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2EFD" w14:textId="77777777" w:rsidR="006A1E7D" w:rsidRPr="002F6FA4" w:rsidRDefault="006A1E7D" w:rsidP="00BA743E">
      <w:pPr>
        <w:sectPr w:rsidR="006A1E7D" w:rsidRPr="002F6FA4" w:rsidSect="00CD762B">
          <w:headerReference w:type="default" r:id="rId13"/>
          <w:footerReference w:type="default" r:id="rId14"/>
          <w:type w:val="continuous"/>
          <w:pgSz w:w="11906" w:h="16838" w:code="9"/>
          <w:pgMar w:top="-2608" w:right="851" w:bottom="1361" w:left="1701" w:header="862" w:footer="284" w:gutter="0"/>
          <w:cols w:space="708"/>
          <w:docGrid w:linePitch="360"/>
        </w:sectPr>
      </w:pPr>
    </w:p>
    <w:p w14:paraId="43F68597" w14:textId="77777777" w:rsidR="005170CB" w:rsidRPr="002F6FA4" w:rsidRDefault="005170CB" w:rsidP="00F240A6">
      <w:pPr>
        <w:pStyle w:val="1Pt0"/>
      </w:pPr>
      <w:r w:rsidRPr="002F6FA4">
        <w:t>Titel</w:t>
      </w:r>
      <w:r w:rsidR="00E103E2" w:rsidRPr="002F6FA4">
        <w:t xml:space="preserve"> Leitfaden/Richtlinie/Empfehlung</w:t>
      </w:r>
    </w:p>
    <w:p w14:paraId="636FB810" w14:textId="4909D215" w:rsidR="00A427EF" w:rsidRPr="002F6FA4" w:rsidRDefault="00A427EF" w:rsidP="00A427EF">
      <w:pPr>
        <w:rPr>
          <w:rFonts w:eastAsia="Times"/>
          <w:b/>
          <w:sz w:val="28"/>
          <w:szCs w:val="28"/>
        </w:rPr>
      </w:pPr>
      <w:r w:rsidRPr="002F6FA4">
        <w:rPr>
          <w:rFonts w:eastAsia="Times"/>
          <w:b/>
          <w:sz w:val="28"/>
          <w:szCs w:val="28"/>
        </w:rPr>
        <w:t xml:space="preserve">Antrag </w:t>
      </w:r>
      <w:r w:rsidR="00EB75C2" w:rsidRPr="002F6FA4">
        <w:rPr>
          <w:rFonts w:eastAsia="Times"/>
          <w:b/>
          <w:sz w:val="28"/>
          <w:szCs w:val="28"/>
        </w:rPr>
        <w:t>Kostengutsprache Talentschule</w:t>
      </w:r>
    </w:p>
    <w:p w14:paraId="4FF51F38" w14:textId="77777777" w:rsidR="00A427EF" w:rsidRPr="002F6FA4" w:rsidRDefault="00A427EF" w:rsidP="00A427EF">
      <w:pPr>
        <w:pStyle w:val="Kopfzeile"/>
        <w:tabs>
          <w:tab w:val="left" w:pos="3544"/>
          <w:tab w:val="left" w:pos="4536"/>
          <w:tab w:val="left" w:pos="6019"/>
          <w:tab w:val="left" w:pos="8035"/>
        </w:tabs>
        <w:spacing w:line="280" w:lineRule="exact"/>
        <w:ind w:left="425" w:right="-144" w:hanging="425"/>
        <w:rPr>
          <w:bCs/>
          <w:sz w:val="19"/>
        </w:rPr>
      </w:pPr>
    </w:p>
    <w:p w14:paraId="3C6E3CCD" w14:textId="77777777" w:rsidR="00D34E62" w:rsidRPr="002F6FA4" w:rsidRDefault="00D34E62" w:rsidP="00D34E62">
      <w:pPr>
        <w:pStyle w:val="Kopfzeile"/>
        <w:tabs>
          <w:tab w:val="clear" w:pos="340"/>
          <w:tab w:val="left" w:pos="426"/>
        </w:tabs>
        <w:spacing w:after="120" w:line="280" w:lineRule="exact"/>
        <w:ind w:left="425" w:hanging="425"/>
        <w:rPr>
          <w:b/>
          <w:bCs/>
          <w:sz w:val="19"/>
        </w:rPr>
      </w:pPr>
      <w:r w:rsidRPr="002F6FA4">
        <w:rPr>
          <w:b/>
          <w:bCs/>
          <w:sz w:val="19"/>
        </w:rPr>
        <w:t>Angaben zur lernenden Person</w:t>
      </w:r>
      <w:r w:rsidRPr="002F6FA4">
        <w:rPr>
          <w:b/>
          <w:sz w:val="19"/>
        </w:rPr>
        <w:tab/>
      </w:r>
    </w:p>
    <w:p w14:paraId="6C1F6008" w14:textId="77777777" w:rsidR="00D34E62" w:rsidRPr="002F6FA4" w:rsidRDefault="00D34E62" w:rsidP="00D34E62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  <w:r w:rsidRPr="002F6FA4">
        <w:t xml:space="preserve">Name 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  <w:r w:rsidRPr="002F6FA4">
        <w:t xml:space="preserve"> </w:t>
      </w:r>
      <w:r w:rsidRPr="002F6FA4">
        <w:tab/>
        <w:t xml:space="preserve">Vorname 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  <w:r w:rsidRPr="002F6FA4">
        <w:tab/>
      </w:r>
    </w:p>
    <w:p w14:paraId="580A403B" w14:textId="69EE1380" w:rsidR="00D34E62" w:rsidRPr="002F6FA4" w:rsidRDefault="00D34E62" w:rsidP="00D34E62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  <w:r w:rsidRPr="002F6FA4">
        <w:t xml:space="preserve">Adresse 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  <w:r w:rsidRPr="002F6FA4">
        <w:tab/>
        <w:t xml:space="preserve">PLZ, Ort 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</w:p>
    <w:p w14:paraId="00B190C8" w14:textId="0AB411C3" w:rsidR="00D34E62" w:rsidRPr="002F6FA4" w:rsidRDefault="00D34E62" w:rsidP="00D34E62">
      <w:pPr>
        <w:pStyle w:val="Kopfzeile"/>
        <w:tabs>
          <w:tab w:val="left" w:pos="1843"/>
          <w:tab w:val="left" w:pos="3544"/>
          <w:tab w:val="left" w:pos="4536"/>
          <w:tab w:val="left" w:pos="6019"/>
          <w:tab w:val="left" w:pos="8035"/>
        </w:tabs>
        <w:spacing w:line="280" w:lineRule="exact"/>
        <w:ind w:left="425" w:right="-144" w:hanging="425"/>
        <w:rPr>
          <w:bCs/>
          <w:sz w:val="19"/>
        </w:rPr>
      </w:pPr>
      <w:r w:rsidRPr="002F6FA4">
        <w:rPr>
          <w:sz w:val="19"/>
        </w:rPr>
        <w:t>Geburtsdatum</w:t>
      </w:r>
      <w:r w:rsidRPr="002F6FA4">
        <w:t xml:space="preserve"> </w:t>
      </w:r>
      <w:r w:rsidRPr="002F6FA4">
        <w:tab/>
      </w:r>
      <w:r w:rsidRPr="002F6FA4">
        <w:rPr>
          <w:noProof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noProof/>
          <w:sz w:val="19"/>
        </w:rPr>
        <w:instrText xml:space="preserve"> FORMTEXT </w:instrText>
      </w:r>
      <w:r w:rsidRPr="002F6FA4">
        <w:rPr>
          <w:noProof/>
          <w:sz w:val="19"/>
        </w:rPr>
      </w:r>
      <w:r w:rsidRPr="002F6FA4">
        <w:rPr>
          <w:noProof/>
          <w:sz w:val="19"/>
        </w:rPr>
        <w:fldChar w:fldCharType="separate"/>
      </w:r>
      <w:r w:rsidRPr="002F6FA4">
        <w:rPr>
          <w:noProof/>
          <w:sz w:val="19"/>
        </w:rPr>
        <w:t> </w:t>
      </w:r>
      <w:r w:rsidRPr="002F6FA4">
        <w:rPr>
          <w:noProof/>
          <w:sz w:val="19"/>
        </w:rPr>
        <w:t> </w:t>
      </w:r>
      <w:r w:rsidRPr="002F6FA4">
        <w:rPr>
          <w:noProof/>
          <w:sz w:val="19"/>
        </w:rPr>
        <w:t> </w:t>
      </w:r>
      <w:r w:rsidRPr="002F6FA4">
        <w:rPr>
          <w:noProof/>
          <w:sz w:val="19"/>
        </w:rPr>
        <w:t> </w:t>
      </w:r>
      <w:r w:rsidRPr="002F6FA4">
        <w:rPr>
          <w:noProof/>
          <w:sz w:val="19"/>
        </w:rPr>
        <w:t> </w:t>
      </w:r>
      <w:r w:rsidRPr="002F6FA4">
        <w:rPr>
          <w:noProof/>
          <w:sz w:val="19"/>
        </w:rPr>
        <w:fldChar w:fldCharType="end"/>
      </w:r>
    </w:p>
    <w:p w14:paraId="62784EA7" w14:textId="77777777" w:rsidR="00D34E62" w:rsidRPr="002F6FA4" w:rsidRDefault="00D34E62" w:rsidP="00A427EF">
      <w:pPr>
        <w:pStyle w:val="Kopfzeile"/>
        <w:tabs>
          <w:tab w:val="left" w:pos="3544"/>
          <w:tab w:val="left" w:pos="4536"/>
          <w:tab w:val="left" w:pos="6019"/>
          <w:tab w:val="left" w:pos="8035"/>
        </w:tabs>
        <w:spacing w:line="280" w:lineRule="exact"/>
        <w:ind w:left="425" w:right="-144" w:hanging="425"/>
        <w:rPr>
          <w:bCs/>
          <w:sz w:val="19"/>
        </w:rPr>
      </w:pPr>
    </w:p>
    <w:p w14:paraId="06BC8AD8" w14:textId="5B84F642" w:rsidR="00064ED4" w:rsidRPr="002F6FA4" w:rsidRDefault="00064ED4" w:rsidP="00064ED4">
      <w:pPr>
        <w:pStyle w:val="Kopfzeile"/>
        <w:tabs>
          <w:tab w:val="clear" w:pos="340"/>
          <w:tab w:val="left" w:pos="426"/>
        </w:tabs>
        <w:spacing w:after="120" w:line="280" w:lineRule="exact"/>
        <w:ind w:left="425" w:hanging="425"/>
        <w:rPr>
          <w:b/>
          <w:bCs/>
          <w:sz w:val="19"/>
        </w:rPr>
      </w:pPr>
      <w:r w:rsidRPr="002F6FA4">
        <w:rPr>
          <w:b/>
          <w:bCs/>
          <w:sz w:val="19"/>
        </w:rPr>
        <w:t xml:space="preserve">Angaben </w:t>
      </w:r>
      <w:r w:rsidR="00D34E62" w:rsidRPr="002F6FA4">
        <w:rPr>
          <w:b/>
          <w:bCs/>
          <w:sz w:val="19"/>
        </w:rPr>
        <w:t>gesetzliche Vertretung</w:t>
      </w:r>
      <w:r w:rsidRPr="002F6FA4">
        <w:rPr>
          <w:b/>
          <w:sz w:val="19"/>
        </w:rPr>
        <w:tab/>
      </w:r>
    </w:p>
    <w:p w14:paraId="0A2746AE" w14:textId="77777777" w:rsidR="00064ED4" w:rsidRPr="002F6FA4" w:rsidRDefault="00064ED4" w:rsidP="00064ED4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  <w:r w:rsidRPr="002F6FA4">
        <w:t xml:space="preserve">Name 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  <w:r w:rsidRPr="002F6FA4">
        <w:t xml:space="preserve"> </w:t>
      </w:r>
      <w:r w:rsidRPr="002F6FA4">
        <w:tab/>
        <w:t xml:space="preserve">Vorname 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  <w:r w:rsidRPr="002F6FA4">
        <w:tab/>
      </w:r>
    </w:p>
    <w:p w14:paraId="6C47688C" w14:textId="70DB7A5D" w:rsidR="00064ED4" w:rsidRPr="002F6FA4" w:rsidRDefault="00064ED4" w:rsidP="00064ED4">
      <w:pPr>
        <w:tabs>
          <w:tab w:val="left" w:pos="1843"/>
          <w:tab w:val="left" w:pos="4536"/>
          <w:tab w:val="left" w:pos="6237"/>
        </w:tabs>
      </w:pPr>
      <w:r w:rsidRPr="002F6FA4">
        <w:t xml:space="preserve">E-Mail 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  <w:r w:rsidR="00D34E62" w:rsidRPr="002F6FA4">
        <w:tab/>
        <w:t>Mobilnummer</w:t>
      </w:r>
      <w:r w:rsidR="00D34E62" w:rsidRPr="002F6FA4">
        <w:tab/>
      </w:r>
      <w:r w:rsidR="00D34E62"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="00D34E62" w:rsidRPr="002F6FA4">
        <w:rPr>
          <w:rFonts w:cs="Arial"/>
        </w:rPr>
        <w:instrText xml:space="preserve"> FORMTEXT </w:instrText>
      </w:r>
      <w:r w:rsidR="00D34E62" w:rsidRPr="002F6FA4">
        <w:fldChar w:fldCharType="separate"/>
      </w:r>
      <w:r w:rsidR="00D34E62" w:rsidRPr="002F6FA4">
        <w:rPr>
          <w:noProof/>
        </w:rPr>
        <w:t> </w:t>
      </w:r>
      <w:r w:rsidR="00D34E62" w:rsidRPr="002F6FA4">
        <w:rPr>
          <w:noProof/>
        </w:rPr>
        <w:t> </w:t>
      </w:r>
      <w:r w:rsidR="00D34E62" w:rsidRPr="002F6FA4">
        <w:rPr>
          <w:noProof/>
        </w:rPr>
        <w:t> </w:t>
      </w:r>
      <w:r w:rsidR="00D34E62" w:rsidRPr="002F6FA4">
        <w:rPr>
          <w:noProof/>
        </w:rPr>
        <w:t> </w:t>
      </w:r>
      <w:r w:rsidR="00D34E62" w:rsidRPr="002F6FA4">
        <w:rPr>
          <w:noProof/>
        </w:rPr>
        <w:t> </w:t>
      </w:r>
      <w:r w:rsidR="00D34E62" w:rsidRPr="002F6FA4">
        <w:fldChar w:fldCharType="end"/>
      </w:r>
    </w:p>
    <w:p w14:paraId="6CA39678" w14:textId="75CCF169" w:rsidR="00064ED4" w:rsidRPr="002F6FA4" w:rsidRDefault="00064ED4" w:rsidP="00064ED4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</w:p>
    <w:p w14:paraId="5AD06783" w14:textId="2DB670B3" w:rsidR="00064ED4" w:rsidRPr="002F6FA4" w:rsidRDefault="00064ED4" w:rsidP="00064ED4">
      <w:pPr>
        <w:tabs>
          <w:tab w:val="left" w:pos="2835"/>
          <w:tab w:val="left" w:pos="6237"/>
          <w:tab w:val="right" w:pos="9000"/>
        </w:tabs>
        <w:spacing w:before="120" w:after="120"/>
      </w:pPr>
      <w:r w:rsidRPr="002F6FA4">
        <w:t>Angaben zum Verein, Förderort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</w:p>
    <w:p w14:paraId="081FF86A" w14:textId="7B28A387" w:rsidR="00064ED4" w:rsidRPr="002F6FA4" w:rsidRDefault="00625144" w:rsidP="00064ED4">
      <w:pPr>
        <w:tabs>
          <w:tab w:val="left" w:pos="2835"/>
          <w:tab w:val="left" w:pos="6237"/>
          <w:tab w:val="right" w:pos="9000"/>
        </w:tabs>
        <w:spacing w:before="120" w:after="120"/>
      </w:pPr>
      <w:sdt>
        <w:sdtPr>
          <w:id w:val="75163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ED4" w:rsidRPr="002F6FA4">
            <w:rPr>
              <w:rFonts w:ascii="MS Gothic" w:eastAsia="MS Gothic" w:hAnsi="MS Gothic" w:hint="eastAsia"/>
            </w:rPr>
            <w:t>☐</w:t>
          </w:r>
        </w:sdtContent>
      </w:sdt>
      <w:r w:rsidR="00064ED4" w:rsidRPr="002F6FA4">
        <w:t xml:space="preserve"> Verband </w:t>
      </w:r>
      <w:r w:rsidR="00064ED4" w:rsidRPr="002F6FA4">
        <w:tab/>
      </w:r>
      <w:r w:rsidR="00064ED4"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="00064ED4" w:rsidRPr="002F6FA4">
        <w:rPr>
          <w:rFonts w:cs="Arial"/>
        </w:rPr>
        <w:instrText xml:space="preserve"> FORMTEXT </w:instrText>
      </w:r>
      <w:r w:rsidR="00064ED4" w:rsidRPr="002F6FA4">
        <w:fldChar w:fldCharType="separate"/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fldChar w:fldCharType="end"/>
      </w:r>
    </w:p>
    <w:p w14:paraId="4D89BC98" w14:textId="6FB2502F" w:rsidR="00064ED4" w:rsidRPr="002F6FA4" w:rsidRDefault="00625144" w:rsidP="00064ED4">
      <w:pPr>
        <w:tabs>
          <w:tab w:val="left" w:pos="2835"/>
          <w:tab w:val="left" w:pos="6237"/>
        </w:tabs>
        <w:spacing w:before="120" w:after="120"/>
      </w:pPr>
      <w:sdt>
        <w:sdtPr>
          <w:id w:val="-79282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ED4" w:rsidRPr="002F6FA4">
            <w:rPr>
              <w:rFonts w:ascii="MS Gothic" w:eastAsia="MS Gothic" w:hAnsi="MS Gothic" w:hint="eastAsia"/>
            </w:rPr>
            <w:t>☐</w:t>
          </w:r>
        </w:sdtContent>
      </w:sdt>
      <w:r w:rsidR="00064ED4" w:rsidRPr="002F6FA4">
        <w:t xml:space="preserve"> Talent Card</w:t>
      </w:r>
      <w:r w:rsidR="00064ED4" w:rsidRPr="002F6FA4">
        <w:tab/>
      </w:r>
      <w:r w:rsidR="00064ED4"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="00064ED4" w:rsidRPr="002F6FA4">
        <w:rPr>
          <w:rFonts w:cs="Arial"/>
        </w:rPr>
        <w:instrText xml:space="preserve"> FORMTEXT </w:instrText>
      </w:r>
      <w:r w:rsidR="00064ED4" w:rsidRPr="002F6FA4">
        <w:fldChar w:fldCharType="separate"/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fldChar w:fldCharType="end"/>
      </w:r>
      <w:r w:rsidR="00064ED4" w:rsidRPr="002F6FA4">
        <w:t xml:space="preserve"> </w:t>
      </w:r>
    </w:p>
    <w:p w14:paraId="3F97E618" w14:textId="4B6AA5AC" w:rsidR="00064ED4" w:rsidRPr="002F6FA4" w:rsidRDefault="00625144" w:rsidP="00064ED4">
      <w:pPr>
        <w:tabs>
          <w:tab w:val="left" w:pos="2835"/>
          <w:tab w:val="left" w:pos="6237"/>
        </w:tabs>
        <w:spacing w:before="120" w:after="120"/>
      </w:pPr>
      <w:sdt>
        <w:sdtPr>
          <w:id w:val="-210101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ED4" w:rsidRPr="002F6FA4">
            <w:rPr>
              <w:rFonts w:ascii="MS Gothic" w:eastAsia="MS Gothic" w:hAnsi="MS Gothic" w:hint="eastAsia"/>
            </w:rPr>
            <w:t>☐</w:t>
          </w:r>
        </w:sdtContent>
      </w:sdt>
      <w:r w:rsidR="00064ED4" w:rsidRPr="002F6FA4">
        <w:t xml:space="preserve"> Empfehlungsschreiben</w:t>
      </w:r>
      <w:r w:rsidR="00064ED4" w:rsidRPr="002F6FA4">
        <w:tab/>
      </w:r>
      <w:r w:rsidR="00064ED4"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="00064ED4" w:rsidRPr="002F6FA4">
        <w:rPr>
          <w:rFonts w:cs="Arial"/>
        </w:rPr>
        <w:instrText xml:space="preserve"> FORMTEXT </w:instrText>
      </w:r>
      <w:r w:rsidR="00064ED4" w:rsidRPr="002F6FA4">
        <w:fldChar w:fldCharType="separate"/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rPr>
          <w:noProof/>
        </w:rPr>
        <w:t> </w:t>
      </w:r>
      <w:r w:rsidR="00064ED4" w:rsidRPr="002F6FA4">
        <w:fldChar w:fldCharType="end"/>
      </w:r>
    </w:p>
    <w:p w14:paraId="7382E13A" w14:textId="77777777" w:rsidR="00A427EF" w:rsidRPr="002F6FA4" w:rsidRDefault="00A427EF" w:rsidP="00A427EF">
      <w:pPr>
        <w:tabs>
          <w:tab w:val="left" w:leader="dot" w:pos="5220"/>
          <w:tab w:val="right" w:leader="dot" w:pos="9000"/>
        </w:tabs>
        <w:spacing w:line="240" w:lineRule="auto"/>
      </w:pPr>
    </w:p>
    <w:p w14:paraId="7F075AB6" w14:textId="77777777" w:rsidR="00A427EF" w:rsidRPr="002F6FA4" w:rsidRDefault="00A427EF" w:rsidP="00A427EF">
      <w:pPr>
        <w:tabs>
          <w:tab w:val="left" w:leader="dot" w:pos="5220"/>
          <w:tab w:val="right" w:leader="dot" w:pos="9000"/>
        </w:tabs>
        <w:spacing w:line="240" w:lineRule="auto"/>
      </w:pPr>
    </w:p>
    <w:p w14:paraId="58300701" w14:textId="4C8DDE51" w:rsidR="00A427EF" w:rsidRPr="002F6FA4" w:rsidRDefault="00A427EF" w:rsidP="00A427EF">
      <w:pPr>
        <w:pStyle w:val="Kopfzeile"/>
        <w:tabs>
          <w:tab w:val="clear" w:pos="340"/>
          <w:tab w:val="left" w:pos="426"/>
        </w:tabs>
        <w:spacing w:after="120" w:line="280" w:lineRule="exact"/>
        <w:ind w:left="425" w:hanging="425"/>
        <w:rPr>
          <w:b/>
          <w:bCs/>
          <w:sz w:val="19"/>
        </w:rPr>
      </w:pPr>
      <w:r w:rsidRPr="002F6FA4">
        <w:rPr>
          <w:b/>
          <w:bCs/>
          <w:sz w:val="19"/>
        </w:rPr>
        <w:t xml:space="preserve">Angaben </w:t>
      </w:r>
      <w:r w:rsidR="00064ED4" w:rsidRPr="002F6FA4">
        <w:rPr>
          <w:b/>
          <w:bCs/>
          <w:sz w:val="19"/>
        </w:rPr>
        <w:t>zur Talentschule</w:t>
      </w:r>
    </w:p>
    <w:p w14:paraId="4AED01B2" w14:textId="77777777" w:rsidR="00A427EF" w:rsidRPr="002F6FA4" w:rsidRDefault="000966B2" w:rsidP="00A427EF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  <w:r w:rsidRPr="002F6FA4">
        <w:t>Institution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  <w:r w:rsidR="00A427EF" w:rsidRPr="002F6FA4">
        <w:tab/>
      </w:r>
    </w:p>
    <w:p w14:paraId="0166F6D7" w14:textId="77777777" w:rsidR="00A427EF" w:rsidRPr="002F6FA4" w:rsidRDefault="00A427EF" w:rsidP="002F6FA4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  <w:r w:rsidRPr="002F6FA4">
        <w:t xml:space="preserve">Adresse 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</w:p>
    <w:p w14:paraId="66183C2B" w14:textId="4EB449B9" w:rsidR="00A427EF" w:rsidRPr="002F6FA4" w:rsidRDefault="00A427EF" w:rsidP="00A427EF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  <w:r w:rsidRPr="002F6FA4">
        <w:t>Telefon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  <w:r w:rsidRPr="002F6FA4">
        <w:tab/>
      </w:r>
      <w:r w:rsidR="00D34E62" w:rsidRPr="002F6FA4">
        <w:t>E-Mail</w:t>
      </w:r>
      <w:r w:rsidR="00D34E62" w:rsidRPr="002F6FA4">
        <w:tab/>
      </w:r>
      <w:r w:rsidR="00D34E62"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="00D34E62" w:rsidRPr="002F6FA4">
        <w:rPr>
          <w:rFonts w:cs="Arial"/>
        </w:rPr>
        <w:instrText xml:space="preserve"> FORMTEXT </w:instrText>
      </w:r>
      <w:r w:rsidR="00D34E62" w:rsidRPr="002F6FA4">
        <w:fldChar w:fldCharType="separate"/>
      </w:r>
      <w:r w:rsidR="00D34E62" w:rsidRPr="002F6FA4">
        <w:rPr>
          <w:noProof/>
        </w:rPr>
        <w:t> </w:t>
      </w:r>
      <w:r w:rsidR="00D34E62" w:rsidRPr="002F6FA4">
        <w:rPr>
          <w:noProof/>
        </w:rPr>
        <w:t> </w:t>
      </w:r>
      <w:r w:rsidR="00D34E62" w:rsidRPr="002F6FA4">
        <w:rPr>
          <w:noProof/>
        </w:rPr>
        <w:t> </w:t>
      </w:r>
      <w:r w:rsidR="00D34E62" w:rsidRPr="002F6FA4">
        <w:rPr>
          <w:noProof/>
        </w:rPr>
        <w:t> </w:t>
      </w:r>
      <w:r w:rsidR="00D34E62" w:rsidRPr="002F6FA4">
        <w:rPr>
          <w:noProof/>
        </w:rPr>
        <w:t> </w:t>
      </w:r>
      <w:r w:rsidR="00D34E62" w:rsidRPr="002F6FA4">
        <w:fldChar w:fldCharType="end"/>
      </w:r>
    </w:p>
    <w:p w14:paraId="4AC921F3" w14:textId="7D986A6C" w:rsidR="00A427EF" w:rsidRPr="002F6FA4" w:rsidRDefault="002F6FA4" w:rsidP="002F6FA4">
      <w:pPr>
        <w:tabs>
          <w:tab w:val="left" w:pos="1843"/>
          <w:tab w:val="left" w:leader="dot" w:pos="5220"/>
          <w:tab w:val="right" w:leader="dot" w:pos="9000"/>
        </w:tabs>
        <w:spacing w:before="120" w:after="120"/>
      </w:pPr>
      <w:r w:rsidRPr="002F6FA4">
        <w:t>Schulstufe</w:t>
      </w:r>
      <w:r w:rsidRPr="002F6FA4">
        <w:tab/>
      </w: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</w:p>
    <w:p w14:paraId="212854E6" w14:textId="77777777" w:rsidR="00A427EF" w:rsidRPr="002F6FA4" w:rsidRDefault="00A427EF" w:rsidP="00A427EF">
      <w:pPr>
        <w:tabs>
          <w:tab w:val="left" w:pos="426"/>
        </w:tabs>
        <w:rPr>
          <w:bCs/>
          <w:smallCaps/>
        </w:rPr>
      </w:pPr>
    </w:p>
    <w:p w14:paraId="4328E139" w14:textId="77777777" w:rsidR="002F6FA4" w:rsidRPr="002F6FA4" w:rsidRDefault="002F6FA4" w:rsidP="00A427EF">
      <w:pPr>
        <w:tabs>
          <w:tab w:val="left" w:pos="426"/>
        </w:tabs>
        <w:rPr>
          <w:bCs/>
          <w:smallCaps/>
        </w:rPr>
      </w:pPr>
    </w:p>
    <w:p w14:paraId="3D02A39B" w14:textId="77777777" w:rsidR="00A427EF" w:rsidRPr="002F6FA4" w:rsidRDefault="00A427EF" w:rsidP="00A427EF">
      <w:pPr>
        <w:tabs>
          <w:tab w:val="left" w:pos="426"/>
        </w:tabs>
        <w:spacing w:afterLines="50" w:after="120" w:line="240" w:lineRule="exact"/>
        <w:rPr>
          <w:rFonts w:eastAsia="Times"/>
          <w:sz w:val="15"/>
          <w:szCs w:val="15"/>
        </w:rPr>
      </w:pPr>
      <w:r w:rsidRPr="002F6FA4">
        <w:rPr>
          <w:b/>
          <w:bCs/>
        </w:rPr>
        <w:t>Begründung</w:t>
      </w:r>
      <w:r w:rsidR="009F54FA" w:rsidRPr="002F6FA4">
        <w:rPr>
          <w:b/>
          <w:bCs/>
        </w:rPr>
        <w:t xml:space="preserve"> für eine alternative Schulform</w:t>
      </w:r>
      <w:r w:rsidRPr="002F6FA4">
        <w:rPr>
          <w:b/>
          <w:bCs/>
        </w:rPr>
        <w:t xml:space="preserve"> </w:t>
      </w:r>
    </w:p>
    <w:p w14:paraId="294B4515" w14:textId="77777777" w:rsidR="00A427EF" w:rsidRPr="002F6FA4" w:rsidRDefault="00A427EF" w:rsidP="00A427EF">
      <w:pPr>
        <w:tabs>
          <w:tab w:val="left" w:pos="426"/>
        </w:tabs>
        <w:spacing w:afterLines="50" w:after="120" w:line="240" w:lineRule="exact"/>
        <w:rPr>
          <w:bCs/>
          <w:smallCaps/>
          <w:sz w:val="24"/>
          <w:szCs w:val="24"/>
        </w:rPr>
      </w:pPr>
      <w:r w:rsidRPr="002F6FA4">
        <w:fldChar w:fldCharType="begin">
          <w:ffData>
            <w:name w:val="Text1"/>
            <w:enabled/>
            <w:calcOnExit w:val="0"/>
            <w:textInput/>
          </w:ffData>
        </w:fldChar>
      </w:r>
      <w:r w:rsidRPr="002F6FA4">
        <w:rPr>
          <w:rFonts w:cs="Arial"/>
        </w:rPr>
        <w:instrText xml:space="preserve"> FORMTEXT </w:instrText>
      </w:r>
      <w:r w:rsidRPr="002F6FA4">
        <w:fldChar w:fldCharType="separate"/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rPr>
          <w:noProof/>
        </w:rPr>
        <w:t> </w:t>
      </w:r>
      <w:r w:rsidRPr="002F6FA4">
        <w:fldChar w:fldCharType="end"/>
      </w:r>
    </w:p>
    <w:p w14:paraId="62585AC0" w14:textId="77777777" w:rsidR="009F54FA" w:rsidRPr="002F6FA4" w:rsidRDefault="009F54FA" w:rsidP="00A427EF">
      <w:pPr>
        <w:tabs>
          <w:tab w:val="left" w:pos="2429"/>
          <w:tab w:val="left" w:pos="2694"/>
        </w:tabs>
      </w:pPr>
    </w:p>
    <w:p w14:paraId="729E61B2" w14:textId="77777777" w:rsidR="009F54FA" w:rsidRPr="002F6FA4" w:rsidRDefault="009F54FA" w:rsidP="00A427EF">
      <w:pPr>
        <w:tabs>
          <w:tab w:val="left" w:pos="2429"/>
          <w:tab w:val="left" w:pos="2694"/>
        </w:tabs>
      </w:pPr>
    </w:p>
    <w:p w14:paraId="4116E3B9" w14:textId="77777777" w:rsidR="00A427EF" w:rsidRPr="002F6FA4" w:rsidRDefault="00A427EF" w:rsidP="00A427EF">
      <w:pPr>
        <w:tabs>
          <w:tab w:val="left" w:pos="2429"/>
          <w:tab w:val="left" w:pos="2694"/>
        </w:tabs>
      </w:pPr>
      <w:r w:rsidRPr="002F6FA4">
        <w:tab/>
      </w:r>
    </w:p>
    <w:p w14:paraId="5B920703" w14:textId="4848244D" w:rsidR="002F1B95" w:rsidRDefault="00A427EF" w:rsidP="00D34E62">
      <w:pPr>
        <w:tabs>
          <w:tab w:val="left" w:pos="426"/>
        </w:tabs>
        <w:spacing w:afterLines="50" w:after="120" w:line="240" w:lineRule="exact"/>
      </w:pPr>
      <w:r w:rsidRPr="002F6FA4">
        <w:fldChar w:fldCharType="begin">
          <w:ffData>
            <w:name w:val="Text1"/>
            <w:enabled/>
            <w:calcOnExit w:val="0"/>
            <w:textInput>
              <w:default w:val="Ort, Datum"/>
            </w:textInput>
          </w:ffData>
        </w:fldChar>
      </w:r>
      <w:bookmarkStart w:id="0" w:name="Text1"/>
      <w:r w:rsidRPr="002F6FA4">
        <w:instrText xml:space="preserve"> FORMTEXT </w:instrText>
      </w:r>
      <w:r w:rsidRPr="002F6FA4">
        <w:fldChar w:fldCharType="separate"/>
      </w:r>
      <w:r w:rsidRPr="002F6FA4">
        <w:rPr>
          <w:noProof/>
        </w:rPr>
        <w:t>Ort, Datum</w:t>
      </w:r>
      <w:r w:rsidRPr="002F6FA4">
        <w:fldChar w:fldCharType="end"/>
      </w:r>
      <w:bookmarkEnd w:id="0"/>
      <w:r w:rsidRPr="002F6FA4">
        <w:tab/>
      </w:r>
      <w:r w:rsidRPr="002F6FA4">
        <w:tab/>
      </w:r>
      <w:r w:rsidRPr="002F6FA4">
        <w:tab/>
      </w:r>
      <w:r w:rsidRPr="002F6FA4">
        <w:tab/>
      </w:r>
      <w:r w:rsidRPr="002F6FA4">
        <w:tab/>
      </w:r>
      <w:r w:rsidRPr="002F6FA4">
        <w:fldChar w:fldCharType="begin">
          <w:ffData>
            <w:name w:val=""/>
            <w:enabled/>
            <w:calcOnExit w:val="0"/>
            <w:textInput>
              <w:default w:val="Name, Vorname und Unterschrift"/>
            </w:textInput>
          </w:ffData>
        </w:fldChar>
      </w:r>
      <w:r w:rsidRPr="002F6FA4">
        <w:instrText xml:space="preserve"> FORMTEXT </w:instrText>
      </w:r>
      <w:r w:rsidRPr="002F6FA4">
        <w:fldChar w:fldCharType="separate"/>
      </w:r>
      <w:r w:rsidRPr="002F6FA4">
        <w:rPr>
          <w:noProof/>
        </w:rPr>
        <w:t>Name, Vorname und Unterschrift</w:t>
      </w:r>
      <w:r w:rsidRPr="002F6FA4">
        <w:fldChar w:fldCharType="end"/>
      </w:r>
    </w:p>
    <w:p w14:paraId="56FFBA79" w14:textId="77777777" w:rsidR="00DF5989" w:rsidRDefault="00DF5989" w:rsidP="00D34E62">
      <w:pPr>
        <w:tabs>
          <w:tab w:val="left" w:pos="426"/>
        </w:tabs>
        <w:spacing w:afterLines="50" w:after="120" w:line="240" w:lineRule="exact"/>
      </w:pPr>
    </w:p>
    <w:p w14:paraId="6F7C0045" w14:textId="77777777" w:rsidR="00DF5989" w:rsidRDefault="00DF5989" w:rsidP="00D34E62">
      <w:pPr>
        <w:tabs>
          <w:tab w:val="left" w:pos="426"/>
        </w:tabs>
        <w:spacing w:afterLines="50" w:after="120" w:line="240" w:lineRule="exact"/>
      </w:pPr>
    </w:p>
    <w:p w14:paraId="7D33EB42" w14:textId="2DE2C71D" w:rsidR="00DF5989" w:rsidRDefault="00DF5989" w:rsidP="00D34E62">
      <w:pPr>
        <w:tabs>
          <w:tab w:val="left" w:pos="426"/>
        </w:tabs>
        <w:spacing w:afterLines="50" w:after="12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8998AE" wp14:editId="3DB8728F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5924550" cy="676275"/>
                <wp:effectExtent l="0" t="0" r="19050" b="2857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676275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112D2" w14:textId="77777777" w:rsidR="00DF5989" w:rsidRPr="001804CF" w:rsidRDefault="00DF5989" w:rsidP="00DF5989">
                            <w:pPr>
                              <w:spacing w:line="360" w:lineRule="auto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039BC5CE" w14:textId="77777777" w:rsidR="00DF5989" w:rsidRPr="001804CF" w:rsidRDefault="00DF5989" w:rsidP="00DF5989">
                            <w:pPr>
                              <w:spacing w:line="360" w:lineRule="auto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1804CF">
                              <w:rPr>
                                <w:color w:val="000000" w:themeColor="text1"/>
                                <w:sz w:val="20"/>
                              </w:rPr>
                              <w:t>Antrag Kostengutsprache senden an:</w:t>
                            </w:r>
                          </w:p>
                          <w:p w14:paraId="0A001634" w14:textId="77777777" w:rsidR="00DF5989" w:rsidRPr="001804CF" w:rsidRDefault="00DF5989" w:rsidP="00DF5989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804CF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sport@ar.ch </w:t>
                            </w:r>
                            <w:r w:rsidRPr="001804CF">
                              <w:rPr>
                                <w:color w:val="000000" w:themeColor="text1"/>
                                <w:sz w:val="20"/>
                              </w:rPr>
                              <w:t xml:space="preserve">oder </w:t>
                            </w:r>
                            <w:r w:rsidRPr="001804CF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Abteilung Sport AR, Regierungsgebäude, 9102 Herisau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8998AE" id="Textfeld 19" o:spid="_x0000_s1026" style="position:absolute;margin-left:415.3pt;margin-top:14.2pt;width:466.5pt;height:53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" filled="f" strokecolor="#4e6128 [1606]" strokeweight="2pt">
                <v:textbox>
                  <w:txbxContent>
                    <w:p w14:paraId="06E112D2" w14:textId="77777777" w:rsidR="00DF5989" w:rsidRPr="001804CF" w:rsidRDefault="00DF5989" w:rsidP="00DF5989">
                      <w:pPr>
                        <w:spacing w:line="360" w:lineRule="auto"/>
                        <w:rPr>
                          <w:sz w:val="6"/>
                          <w:szCs w:val="6"/>
                        </w:rPr>
                      </w:pPr>
                    </w:p>
                    <w:p w14:paraId="039BC5CE" w14:textId="77777777" w:rsidR="00DF5989" w:rsidRPr="001804CF" w:rsidRDefault="00DF5989" w:rsidP="00DF5989">
                      <w:pPr>
                        <w:spacing w:line="360" w:lineRule="auto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1804CF">
                        <w:rPr>
                          <w:color w:val="000000" w:themeColor="text1"/>
                          <w:sz w:val="20"/>
                        </w:rPr>
                        <w:t>Antrag Kostengutsprache senden an:</w:t>
                      </w:r>
                    </w:p>
                    <w:p w14:paraId="0A001634" w14:textId="77777777" w:rsidR="00DF5989" w:rsidRPr="001804CF" w:rsidRDefault="00DF5989" w:rsidP="00DF5989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1804CF">
                        <w:rPr>
                          <w:b/>
                          <w:color w:val="000000" w:themeColor="text1"/>
                          <w:sz w:val="20"/>
                        </w:rPr>
                        <w:t xml:space="preserve">sport@ar.ch </w:t>
                      </w:r>
                      <w:r w:rsidRPr="001804CF">
                        <w:rPr>
                          <w:color w:val="000000" w:themeColor="text1"/>
                          <w:sz w:val="20"/>
                        </w:rPr>
                        <w:t xml:space="preserve">oder </w:t>
                      </w:r>
                      <w:r w:rsidRPr="001804CF">
                        <w:rPr>
                          <w:b/>
                          <w:color w:val="000000" w:themeColor="text1"/>
                          <w:sz w:val="20"/>
                        </w:rPr>
                        <w:t>Abteilung Sport AR, Regierungsgebäude, 9102 Herisau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79E740" w14:textId="49D58A46" w:rsidR="00DF5989" w:rsidRDefault="00DF5989" w:rsidP="00D34E62">
      <w:pPr>
        <w:tabs>
          <w:tab w:val="left" w:pos="426"/>
        </w:tabs>
        <w:spacing w:afterLines="50" w:after="120" w:line="240" w:lineRule="exact"/>
      </w:pPr>
    </w:p>
    <w:p w14:paraId="2A449B48" w14:textId="5D1F80AF" w:rsidR="00DF5989" w:rsidRDefault="00DF5989" w:rsidP="00D34E62">
      <w:pPr>
        <w:tabs>
          <w:tab w:val="left" w:pos="426"/>
        </w:tabs>
        <w:spacing w:afterLines="50" w:after="120" w:line="240" w:lineRule="exact"/>
      </w:pPr>
    </w:p>
    <w:p w14:paraId="0FF4ADB8" w14:textId="188127DB" w:rsidR="00DF5989" w:rsidRPr="002F6FA4" w:rsidRDefault="00DF5989" w:rsidP="00D34E62">
      <w:pPr>
        <w:tabs>
          <w:tab w:val="left" w:pos="426"/>
        </w:tabs>
        <w:spacing w:afterLines="50" w:after="120" w:line="240" w:lineRule="exact"/>
        <w:rPr>
          <w:b/>
          <w:szCs w:val="24"/>
        </w:rPr>
      </w:pPr>
    </w:p>
    <w:sectPr w:rsidR="00DF5989" w:rsidRPr="002F6FA4" w:rsidSect="00A427EF">
      <w:headerReference w:type="default" r:id="rId15"/>
      <w:type w:val="continuous"/>
      <w:pgSz w:w="11906" w:h="16838" w:code="9"/>
      <w:pgMar w:top="-2608" w:right="851" w:bottom="1135" w:left="1701" w:header="86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3A8A" w14:textId="77777777" w:rsidR="00A427EF" w:rsidRPr="002F6FA4" w:rsidRDefault="00A427EF" w:rsidP="003913CD">
      <w:pPr>
        <w:spacing w:line="240" w:lineRule="auto"/>
      </w:pPr>
      <w:r w:rsidRPr="002F6FA4">
        <w:separator/>
      </w:r>
    </w:p>
  </w:endnote>
  <w:endnote w:type="continuationSeparator" w:id="0">
    <w:p w14:paraId="72403ADC" w14:textId="77777777" w:rsidR="00A427EF" w:rsidRPr="002F6FA4" w:rsidRDefault="00A427EF" w:rsidP="003913CD">
      <w:pPr>
        <w:spacing w:line="240" w:lineRule="auto"/>
      </w:pPr>
      <w:r w:rsidRPr="002F6F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7DE4" w14:textId="7A98637F" w:rsidR="00A24861" w:rsidRPr="002F6FA4" w:rsidRDefault="00475759">
    <w:pPr>
      <w:pStyle w:val="Fuzeile"/>
    </w:pPr>
    <w:r w:rsidRPr="002F6FA4">
      <w:ptab w:relativeTo="margin" w:alignment="center" w:leader="none"/>
    </w:r>
    <w:r w:rsidRPr="002F6FA4">
      <w:ptab w:relativeTo="margin" w:alignment="right" w:leader="none"/>
    </w:r>
    <w:r w:rsidRPr="002F6FA4">
      <w:rPr>
        <w:bCs/>
      </w:rPr>
      <w:fldChar w:fldCharType="begin"/>
    </w:r>
    <w:r w:rsidRPr="002F6FA4">
      <w:rPr>
        <w:bCs/>
      </w:rPr>
      <w:instrText>PAGE  \* Arabic  \* MERGEFORMAT</w:instrText>
    </w:r>
    <w:r w:rsidRPr="002F6FA4">
      <w:rPr>
        <w:bCs/>
      </w:rPr>
      <w:fldChar w:fldCharType="separate"/>
    </w:r>
    <w:r w:rsidR="00494748" w:rsidRPr="002F6FA4">
      <w:rPr>
        <w:bCs/>
        <w:noProof/>
      </w:rPr>
      <w:t>1</w:t>
    </w:r>
    <w:r w:rsidRPr="002F6FA4">
      <w:rPr>
        <w:bCs/>
      </w:rPr>
      <w:fldChar w:fldCharType="end"/>
    </w:r>
    <w:r w:rsidRPr="002F6FA4">
      <w:t xml:space="preserve"> </w:t>
    </w:r>
    <w:r w:rsidR="00D34E62" w:rsidRPr="002F6FA4">
      <w:t>/</w:t>
    </w:r>
    <w:r w:rsidRPr="002F6FA4">
      <w:t xml:space="preserve"> </w:t>
    </w:r>
    <w:r w:rsidRPr="002F6FA4">
      <w:rPr>
        <w:bCs/>
      </w:rPr>
      <w:fldChar w:fldCharType="begin"/>
    </w:r>
    <w:r w:rsidRPr="002F6FA4">
      <w:rPr>
        <w:bCs/>
      </w:rPr>
      <w:instrText>NUMPAGES  \* Arabic  \* MERGEFORMAT</w:instrText>
    </w:r>
    <w:r w:rsidRPr="002F6FA4">
      <w:rPr>
        <w:bCs/>
      </w:rPr>
      <w:fldChar w:fldCharType="separate"/>
    </w:r>
    <w:r w:rsidR="00494748" w:rsidRPr="002F6FA4">
      <w:rPr>
        <w:bCs/>
        <w:noProof/>
      </w:rPr>
      <w:t>1</w:t>
    </w:r>
    <w:r w:rsidRPr="002F6FA4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E2E2" w14:textId="77777777" w:rsidR="00A427EF" w:rsidRPr="002F6FA4" w:rsidRDefault="00A427EF" w:rsidP="003913CD">
      <w:pPr>
        <w:spacing w:line="240" w:lineRule="auto"/>
      </w:pPr>
      <w:r w:rsidRPr="002F6FA4">
        <w:separator/>
      </w:r>
    </w:p>
  </w:footnote>
  <w:footnote w:type="continuationSeparator" w:id="0">
    <w:p w14:paraId="692AF52A" w14:textId="77777777" w:rsidR="00A427EF" w:rsidRPr="002F6FA4" w:rsidRDefault="00A427EF" w:rsidP="003913CD">
      <w:pPr>
        <w:spacing w:line="240" w:lineRule="auto"/>
      </w:pPr>
      <w:r w:rsidRPr="002F6F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1" w:type="dxa"/>
      <w:tblInd w:w="-113" w:type="dxa"/>
      <w:tblLayout w:type="fixed"/>
      <w:tblCellMar>
        <w:top w:w="15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41"/>
      <w:gridCol w:w="1928"/>
      <w:gridCol w:w="2552"/>
    </w:tblGrid>
    <w:tr w:rsidR="005B47A2" w:rsidRPr="002F6FA4" w14:paraId="6087435D" w14:textId="77777777" w:rsidTr="00995A2D">
      <w:trPr>
        <w:trHeight w:hRule="exact" w:val="567"/>
      </w:trPr>
      <w:tc>
        <w:tcPr>
          <w:tcW w:w="5641" w:type="dxa"/>
        </w:tcPr>
        <w:p w14:paraId="326CC407" w14:textId="77777777" w:rsidR="001D3CE9" w:rsidRPr="002F6FA4" w:rsidRDefault="00F716CF" w:rsidP="00F716CF">
          <w:pPr>
            <w:pStyle w:val="1Pt0"/>
          </w:pPr>
          <w:r w:rsidRPr="002F6FA4">
            <w:t> </w:t>
          </w:r>
        </w:p>
        <w:p w14:paraId="11A91BCF" w14:textId="77777777" w:rsidR="005B47A2" w:rsidRPr="002F6FA4" w:rsidRDefault="00CD762B" w:rsidP="009000EB">
          <w:pPr>
            <w:pStyle w:val="1pt"/>
          </w:pPr>
          <w:r w:rsidRPr="002F6FA4">
            <w:rPr>
              <w:noProof/>
            </w:rPr>
            <w:drawing>
              <wp:anchor distT="0" distB="0" distL="114300" distR="114300" simplePos="0" relativeHeight="251661312" behindDoc="1" locked="1" layoutInCell="1" allowOverlap="1" wp14:anchorId="263F6F03" wp14:editId="6A929656">
                <wp:simplePos x="0" y="0"/>
                <wp:positionH relativeFrom="page">
                  <wp:posOffset>-1007745</wp:posOffset>
                </wp:positionH>
                <wp:positionV relativeFrom="page">
                  <wp:posOffset>-647700</wp:posOffset>
                </wp:positionV>
                <wp:extent cx="7559675" cy="971550"/>
                <wp:effectExtent l="0" t="0" r="0" b="0"/>
                <wp:wrapNone/>
                <wp:docPr id="5" name="b7a39de3-60f9-4580-bad1-22f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tag w:val="Department"/>
          <w:id w:val="1445191275"/>
          <w:dataBinding w:prefixMappings="xmlns:ns='http://schemas.officeatwork.com/CustomXMLPart'" w:xpath="/ns:officeatwork/ns:Department" w:storeItemID="{52772010-F340-40B9-B48C-8853D30CBB1A}"/>
          <w:text w:multiLine="1"/>
        </w:sdtPr>
        <w:sdtEndPr/>
        <w:sdtContent>
          <w:tc>
            <w:tcPr>
              <w:tcW w:w="1928" w:type="dxa"/>
              <w:vMerge w:val="restart"/>
            </w:tcPr>
            <w:p w14:paraId="1F9C90D2" w14:textId="77777777" w:rsidR="005B47A2" w:rsidRPr="002F6FA4" w:rsidRDefault="00CD762B" w:rsidP="00FA5AAB">
              <w:pPr>
                <w:pStyle w:val="Kopfzeilefett"/>
              </w:pPr>
              <w:r w:rsidRPr="002F6FA4">
                <w:t>Departement</w:t>
              </w:r>
              <w:r w:rsidRPr="002F6FA4">
                <w:br/>
                <w:t>Bildung und Kultur</w:t>
              </w:r>
            </w:p>
          </w:tc>
        </w:sdtContent>
      </w:sdt>
      <w:tc>
        <w:tcPr>
          <w:tcW w:w="2552" w:type="dxa"/>
          <w:vMerge w:val="restart"/>
        </w:tcPr>
        <w:p w14:paraId="546C79BE" w14:textId="77777777" w:rsidR="0008791E" w:rsidRPr="002F6FA4" w:rsidRDefault="00625144" w:rsidP="00FA5AAB">
          <w:pPr>
            <w:pStyle w:val="Kopfzeile"/>
          </w:pPr>
          <w:sdt>
            <w:sdtPr>
              <w:rPr>
                <w:b/>
              </w:rPr>
              <w:tag w:val="AmtZeilen"/>
              <w:id w:val="1490521653"/>
              <w:dataBinding w:prefixMappings="xmlns:ns='http://schemas.officeatwork.com/CustomXMLPart'" w:xpath="/ns:officeatwork/ns:AmtZeilen" w:storeItemID="{52772010-F340-40B9-B48C-8853D30CBB1A}"/>
              <w:text w:multiLine="1"/>
            </w:sdtPr>
            <w:sdtEndPr/>
            <w:sdtContent>
              <w:r w:rsidR="00CD762B" w:rsidRPr="002F6FA4">
                <w:rPr>
                  <w:b/>
                </w:rPr>
                <w:t>Amt für Volksschule</w:t>
              </w:r>
              <w:r w:rsidR="00CD762B" w:rsidRPr="002F6FA4">
                <w:rPr>
                  <w:b/>
                </w:rPr>
                <w:br/>
                <w:t>und Sport</w:t>
              </w:r>
            </w:sdtContent>
          </w:sdt>
          <w:sdt>
            <w:sdtPr>
              <w:tag w:val="AmtAddress"/>
              <w:id w:val="-140273465"/>
              <w:dataBinding w:prefixMappings="xmlns:ns='http://schemas.officeatwork.com/CustomXMLPart'" w:xpath="/ns:officeatwork/ns:AmtAddress" w:storeItemID="{52772010-F340-40B9-B48C-8853D30CBB1A}"/>
              <w:text w:multiLine="1"/>
            </w:sdtPr>
            <w:sdtEndPr/>
            <w:sdtContent>
              <w:r w:rsidR="00CD762B" w:rsidRPr="002F6FA4">
                <w:br/>
              </w:r>
              <w:r w:rsidR="00CD762B" w:rsidRPr="002F6FA4">
                <w:br/>
                <w:t>Obstmarkt 3</w:t>
              </w:r>
              <w:r w:rsidR="00CD762B" w:rsidRPr="002F6FA4">
                <w:br/>
                <w:t>9102 Herisau</w:t>
              </w:r>
              <w:r w:rsidR="00CD762B" w:rsidRPr="002F6FA4">
                <w:br/>
                <w:t>www.volksschule.ar.ch</w:t>
              </w:r>
            </w:sdtContent>
          </w:sdt>
        </w:p>
      </w:tc>
    </w:tr>
    <w:tr w:rsidR="005B47A2" w:rsidRPr="002F6FA4" w14:paraId="711D6AFB" w14:textId="77777777" w:rsidTr="00995A2D">
      <w:tc>
        <w:tcPr>
          <w:tcW w:w="5641" w:type="dxa"/>
        </w:tcPr>
        <w:p w14:paraId="403042B8" w14:textId="77777777" w:rsidR="005B47A2" w:rsidRPr="002F6FA4" w:rsidRDefault="005B47A2" w:rsidP="009000EB">
          <w:pPr>
            <w:pStyle w:val="1pt"/>
          </w:pPr>
        </w:p>
      </w:tc>
      <w:tc>
        <w:tcPr>
          <w:tcW w:w="1928" w:type="dxa"/>
          <w:vMerge/>
        </w:tcPr>
        <w:p w14:paraId="167C50F5" w14:textId="77777777" w:rsidR="005B47A2" w:rsidRPr="002F6FA4" w:rsidRDefault="005B47A2"/>
      </w:tc>
      <w:tc>
        <w:tcPr>
          <w:tcW w:w="2552" w:type="dxa"/>
          <w:vMerge/>
        </w:tcPr>
        <w:p w14:paraId="3A3A7EC0" w14:textId="77777777" w:rsidR="005B47A2" w:rsidRPr="002F6FA4" w:rsidRDefault="005B47A2"/>
      </w:tc>
    </w:tr>
  </w:tbl>
  <w:p w14:paraId="109E1A38" w14:textId="77777777" w:rsidR="001D3CE9" w:rsidRPr="002F6FA4" w:rsidRDefault="00AF48FD" w:rsidP="006F2AEA">
    <w:pPr>
      <w:pStyle w:val="1pt"/>
    </w:pPr>
    <w:r w:rsidRPr="002F6FA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9E4FB1" wp14:editId="1863E2BD">
              <wp:simplePos x="0" y="0"/>
              <wp:positionH relativeFrom="page">
                <wp:posOffset>5687695</wp:posOffset>
              </wp:positionH>
              <wp:positionV relativeFrom="page">
                <wp:posOffset>547370</wp:posOffset>
              </wp:positionV>
              <wp:extent cx="0" cy="252000"/>
              <wp:effectExtent l="0" t="0" r="19050" b="3429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CC8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7.85pt;margin-top:43.1pt;width:0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" o:allowincell="f" strokeweight=".3pt">
              <w10:wrap anchorx="page" anchory="page"/>
            </v:shape>
          </w:pict>
        </mc:Fallback>
      </mc:AlternateContent>
    </w:r>
    <w:r w:rsidRPr="002F6FA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AFE314B" wp14:editId="14B5F2C6">
              <wp:simplePos x="0" y="0"/>
              <wp:positionH relativeFrom="page">
                <wp:posOffset>4464685</wp:posOffset>
              </wp:positionH>
              <wp:positionV relativeFrom="page">
                <wp:posOffset>547370</wp:posOffset>
              </wp:positionV>
              <wp:extent cx="0" cy="252000"/>
              <wp:effectExtent l="0" t="0" r="19050" b="342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95727" id="AutoShape 1" o:spid="_x0000_s1026" type="#_x0000_t32" style="position:absolute;margin-left:351.55pt;margin-top:43.1pt;width:0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" o:allowincell="f" strokeweight=".3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4424" w14:textId="77777777" w:rsidR="00110163" w:rsidRDefault="00CD762B" w:rsidP="00F53EAB">
    <w:pPr>
      <w:pStyle w:val="1Pt0"/>
      <w:tabs>
        <w:tab w:val="left" w:pos="5230"/>
      </w:tabs>
    </w:pPr>
    <w:r>
      <w:drawing>
        <wp:anchor distT="0" distB="0" distL="114300" distR="114300" simplePos="0" relativeHeight="251662336" behindDoc="1" locked="1" layoutInCell="1" allowOverlap="1" wp14:anchorId="647B47C5" wp14:editId="687D42F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971550"/>
          <wp:effectExtent l="0" t="0" r="0" b="0"/>
          <wp:wrapNone/>
          <wp:docPr id="9" name="542f0154-0072-42fe-adcb-a80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16CF">
      <w:t> </w:t>
    </w:r>
    <w:r w:rsidR="00F53EA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F8A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E46E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0C35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C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02CC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D0C3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46B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8406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7E9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A8B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01191"/>
    <w:multiLevelType w:val="multilevel"/>
    <w:tmpl w:val="6EB214FE"/>
    <w:styleLink w:val="AufzhlungPunkte"/>
    <w:lvl w:ilvl="0">
      <w:start w:val="1"/>
      <w:numFmt w:val="bullet"/>
      <w:lvlText w:val=""/>
      <w:lvlJc w:val="left"/>
      <w:pPr>
        <w:ind w:left="213" w:hanging="21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425" w:hanging="2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38" w:hanging="2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47F364A"/>
    <w:multiLevelType w:val="hybridMultilevel"/>
    <w:tmpl w:val="96B63ADE"/>
    <w:lvl w:ilvl="0" w:tplc="D20A51A8">
      <w:start w:val="3"/>
      <w:numFmt w:val="bullet"/>
      <w:pStyle w:val="Aufzhlung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784731"/>
    <w:multiLevelType w:val="multilevel"/>
    <w:tmpl w:val="267E03CE"/>
    <w:styleLink w:val="AufzhlungNummer"/>
    <w:lvl w:ilvl="0">
      <w:start w:val="1"/>
      <w:numFmt w:val="ordin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ordinal"/>
      <w:lvlText w:val="%2"/>
      <w:lvlJc w:val="left"/>
      <w:pPr>
        <w:ind w:left="425" w:hanging="210"/>
      </w:pPr>
      <w:rPr>
        <w:rFonts w:hint="default"/>
      </w:rPr>
    </w:lvl>
    <w:lvl w:ilvl="2">
      <w:start w:val="1"/>
      <w:numFmt w:val="ordinal"/>
      <w:lvlText w:val="%3"/>
      <w:lvlJc w:val="left"/>
      <w:pPr>
        <w:ind w:left="638" w:hanging="2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DD060F"/>
    <w:multiLevelType w:val="hybridMultilevel"/>
    <w:tmpl w:val="5EE020E8"/>
    <w:lvl w:ilvl="0" w:tplc="D2BAE564">
      <w:numFmt w:val="bullet"/>
      <w:lvlText w:val=""/>
      <w:lvlJc w:val="left"/>
      <w:pPr>
        <w:ind w:left="3462" w:hanging="42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de-CH" w:eastAsia="en-US" w:bidi="ar-SA"/>
      </w:rPr>
    </w:lvl>
    <w:lvl w:ilvl="1" w:tplc="D4B24ACE">
      <w:numFmt w:val="bullet"/>
      <w:lvlText w:val="•"/>
      <w:lvlJc w:val="left"/>
      <w:pPr>
        <w:ind w:left="4082" w:hanging="425"/>
      </w:pPr>
      <w:rPr>
        <w:rFonts w:hint="default"/>
        <w:lang w:val="de-CH" w:eastAsia="en-US" w:bidi="ar-SA"/>
      </w:rPr>
    </w:lvl>
    <w:lvl w:ilvl="2" w:tplc="144ABDAA">
      <w:numFmt w:val="bullet"/>
      <w:lvlText w:val="•"/>
      <w:lvlJc w:val="left"/>
      <w:pPr>
        <w:ind w:left="4705" w:hanging="425"/>
      </w:pPr>
      <w:rPr>
        <w:rFonts w:hint="default"/>
        <w:lang w:val="de-CH" w:eastAsia="en-US" w:bidi="ar-SA"/>
      </w:rPr>
    </w:lvl>
    <w:lvl w:ilvl="3" w:tplc="D8D63432">
      <w:numFmt w:val="bullet"/>
      <w:lvlText w:val="•"/>
      <w:lvlJc w:val="left"/>
      <w:pPr>
        <w:ind w:left="5327" w:hanging="425"/>
      </w:pPr>
      <w:rPr>
        <w:rFonts w:hint="default"/>
        <w:lang w:val="de-CH" w:eastAsia="en-US" w:bidi="ar-SA"/>
      </w:rPr>
    </w:lvl>
    <w:lvl w:ilvl="4" w:tplc="D8CA5FE8">
      <w:numFmt w:val="bullet"/>
      <w:lvlText w:val="•"/>
      <w:lvlJc w:val="left"/>
      <w:pPr>
        <w:ind w:left="5950" w:hanging="425"/>
      </w:pPr>
      <w:rPr>
        <w:rFonts w:hint="default"/>
        <w:lang w:val="de-CH" w:eastAsia="en-US" w:bidi="ar-SA"/>
      </w:rPr>
    </w:lvl>
    <w:lvl w:ilvl="5" w:tplc="D7C8D70C">
      <w:numFmt w:val="bullet"/>
      <w:lvlText w:val="•"/>
      <w:lvlJc w:val="left"/>
      <w:pPr>
        <w:ind w:left="6573" w:hanging="425"/>
      </w:pPr>
      <w:rPr>
        <w:rFonts w:hint="default"/>
        <w:lang w:val="de-CH" w:eastAsia="en-US" w:bidi="ar-SA"/>
      </w:rPr>
    </w:lvl>
    <w:lvl w:ilvl="6" w:tplc="8C225A48">
      <w:numFmt w:val="bullet"/>
      <w:lvlText w:val="•"/>
      <w:lvlJc w:val="left"/>
      <w:pPr>
        <w:ind w:left="7195" w:hanging="425"/>
      </w:pPr>
      <w:rPr>
        <w:rFonts w:hint="default"/>
        <w:lang w:val="de-CH" w:eastAsia="en-US" w:bidi="ar-SA"/>
      </w:rPr>
    </w:lvl>
    <w:lvl w:ilvl="7" w:tplc="05B09C2E">
      <w:numFmt w:val="bullet"/>
      <w:lvlText w:val="•"/>
      <w:lvlJc w:val="left"/>
      <w:pPr>
        <w:ind w:left="7818" w:hanging="425"/>
      </w:pPr>
      <w:rPr>
        <w:rFonts w:hint="default"/>
        <w:lang w:val="de-CH" w:eastAsia="en-US" w:bidi="ar-SA"/>
      </w:rPr>
    </w:lvl>
    <w:lvl w:ilvl="8" w:tplc="F7C85FFC">
      <w:numFmt w:val="bullet"/>
      <w:lvlText w:val="•"/>
      <w:lvlJc w:val="left"/>
      <w:pPr>
        <w:ind w:left="8441" w:hanging="425"/>
      </w:pPr>
      <w:rPr>
        <w:rFonts w:hint="default"/>
        <w:lang w:val="de-CH" w:eastAsia="en-US" w:bidi="ar-SA"/>
      </w:rPr>
    </w:lvl>
  </w:abstractNum>
  <w:abstractNum w:abstractNumId="14" w15:restartNumberingAfterBreak="0">
    <w:nsid w:val="38B523CF"/>
    <w:multiLevelType w:val="multilevel"/>
    <w:tmpl w:val="3E70A604"/>
    <w:lvl w:ilvl="0">
      <w:start w:val="1"/>
      <w:numFmt w:val="decimal"/>
      <w:pStyle w:val="Tite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e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el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el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e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70C55E8"/>
    <w:multiLevelType w:val="multilevel"/>
    <w:tmpl w:val="00620118"/>
    <w:numStyleLink w:val="AufzhlungStrich"/>
  </w:abstractNum>
  <w:abstractNum w:abstractNumId="16" w15:restartNumberingAfterBreak="0">
    <w:nsid w:val="57E65915"/>
    <w:multiLevelType w:val="multilevel"/>
    <w:tmpl w:val="EA321F66"/>
    <w:numStyleLink w:val="AufzhlungLit"/>
  </w:abstractNum>
  <w:abstractNum w:abstractNumId="17" w15:restartNumberingAfterBreak="0">
    <w:nsid w:val="5AD84DC7"/>
    <w:multiLevelType w:val="multilevel"/>
    <w:tmpl w:val="267E03CE"/>
    <w:numStyleLink w:val="AufzhlungNummer"/>
  </w:abstractNum>
  <w:abstractNum w:abstractNumId="18" w15:restartNumberingAfterBreak="0">
    <w:nsid w:val="61584104"/>
    <w:multiLevelType w:val="multilevel"/>
    <w:tmpl w:val="EA321F66"/>
    <w:styleLink w:val="AufzhlungLit"/>
    <w:lvl w:ilvl="0">
      <w:start w:val="1"/>
      <w:numFmt w:val="lowerLetter"/>
      <w:lvlText w:val="%1)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5" w:hanging="2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38" w:hanging="2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9" w15:restartNumberingAfterBreak="0">
    <w:nsid w:val="71BD2841"/>
    <w:multiLevelType w:val="multilevel"/>
    <w:tmpl w:val="00620118"/>
    <w:styleLink w:val="AufzhlungStrich"/>
    <w:lvl w:ilvl="0">
      <w:start w:val="1"/>
      <w:numFmt w:val="bullet"/>
      <w:lvlText w:val=""/>
      <w:lvlJc w:val="left"/>
      <w:pPr>
        <w:ind w:left="215" w:hanging="21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425" w:hanging="21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638" w:hanging="2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4745630">
    <w:abstractNumId w:val="10"/>
  </w:num>
  <w:num w:numId="2" w16cid:durableId="1051225066">
    <w:abstractNumId w:val="15"/>
  </w:num>
  <w:num w:numId="3" w16cid:durableId="648942505">
    <w:abstractNumId w:val="19"/>
  </w:num>
  <w:num w:numId="4" w16cid:durableId="1381510585">
    <w:abstractNumId w:val="12"/>
  </w:num>
  <w:num w:numId="5" w16cid:durableId="1053893984">
    <w:abstractNumId w:val="17"/>
  </w:num>
  <w:num w:numId="6" w16cid:durableId="1246459019">
    <w:abstractNumId w:val="18"/>
  </w:num>
  <w:num w:numId="7" w16cid:durableId="378944534">
    <w:abstractNumId w:val="16"/>
  </w:num>
  <w:num w:numId="8" w16cid:durableId="1221136056">
    <w:abstractNumId w:val="14"/>
  </w:num>
  <w:num w:numId="9" w16cid:durableId="338579914">
    <w:abstractNumId w:val="14"/>
  </w:num>
  <w:num w:numId="10" w16cid:durableId="873732087">
    <w:abstractNumId w:val="14"/>
  </w:num>
  <w:num w:numId="11" w16cid:durableId="1316573362">
    <w:abstractNumId w:val="14"/>
  </w:num>
  <w:num w:numId="12" w16cid:durableId="1432435913">
    <w:abstractNumId w:val="14"/>
  </w:num>
  <w:num w:numId="13" w16cid:durableId="1879513694">
    <w:abstractNumId w:val="18"/>
  </w:num>
  <w:num w:numId="14" w16cid:durableId="531922606">
    <w:abstractNumId w:val="10"/>
  </w:num>
  <w:num w:numId="15" w16cid:durableId="1432815413">
    <w:abstractNumId w:val="19"/>
  </w:num>
  <w:num w:numId="16" w16cid:durableId="1371110020">
    <w:abstractNumId w:val="12"/>
  </w:num>
  <w:num w:numId="17" w16cid:durableId="517693718">
    <w:abstractNumId w:val="9"/>
  </w:num>
  <w:num w:numId="18" w16cid:durableId="588317635">
    <w:abstractNumId w:val="7"/>
  </w:num>
  <w:num w:numId="19" w16cid:durableId="1879663129">
    <w:abstractNumId w:val="6"/>
  </w:num>
  <w:num w:numId="20" w16cid:durableId="1910991042">
    <w:abstractNumId w:val="5"/>
  </w:num>
  <w:num w:numId="21" w16cid:durableId="643851775">
    <w:abstractNumId w:val="4"/>
  </w:num>
  <w:num w:numId="22" w16cid:durableId="1082222663">
    <w:abstractNumId w:val="8"/>
  </w:num>
  <w:num w:numId="23" w16cid:durableId="172107932">
    <w:abstractNumId w:val="3"/>
  </w:num>
  <w:num w:numId="24" w16cid:durableId="257522262">
    <w:abstractNumId w:val="2"/>
  </w:num>
  <w:num w:numId="25" w16cid:durableId="846482334">
    <w:abstractNumId w:val="1"/>
  </w:num>
  <w:num w:numId="26" w16cid:durableId="114713706">
    <w:abstractNumId w:val="0"/>
  </w:num>
  <w:num w:numId="27" w16cid:durableId="1494444455">
    <w:abstractNumId w:val="13"/>
  </w:num>
  <w:num w:numId="28" w16cid:durableId="6089768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2. September 2023"/>
    <w:docVar w:name="Date.Format.Long.dateValue" w:val="45181"/>
    <w:docVar w:name="OawAttachedTemplate" w:val="MT_Arbeitsdokument_mit_Absender_ohne Ort Datum Betreff.owt"/>
    <w:docVar w:name="OawBuiltInDocProps" w:val="&lt;OawBuiltInDocProps&gt;&lt;default profileUID=&quot;0&quot;&gt;&lt;word&gt;&lt;manager&gt;&lt;/manager&gt;&lt;comments&gt;&lt;/comments&gt;&lt;contentType&gt;&lt;/contentType&gt;&lt;contentStatus&gt;&lt;/contentStatus&gt;&lt;language&gt;&lt;/language&gt;&lt;documentVersion&gt;&lt;/documentVersion&gt;&lt;fileName&gt;&lt;/fileName&gt;&lt;/word&gt;&lt;PDF&gt;&lt;manager&gt;&lt;/manager&gt;&lt;comments&gt;&lt;/comments&gt;&lt;contentType&gt;&lt;/contentType&gt;&lt;contentStatus&gt;&lt;/contentStatus&gt;&lt;language&gt;&lt;/language&gt;&lt;documentVersion&gt;&lt;/documentVersion&gt;&lt;fileName&gt;&lt;/fileName&gt;&lt;/PDF&gt;&lt;/default&gt;&lt;/OawBuiltInDocProps&gt;_x000d_"/>
    <w:docVar w:name="OawCreatedWithOfficeatworkVersion" w:val=" (4.15.1.8951)"/>
    <w:docVar w:name="OawCreatedWithProjectID" w:val="arch"/>
    <w:docVar w:name="OawCreatedWithProjectVersion" w:val="25"/>
    <w:docVar w:name="OawDate.Manual" w:val="&lt;document&gt;&lt;OawDateManual name=&quot;Date.Format.Long&quot;&gt;&lt;profile type=&quot;default&quot; UID=&quot;&quot; sameAsDefault=&quot;0&quot;&gt;&lt;format UID=&quot;2012100414293354802745&quot; type=&quot;6&quot; defaultValue=&quot;%OawCreationDate%&quot; dateFormat=&quot;Date.Format.Long&quot;/&gt;&lt;/profile&gt;&lt;/OawDateManual&gt;&lt;/document&gt;"/>
    <w:docVar w:name="oawDefinitionTmpl" w:val="&lt;document&gt;&lt;OawDateManual name=&quot;Date.Format.Long&quot;&gt;&lt;profile type=&quot;default&quot; UID=&quot;&quot; sameAsDefault=&quot;0&quot;&gt;&lt;format UID=&quot;2012100414293354802745&quot; type=&quot;6&quot; defaultValue=&quot;%OawCreationDate%&quot; dateFormat=&quot;Date.Format.Long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&lt;/document&gt;_x000d_"/>
    <w:docVar w:name="OawDistributionEnabled" w:val="&lt;empty/&gt;"/>
    <w:docVar w:name="OawDocProp.200212191811121321310321301031x" w:val="&lt;source&gt;&lt;Fields List=&quot;Title|Name|DirectPhone|DirectFax|EMail|OnBehalfOf&quot;/&gt;&lt;profile type=&quot;default&quot; UID=&quot;&quot; sameAsDefault=&quot;0&quot;&gt;&lt;OawDocProperty name=&quot;Contactperson.Title&quot; field=&quot;Title&quot;/&gt;&lt;OawDocProperty name=&quot;Contactperson.Name&quot; field=&quot;Name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OnBehalfOf&quot; field=&quot;OnBehalfOf&quot;/&gt;&lt;/profile&gt;&lt;/source&gt;"/>
    <w:docVar w:name="OawDocProp.2002122010583847234010578" w:val="&lt;source&gt;&lt;Fields List=&quot;Title|Name|Signature|Signature|Signature|Signature|Signature&quot;/&gt;&lt;profile type=&quot;default&quot; UID=&quot;&quot; sameAsDefault=&quot;0&quot;&gt;&lt;OawDocProperty name=&quot;Signature1.Title&quot; field=&quot;Title&quot;/&gt;&lt;OawDocProperty name=&quot;Signature1.Name&quot; field=&quot;Name&quot;/&gt;&lt;/profile&gt;&lt;profile type=&quot;print&quot; UID=&quot;2012100310258892233394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2100310258892233669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2100310258892233890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send&quot; UID=&quot;2006120514175878093883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save&quot; UID=&quot;2006120514401556040061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/source&gt;"/>
    <w:docVar w:name="OawDocProp.2002122011014149059130932" w:val="&lt;source&gt;&lt;Fields List=&quot;DepartementZeile1|DepartementZeile2|DepartementZeile3|DepartementKomplett|AmtKomplett|AmtZeile1|AmtZeile2|AmtZeile3|FachstelleZeile1|FachstelleZeile2|FachstelleZeile3|Adresszeile1|Adresszeile2|Adresszeile3|Adresszeile4|Telefon|Fax|Internet|Email|PLZ|Ort|EmblemColorN|EmblemColor|ImAuftrageVon|FachstelleKomplett|EmblemBWN|EmblemBW|EmblemBWN|EmblemBW|EmblemColor|EmblemColor&quot;/&gt;&lt;profile type=&quot;default&quot; UID=&quot;&quot; sameAsDefault=&quot;0&quot;&gt;&lt;OawDocProperty name=&quot;Organisation.DepartementZeile1&quot; field=&quot;DepartementZeile1&quot;/&gt;&lt;OawDocProperty name=&quot;Organisation.DepartementZeile2&quot; field=&quot;DepartementZeile2&quot;/&gt;&lt;OawDocProperty name=&quot;Organisation.DepartementZeile3&quot; field=&quot;DepartementZeile3&quot;/&gt;&lt;OawDocProperty name=&quot;Organisation.DepartementKomplett&quot; field=&quot;DepartementKomplett&quot;/&gt;&lt;OawDocProperty name=&quot;Organisation.AmtKomplett&quot; field=&quot;AmtKomplett&quot;/&gt;&lt;OawDocProperty name=&quot;Organisation.AmtZeile1&quot; field=&quot;AmtZeile1&quot;/&gt;&lt;OawDocProperty name=&quot;Organisation.AmtZeile2&quot; field=&quot;AmtZeile2&quot;/&gt;&lt;OawDocProperty name=&quot;Organisation.AmtZeile3&quot; field=&quot;AmtZeile3&quot;/&gt;&lt;OawDocProperty name=&quot;Organisation.FachstelleZeile1&quot; field=&quot;FachstelleZeile1&quot;/&gt;&lt;OawDocProperty name=&quot;Organisation.FachstelleZeile2&quot; field=&quot;FachstelleZeile2&quot;/&gt;&lt;OawDocProperty name=&quot;Organisation.FachstelleZeile3&quot; field=&quot;FachstelleZeile3&quot;/&gt;&lt;OawDocProperty name=&quot;Organisation.Adresszeile1&quot; field=&quot;Adresszeile1&quot;/&gt;&lt;OawDocProperty name=&quot;Organisation.Adresszeile2&quot; field=&quot;Adresszeile2&quot;/&gt;&lt;OawDocProperty name=&quot;Organisation.Adresszeile3&quot; field=&quot;Adresszeile3&quot;/&gt;&lt;OawDocProperty name=&quot;Organisation.Adresszeile4&quot; field=&quot;Adresszeile4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Email&quot; field=&quot;Email&quot;/&gt;&lt;OawDocProperty name=&quot;Organisation.PLZ&quot; field=&quot;PLZ&quot;/&gt;&lt;OawDocProperty name=&quot;Organisation.Ort&quot; field=&quot;Ort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OawDocProperty name=&quot;Organisation.ImAuftrageVon&quot; field=&quot;ImAuftrageVon&quot;/&gt;&lt;OawDocProperty name=&quot;Organisation.FachstelleKomplett&quot; field=&quot;FachstelleKomplett&quot;/&gt;&lt;/profile&gt;&lt;profile type=&quot;print&quot; UID=&quot;2012100310258892227113&quot; sameAsDefault=&quot;0&quot;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394&quot; sameAsDefault=&quot;0&quot;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533&quot; sameAsDefault=&quot;0&quot;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669&quot; sameAsDefault=&quot;0&quot;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/profile&gt;&lt;/source&gt;"/>
    <w:docVar w:name="OawDocProp.2003061115381095709037" w:val="&lt;source&gt;&lt;Fields List=&quot;Title|Name|Signature|Signature|Signature|Signature|Signature&quot;/&gt;&lt;profile type=&quot;default&quot; UID=&quot;&quot; sameAsDefault=&quot;0&quot;&gt;&lt;OawDocProperty name=&quot;Signature2.Title&quot; field=&quot;Title&quot;/&gt;&lt;OawDocProperty name=&quot;Signature2.Name&quot; field=&quot;Name&quot;/&gt;&lt;/profile&gt;&lt;profile type=&quot;print&quot; UID=&quot;2012100310258892233394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2100310258892233669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2100310258892233890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send&quot; UID=&quot;2006120514175878093883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save&quot; UID=&quot;2006120514401556040061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DocProperty name=&quot;Recipient.Closing&quot; field=&quot;Closing&quot;/&gt;&lt;OawDocProperty name=&quot;Recipient.EMail&quot; field=&quot;EMail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2100312282905492617" w:val="&lt;source&gt;&lt;Fields List=&quot;Description|Description2&quot;/&gt;&lt;profile type=&quot;default&quot; UID=&quot;&quot; sameAsDefault=&quot;0&quot;&gt;&lt;OawDocProperty name=&quot;ContactpersonFunction.Description&quot; field=&quot;Description&quot;/&gt;&lt;OawDocProperty name=&quot;ContactpersonFunction.Description2&quot; field=&quot;Description2&quot;/&gt;&lt;/profile&gt;&lt;/source&gt;"/>
    <w:docVar w:name="OawDocProp.2012100313286566195364" w:val="&lt;source&gt;&lt;Fields List=&quot;SignatureText&quot;/&gt;&lt;profile type=&quot;default&quot; UID=&quot;&quot; sameAsDefault=&quot;0&quot;&gt;&lt;OawDocProperty name=&quot;Signature1Function.SignatureText&quot; field=&quot;SignatureText&quot;/&gt;&lt;/profile&gt;&lt;/source&gt;"/>
    <w:docVar w:name="OawDocProp.2012100313286585085139" w:val="&lt;source&gt;&lt;Fields List=&quot;SignatureText&quot;/&gt;&lt;profile type=&quot;default&quot; UID=&quot;&quot; sameAsDefault=&quot;0&quot;&gt;&lt;OawDocProperty name=&quot;Signature2Function.SignatureText&quot; field=&quot;SignatureText&quot;/&gt;&lt;/profile&gt;&lt;/source&gt;"/>
    <w:docVar w:name="OawDocProp.2012103108238508919188" w:val="&lt;source&gt;&lt;Fields List=&quot;Flag&quot;/&gt;&lt;profile type=&quot;default&quot; UID=&quot;&quot; sameAsDefault=&quot;0&quot;&gt;&lt;OawDocProperty name=&quot;ContactpersonOptions.Flag&quot; field=&quot;Flag&quot;/&gt;&lt;/profile&gt;&lt;/source&gt;"/>
    <w:docVar w:name="OawDocPropSource" w:val="&lt;DocProps&gt;&lt;DocProp UID=&quot;2003080714212273705547&quot; EntryUID=&quot;2023091213421448221322&quot; PrimaryUID=&quot;ClientSuite&quot; Active=&quot;false&quot;&gt;&lt;Field Name=&quot;CompleteAddress&quot; Value=&quot;&quot;/&gt;&lt;Field Name=&quot;UID&quot; Value=&quot;2023091213421448221322&quot;/&gt;&lt;Field Name=&quot;MappingTableActive&quot; Value=&quot;-1&quot;/&gt;&lt;Field Name=&quot;FormattedFullAddress&quot; Value=&quot;&quot;/&gt;&lt;/DocProp&gt;&lt;DocProp UID=&quot;2018021909440631321163&quot; EntryUID=&quot;&quot; PrimaryUID=&quot;ClientSuite&quot; Active=&quot;false&quot;&gt;&lt;Field Name=&quot;UID&quot; Value=&quot;&quot;/&gt;&lt;/DocProp&gt;&lt;DocProp UID=&quot;2018021909434816189953&quot; EntryUID=&quot;&quot; PrimaryUID=&quot;ClientSuite&quot; Active=&quot;false&quot;&gt;&lt;Field Name=&quot;UID&quot; Value=&quot;&quot;/&gt;&lt;/DocProp&gt;&lt;DocProp UID=&quot;2010020409223900652065&quot; EntryUID=&quot;&quot; PrimaryUID=&quot;ClientSuite&quot; Active=&quot;false&quot;&gt;&lt;Field Name=&quot;UID&quot; Value=&quot;&quot;/&gt;&lt;/DocProp&gt;&lt;DocProp UID=&quot;2004112217333376588294&quot; EntryUID=&quot;2004123010144120300001&quot; PrimaryUID=&quot;ClientSuite&quot; Active=&quot;false&quot;&gt;&lt;Field Name=&quot;UID&quot; Value=&quot;&quot;/&gt;&lt;/DocProp&gt;&lt;DocProp UID=&quot;2019082310512348293420&quot; EntryUID=&quot;&quot; PrimaryUID=&quot;ClientSuite&quot; Active=&quot;false&quot;&gt;&lt;Field Name=&quot;UID&quot; Value=&quot;&quot;/&gt;&lt;/DocProp&gt;&lt;DocProp UID=&quot;2017062114002548568455&quot; EntryUID=&quot;&quot; PrimaryUID=&quot;ClientSuite&quot; Active=&quot;false&quot;&gt;&lt;Field Name=&quot;UID&quot; Value=&quot;&quot;/&gt;&lt;/DocProp&gt;&lt;DocProp UID=&quot;2002122011014149059130932&quot; EntryUID=&quot;201303070922317841828&quot; PrimaryUID=&quot;ClientSuite&quot; Active=&quot;false&quot;&gt;&lt;Field Name=&quot;UID&quot; Value=&quot;201303070922317841828&quot;/&gt;&lt;Field Name=&quot;IDName&quot; Value=&quot;Bildung und Kultur - Amt für Volksschule und Sport&quot;/&gt;&lt;Field Name=&quot;DepartementKomplett&quot; Value=&quot;Departement Bildung und Kultur&quot;/&gt;&lt;Field Name=&quot;DepartementZeile1&quot; Value=&quot;Departement&quot;/&gt;&lt;Field Name=&quot;DepartementZeile2&quot; Value=&quot;Bildung und Kultur&quot;/&gt;&lt;Field Name=&quot;DepartementZeile3&quot; Value=&quot;&quot;/&gt;&lt;Field Name=&quot;AmtKomplett&quot; Value=&quot;Amt für Volksschule und Sport&quot;/&gt;&lt;Field Name=&quot;AmtZeile1&quot; Value=&quot;Amt für Volksschule&quot;/&gt;&lt;Field Name=&quot;AmtZeile2&quot; Value=&quot;und Sport&quot;/&gt;&lt;Field Name=&quot;AmtZeile3&quot; Value=&quot;&quot;/&gt;&lt;Field Name=&quot;FachstelleKomplett&quot; Value=&quot;&quot;/&gt;&lt;Field Name=&quot;FachstelleZeile1&quot; Value=&quot;&quot;/&gt;&lt;Field Name=&quot;FachstelleZeile2&quot; Value=&quot;&quot;/&gt;&lt;Field Name=&quot;FachstelleZeile3&quot; Value=&quot;&quot;/&gt;&lt;Field Name=&quot;Adresszeile1&quot; Value=&quot;Obstmarkt 3&quot;/&gt;&lt;Field Name=&quot;Adresszeile2&quot; Value=&quot;9102 Herisau&quot;/&gt;&lt;Field Name=&quot;Adresszeile3&quot; Value=&quot;&quot;/&gt;&lt;Field Name=&quot;Adresszeile4&quot; Value=&quot;&quot;/&gt;&lt;Field Name=&quot;PLZ&quot; Value=&quot;9102&quot;/&gt;&lt;Field Name=&quot;Ort&quot; Value=&quot;Herisau&quot;/&gt;&lt;Field Name=&quot;Telefon&quot; Value=&quot;&quot;/&gt;&lt;Field Name=&quot;Fax&quot; Value=&quot;&quot;/&gt;&lt;Field Name=&quot;Email&quot; Value=&quot;&quot;/&gt;&lt;Field Name=&quot;Internet&quot; Value=&quot;www.volksschule.ar.ch&quot;/&gt;&lt;Field Name=&quot;ImAuftragVon&quot; Value=&quot;&quot;/&gt;&lt;Field Name=&quot;EmblemColor&quot; Value=&quot;%Logos%\AR.Logo.Farbe.2100.270.emf&quot;/&gt;&lt;Field Name=&quot;EmblemBW&quot; Value=&quot;%Logos%\AR.Logo.SW.2100.270.emf&quot;/&gt;&lt;Field Name=&quot;EmblemColorN&quot; Value=&quot;%Logos%\AR.Logo.Farbe.2100.270.emf&quot;/&gt;&lt;Field Name=&quot;EmblemBWN&quot; Value=&quot;%Logos%\AR.Logo.SW.2100.270.emf&quot;/&gt;&lt;Field Name=&quot;Wasserzeichen&quot; Value=&quot;%Logos%\Entwurf.1196.1222.png&quot;/&gt;&lt;Field Name=&quot;EmblemColorZentriert&quot; Value=&quot;%Logos%\AR.Logo.zentriert.Farbe.2100.500.emf&quot;/&gt;&lt;Field Name=&quot;EmblemBWZentriert&quot; Value=&quot;%Logos%\AR.Logo.zentriert.SW.2100.500.emf&quot;/&gt;&lt;Field Name=&quot;Data_UID&quot; Value=&quot;20130307092231784182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6040509495284662868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0212191811121321310321301031x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12100312282905492617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12103108238508919188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02122010583847234010578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12100313286566195364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03061115381095709037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12100313286585085139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04112217290390304928&quot; EntryUID=&quot;&quot; PrimaryUID=&quot;ClientSuite&quot; Active=&quot;false&quot;&gt;&lt;Field Name=&quot;UID&quot; Value=&quot;&quot;/&gt;&lt;/DocProp&gt;&lt;DocProp UID=&quot;2016042211075796380642&quot; EntryUID=&quot;&quot; PrimaryUID=&quot;ClientSuite&quot; Active=&quot;false&quot;&gt;&lt;Field Name=&quot;UID&quot; Value=&quot;&quot;/&gt;&lt;/DocProp&gt;&lt;DocProp UID=&quot;2022031716190632495968&quot; EntryUID=&quot;&quot; PrimaryUID=&quot;ClientSuite&quot; Active=&quot;false&quot;&gt;&lt;Field Name=&quot;UID&quot; Value=&quot;&quot;/&gt;&lt;/DocProp&gt;&lt;DocProp UID=&quot;2015032011051909242061&quot; EntryUID=&quot;&quot; PrimaryUID=&quot;ClientSuite&quot; Active=&quot;false&quot;&gt;&lt;Field Name=&quot;UID&quot; Value=&quot;&quot;/&gt;&lt;/DocProp&gt;&lt;DocProp UID=&quot;2017121211081239878999&quot; EntryUID=&quot;&quot; PrimaryUID=&quot;ClientSuite&quot; Active=&quot;false&quot;&gt;&lt;Field Name=&quot;UID&quot; Value=&quot;&quot;/&gt;&lt;/DocProp&gt;&lt;DocProp UID=&quot;2017082915232200515758&quot; EntryUID=&quot;&quot; PrimaryUID=&quot;ClientSuite&quot; Active=&quot;false&quot;&gt;&lt;Field Name=&quot;UID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    &lt;Item Type=&quot;SubMenu&quot; IDName=&quot;CharacterStyles&quot;&gt;_x000d_        &lt;Item Type=&quot;Button&quot; IDName=&quot;DefaultParagraphFont&quot;  Icon=&quot;3114&quot; Label=&quot;Standard&quot; Command=&quot;StyleApply&quot; Parameter=&quot;-66&quot;/&gt;_x000d_        &lt;Item Type=&quot;Button&quot; IDName=&quot;Emphasis&quot;  Icon=&quot;3114&quot; Label=&quot;Auszeichnung&quot; Command=&quot;StyleApply&quot; Parameter=&quot;Hervorhebung&quot;/&gt;_x000d_    &lt;/Item&gt;_x000d_    &lt;Item Type=&quot;SubMenu&quot; IDName=&quot;StructureStyles&quot;&gt;_x000d_        &lt;Item Type=&quot;Button&quot; IDName=&quot;DocumentType&quot; Icon=&quot;3546&quot; Label=&quot;Standard&quot; Command=&quot;StyleApply&quot; Parameter=&quot;-1&quot;/&gt;_x000d_        &lt;Item Type=&quot;Button&quot; IDName=&quot;Subject&quot; Icon=&quot;3546&quot; Label=&quot;Betreff&quot; Command=&quot;StyleApply&quot; Parameter=&quot;Betreff&quot;/&gt;_x000d_        &lt;Item Type=&quot;Button&quot; IDName=&quot;Title&quot; Icon=&quot;3546&quot; Label=&quot;Titel&quot; Command=&quot;StyleApply&quot; Parameter=&quot;-63&quot;/&gt;_x000d_        &lt;Item Type=&quot;Button&quot; IDName=&quot;SubTitle&quot; Icon=&quot;3546&quot; Label=&quot;Untertitel&quot; Command=&quot;StyleApply&quot; Parameter=&quot;Untertitel&quot;/&gt;_x000d_        &lt;Item Type=&quot;Separator&quot;/&gt;_x000d_        &lt;Item Type=&quot;Button&quot; IDName=&quot;Title1&quot; Icon=&quot;3546&quot; Label=&quot;&amp;lt;translate&amp;gt;Style.Title1&amp;lt;/translate&amp;gt;&quot; Command=&quot;StyleApply&quot; Parameter=&quot;Titel 1&quot;/&gt;_x000d_        &lt;Item Type=&quot;Button&quot; IDName=&quot;Title2&quot; Icon=&quot;3546&quot; Label=&quot;&amp;lt;translate&amp;gt;Style.Title2&amp;lt;/translate&amp;gt;&quot; Command=&quot;StyleApply&quot; Parameter=&quot;Titel 2&quot;/&gt;_x000d_        &lt;Item Type=&quot;Button&quot; IDName=&quot;Title3&quot; Icon=&quot;3546&quot; Label=&quot;&amp;lt;translate&amp;gt;Style.Title3&amp;lt;/translate&amp;gt;&quot; Command=&quot;StyleApply&quot; Parameter=&quot;Titel 3&quot;/&gt;_x000d_        &lt;Item Type=&quot;Button&quot; IDName=&quot;Title4&quot; Icon=&quot;3546&quot; Label=&quot;&amp;lt;translate&amp;gt;Style.Title4&amp;lt;/translate&amp;gt;&quot; Command=&quot;StyleApply&quot; Parameter=&quot;Titel 4&quot;/&gt;_x000d_        &lt;Item Type=&quot;Separator&quot;/&gt;_x000d_        &lt;Item Type=&quot;Button&quot; IDName=&quot;Heading1&quot; Icon=&quot;3546&quot; Label=&quot;&amp;lt;translate&amp;gt;Style.Heading1&amp;lt;/translate&amp;gt;&quot; Command=&quot;StyleApply&quot; Parameter=&quot;-2&quot;/&gt;_x000d_        &lt;Item Type=&quot;Button&quot; IDName=&quot;Heading2&quot; Icon=&quot;3546&quot; Label=&quot;&amp;lt;translate&amp;gt;Style.Heading2&amp;lt;/translate&amp;gt;&quot; Command=&quot;StyleApply&quot; Parameter=&quot;-3&quot;/&gt;_x000d_        &lt;Item Type=&quot;Button&quot; IDName=&quot;Heading3&quot; Icon=&quot;3546&quot; Label=&quot;&amp;lt;translate&amp;gt;Style.Heading3&amp;lt;/translate&amp;gt;&quot; Command=&quot;StyleApply&quot; Parameter=&quot;-4&quot;/&gt;_x000d_        &lt;Item Type=&quot;Button&quot; IDName=&quot;Heading4&quot; Icon=&quot;3546&quot; Label=&quot;&amp;lt;translate&amp;gt;Style.Heading4&amp;lt;/translate&amp;gt;&quot; Command=&quot;StyleApply&quot; Parameter=&quot;-5&quot;/&gt;_x000d_    &lt;/Item&gt;_x000d_    &lt;Item Type=&quot;SubMenu&quot; IDName=&quot;ListStyles&quot;&gt;_x000d_        &lt;Item Type=&quot;Button&quot; IDName=&quot;ListWithSymbols&quot; Icon=&quot;3546&quot; Label=&quot;Punkte&quot; Command=&quot;StyleApply&quot; Parameter=&quot;AufzählungPunkte&quot;/&gt;_x000d_        &lt;Item Type=&quot;Button&quot; IDName=&quot;ListWithLetters&quot; Icon=&quot;3546&quot; Label=&quot;Spiegelstriche&quot; Command=&quot;StyleApply&quot; Parameter=&quot;AufzählungStrich&quot;/&gt;_x000d_        &lt;Item Type=&quot;Button&quot; IDName=&quot;ListWithNumbers&quot; Icon=&quot;3546&quot; Label=&quot;Ziffern&quot; Command=&quot;StyleApply&quot; Parameter=&quot;AufzählungNummer&quot;/&gt;_x000d_        &lt;Item Type=&quot;Button&quot; IDName=&quot;ListWithLit&quot; Icon=&quot;3546&quot; Label=&quot;Buchstaben&quot; Command=&quot;StyleApply&quot; Parameter=&quot;AufzählungLit&quot;/&gt;_x000d_    &lt;/Item&gt;_x000d_&lt;/MenusDef&gt;"/>
    <w:docVar w:name="OawOMS" w:val="&lt;OawOMS&gt;&lt;send profileUID=&quot;2003010711200895123470110&quot;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ojectID" w:val="arch"/>
    <w:docVar w:name="OawRecipients" w:val="&lt;Recipients&gt;&lt;Recipient PrimaryUID=&quot;ClientSuite&quot;&gt;&lt;CompleteAddress&gt;&lt;/CompleteAddress&gt;&lt;UID&gt;2023091213421448221322&lt;/UID&gt;&lt;MappingTableActive&gt;-1&lt;/MappingTableActive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2100312282905492617" w:val="&lt;empty/&gt;"/>
    <w:docVar w:name="OawSelectedSource.2012100313286566195364" w:val="&lt;empty/&gt;"/>
    <w:docVar w:name="OawSelectedSource.2012100313286585085139" w:val="&lt;empty/&gt;"/>
    <w:docVar w:name="OawSelectedSource.2012103108238508919188" w:val="&lt;empty/&gt;"/>
    <w:docVar w:name="OawSelectedSource.2015032011051909242061" w:val="&lt;empty/&gt;"/>
    <w:docVar w:name="OawSelectedSource.2016042211075796380642" w:val="&lt;empty/&gt;"/>
    <w:docVar w:name="OawSelectedSource.2017062114002548568455" w:val="&lt;empty/&gt;"/>
    <w:docVar w:name="OawSelectedSource.2017082915232200515758" w:val="&lt;empty/&gt;"/>
    <w:docVar w:name="OawSelectedSource.2017121211081239878999" w:val="&lt;empty/&gt;"/>
    <w:docVar w:name="OawSelectedSource.2018021909434816189953" w:val="&lt;empty/&gt;"/>
    <w:docVar w:name="OawSelectedSource.2018021909440631321163" w:val="&lt;empty/&gt;"/>
    <w:docVar w:name="OawSelectedSource.2019082310512348293420" w:val="&lt;empty/&gt;"/>
    <w:docVar w:name="OawSelectedSource.2022031716190632495968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;DocumentTitle:=&lt;translate&gt;Template.Untitled&lt;/translate&gt;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7050913242359380718&quot; Label=&quot;&quot;/&gt;&lt;Field UID=&quot;2004031514011258946758&quot; Label=&quot;&quot;/&gt;&lt;Field UID=&quot;2004031514033396321577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VersionPicture.2012100410273200663397" w:val="AR.Logo.Farbe.2100.270.emf;2020.06.16-13:41:46"/>
    <w:docVar w:name="OawVersionPicture.2012100417454460294761" w:val="AR.Logo.Farbe.2100.270.emf;2020.06.16-13:41:46"/>
    <w:docVar w:name="OawVersionPictureInline.2012100410273200663397" w:val="AR.Logo.Farbe.2100.270.emf;2020.06.16-13:41:46"/>
    <w:docVar w:name="OawVersionPictureInline.2012100417454460294761" w:val="AR.Logo.Farbe.2100.270.emf;2020.06.16-13:41:46"/>
    <w:docVar w:name="officeatworkWordMasterTemplateConfiguration" w:val="&lt;!--Created with officeatwork--&gt;_x000d__x000a_&lt;WordMasterTemplateConfiguration&gt;_x000d__x000a_  &lt;LayoutSets /&gt;_x000d__x000a_  &lt;Pictures&gt;_x000d__x000a_    &lt;Picture Id=&quot;b7a39de3-60f9-4580-bad1-22f9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S1&quot; PaperSize=&quot;A4&quot; Orientation=&quot;Portrait&quot; IsSelected=&quot;false&quot;&gt;_x000d__x000a_          &lt;Source Value=&quot;[[MasterProperty('Organisation','EmblemColor')]]&quot; /&gt;_x000d__x000a_          &lt;HorizontalPosition Relative=&quot;Page&quot; Alignment=&quot;Left&quot; Unit=&quot;cm&quot;&gt;-2.8&lt;/HorizontalPosition&gt;_x000d__x000a_          &lt;VerticalPosition Relative=&quot;Page&quot; Alignment=&quot;Top&quot; Unit=&quot;cm&quot;&gt;-1.8&lt;/VerticalPosition&gt;_x000d__x000a_          &lt;OutputProfileSpecifics&gt;_x000d__x000a_            &lt;OutputProfileSpecific Type=&quot;Print&quot; Id=&quot;2012100310258892227113&quot; /&gt;_x000d__x000a_            &lt;OutputProfileSpecific Type=&quot;Print&quot; Id=&quot;2012100310258892233394&quot; /&gt;_x000d__x000a_            &lt;OutputProfileSpecific Type=&quot;Print&quot; Id=&quot;2012100310258892233533&quot;&gt;_x000d__x000a_              &lt;Source Value=&quot;[[MasterProperty('Organisation','EmblemColor')]]&quot; /&gt;_x000d__x000a_            &lt;/OutputProfileSpecific&gt;_x000d__x000a_            &lt;OutputProfileSpecific Type=&quot;Print&quot; Id=&quot;2012100310258892233669&quot;&gt;_x000d__x000a_              &lt;Source Value=&quot;[[MasterProperty('Organisation','EmblemColor'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1210221785709484544&quot; /&gt;_x000d__x000a_          &lt;/OutputProfileSpecifics&gt;_x000d__x000a_        &lt;/PageSetupSpecific&gt;_x000d__x000a_      &lt;/PageSetupSpecifics&gt;_x000d__x000a_    &lt;/Picture&gt;_x000d__x000a_    &lt;Picture Id=&quot;542f0154-0072-42fe-adcb-a80e&quot; IdName=&quot;LogoSn&quot; IsSelected=&quot;False&quot; IsExpanded=&quot;True&quot;&gt;_x000d__x000a_      &lt;AlternativeText Title=&quot;&quot;&gt;&lt;/AlternativeText&gt;_x000d__x000a_      &lt;PageSetupSpecifics&gt;_x000d__x000a_        &lt;PageSetupSpecific IdName=&quot;LogoSn&quot; PaperSize=&quot;A4&quot; Orientation=&quot;Portrait&quot; IsSelected=&quot;true&quot;&gt;_x000d__x000a_          &lt;Source Value=&quot;[[MasterProperty('Organisation','EmblemColorN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100310258892227113&quot; /&gt;_x000d__x000a_            &lt;OutputProfileSpecific Type=&quot;Print&quot; Id=&quot;2012100310258892233394&quot; /&gt;_x000d__x000a_            &lt;OutputProfileSpecific Type=&quot;Print&quot; Id=&quot;2012100310258892233533&quot;&gt;_x000d__x000a_              &lt;Source Value=&quot;[[MasterProperty('Organisation','EmblemColorN')]]&quot; /&gt;_x000d__x000a_            &lt;/OutputProfileSpecific&gt;_x000d__x000a_            &lt;OutputProfileSpecific Type=&quot;Print&quot; Id=&quot;2012100310258892233669&quot;&gt;_x000d__x000a_              &lt;Source Value=&quot;[[MasterProperty('Organisation','EmblemColorN'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1210221785709484544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427EF"/>
    <w:rsid w:val="0000177B"/>
    <w:rsid w:val="00010912"/>
    <w:rsid w:val="00013222"/>
    <w:rsid w:val="00013FBD"/>
    <w:rsid w:val="000140CF"/>
    <w:rsid w:val="00016FE6"/>
    <w:rsid w:val="00023A63"/>
    <w:rsid w:val="00024A7B"/>
    <w:rsid w:val="00025A1A"/>
    <w:rsid w:val="00035EB2"/>
    <w:rsid w:val="00052E5F"/>
    <w:rsid w:val="000606F9"/>
    <w:rsid w:val="00063E6A"/>
    <w:rsid w:val="00064ED4"/>
    <w:rsid w:val="000715FE"/>
    <w:rsid w:val="000766CB"/>
    <w:rsid w:val="0008791E"/>
    <w:rsid w:val="00087B25"/>
    <w:rsid w:val="00087C40"/>
    <w:rsid w:val="00092C58"/>
    <w:rsid w:val="000966B2"/>
    <w:rsid w:val="00097610"/>
    <w:rsid w:val="000A7251"/>
    <w:rsid w:val="000A7EF9"/>
    <w:rsid w:val="000C1B98"/>
    <w:rsid w:val="000C5471"/>
    <w:rsid w:val="000D7BB6"/>
    <w:rsid w:val="000E0407"/>
    <w:rsid w:val="000E2168"/>
    <w:rsid w:val="000E77CF"/>
    <w:rsid w:val="000F3DB3"/>
    <w:rsid w:val="001001BB"/>
    <w:rsid w:val="00103346"/>
    <w:rsid w:val="001050C4"/>
    <w:rsid w:val="00105A6C"/>
    <w:rsid w:val="00110163"/>
    <w:rsid w:val="001118C3"/>
    <w:rsid w:val="00112C37"/>
    <w:rsid w:val="00112C61"/>
    <w:rsid w:val="001145F4"/>
    <w:rsid w:val="001158C9"/>
    <w:rsid w:val="00120489"/>
    <w:rsid w:val="001246B2"/>
    <w:rsid w:val="00126999"/>
    <w:rsid w:val="001308FC"/>
    <w:rsid w:val="00134AB5"/>
    <w:rsid w:val="0013577D"/>
    <w:rsid w:val="00136DE4"/>
    <w:rsid w:val="001436DB"/>
    <w:rsid w:val="001516B9"/>
    <w:rsid w:val="0015203E"/>
    <w:rsid w:val="00160922"/>
    <w:rsid w:val="00172A39"/>
    <w:rsid w:val="00175064"/>
    <w:rsid w:val="00177DF6"/>
    <w:rsid w:val="0018507A"/>
    <w:rsid w:val="001858C3"/>
    <w:rsid w:val="001939F8"/>
    <w:rsid w:val="0019692B"/>
    <w:rsid w:val="001972B1"/>
    <w:rsid w:val="001B0EDA"/>
    <w:rsid w:val="001B1D90"/>
    <w:rsid w:val="001B47F8"/>
    <w:rsid w:val="001D1FE0"/>
    <w:rsid w:val="001D3588"/>
    <w:rsid w:val="001D3CE9"/>
    <w:rsid w:val="001F4480"/>
    <w:rsid w:val="00201B0E"/>
    <w:rsid w:val="0021576C"/>
    <w:rsid w:val="00216D5F"/>
    <w:rsid w:val="002278E3"/>
    <w:rsid w:val="002368F7"/>
    <w:rsid w:val="0024758B"/>
    <w:rsid w:val="0025006E"/>
    <w:rsid w:val="002555F9"/>
    <w:rsid w:val="00256CD5"/>
    <w:rsid w:val="00261F69"/>
    <w:rsid w:val="00263862"/>
    <w:rsid w:val="00264BC1"/>
    <w:rsid w:val="00273599"/>
    <w:rsid w:val="002830EE"/>
    <w:rsid w:val="00294E93"/>
    <w:rsid w:val="0029669E"/>
    <w:rsid w:val="002A550C"/>
    <w:rsid w:val="002B3368"/>
    <w:rsid w:val="002B6497"/>
    <w:rsid w:val="002C1540"/>
    <w:rsid w:val="002C204B"/>
    <w:rsid w:val="002C2CCF"/>
    <w:rsid w:val="002C2F49"/>
    <w:rsid w:val="002C37F3"/>
    <w:rsid w:val="002C6816"/>
    <w:rsid w:val="002D6B19"/>
    <w:rsid w:val="002D79D0"/>
    <w:rsid w:val="002E6D20"/>
    <w:rsid w:val="002F1B95"/>
    <w:rsid w:val="002F2A5D"/>
    <w:rsid w:val="002F4FEA"/>
    <w:rsid w:val="002F6FA4"/>
    <w:rsid w:val="00303775"/>
    <w:rsid w:val="00307A86"/>
    <w:rsid w:val="00317663"/>
    <w:rsid w:val="00320A13"/>
    <w:rsid w:val="00322000"/>
    <w:rsid w:val="00332AD0"/>
    <w:rsid w:val="003349FF"/>
    <w:rsid w:val="00334E1A"/>
    <w:rsid w:val="003359DD"/>
    <w:rsid w:val="00336779"/>
    <w:rsid w:val="00340ED4"/>
    <w:rsid w:val="00344C47"/>
    <w:rsid w:val="0035460C"/>
    <w:rsid w:val="00363BB3"/>
    <w:rsid w:val="00367915"/>
    <w:rsid w:val="00372B86"/>
    <w:rsid w:val="0038155E"/>
    <w:rsid w:val="00381F25"/>
    <w:rsid w:val="00382B0A"/>
    <w:rsid w:val="003913CD"/>
    <w:rsid w:val="003943DF"/>
    <w:rsid w:val="0039512F"/>
    <w:rsid w:val="00396C5E"/>
    <w:rsid w:val="003A7C0C"/>
    <w:rsid w:val="003B34FD"/>
    <w:rsid w:val="003B4B7E"/>
    <w:rsid w:val="003B55AB"/>
    <w:rsid w:val="003C377D"/>
    <w:rsid w:val="003C5166"/>
    <w:rsid w:val="003E0332"/>
    <w:rsid w:val="003F5513"/>
    <w:rsid w:val="0040763B"/>
    <w:rsid w:val="00411032"/>
    <w:rsid w:val="004119CC"/>
    <w:rsid w:val="00412468"/>
    <w:rsid w:val="0041625F"/>
    <w:rsid w:val="0042288F"/>
    <w:rsid w:val="00424BCD"/>
    <w:rsid w:val="004269E5"/>
    <w:rsid w:val="004270C7"/>
    <w:rsid w:val="004310FB"/>
    <w:rsid w:val="00434233"/>
    <w:rsid w:val="0043457D"/>
    <w:rsid w:val="00435D89"/>
    <w:rsid w:val="00446772"/>
    <w:rsid w:val="00451B79"/>
    <w:rsid w:val="004557A4"/>
    <w:rsid w:val="00456D87"/>
    <w:rsid w:val="004619AA"/>
    <w:rsid w:val="00466251"/>
    <w:rsid w:val="00471310"/>
    <w:rsid w:val="00475759"/>
    <w:rsid w:val="004772D1"/>
    <w:rsid w:val="00490FEA"/>
    <w:rsid w:val="00492F07"/>
    <w:rsid w:val="00494748"/>
    <w:rsid w:val="004A5D0F"/>
    <w:rsid w:val="004B2A85"/>
    <w:rsid w:val="004B5EC8"/>
    <w:rsid w:val="004C22C6"/>
    <w:rsid w:val="004C5F68"/>
    <w:rsid w:val="004D2F99"/>
    <w:rsid w:val="004D60AC"/>
    <w:rsid w:val="004E510A"/>
    <w:rsid w:val="004E606D"/>
    <w:rsid w:val="004E71DD"/>
    <w:rsid w:val="004F042C"/>
    <w:rsid w:val="004F6811"/>
    <w:rsid w:val="00501210"/>
    <w:rsid w:val="00502363"/>
    <w:rsid w:val="005051D0"/>
    <w:rsid w:val="005170CB"/>
    <w:rsid w:val="00517282"/>
    <w:rsid w:val="00527DCE"/>
    <w:rsid w:val="005330A5"/>
    <w:rsid w:val="0053476B"/>
    <w:rsid w:val="00535CA6"/>
    <w:rsid w:val="00542CC2"/>
    <w:rsid w:val="00544311"/>
    <w:rsid w:val="00546C08"/>
    <w:rsid w:val="0056024D"/>
    <w:rsid w:val="00564A43"/>
    <w:rsid w:val="005664A9"/>
    <w:rsid w:val="00570DAE"/>
    <w:rsid w:val="00571F40"/>
    <w:rsid w:val="005812F0"/>
    <w:rsid w:val="00582267"/>
    <w:rsid w:val="00592158"/>
    <w:rsid w:val="00596526"/>
    <w:rsid w:val="00597716"/>
    <w:rsid w:val="00597F93"/>
    <w:rsid w:val="005A638D"/>
    <w:rsid w:val="005A74DF"/>
    <w:rsid w:val="005B47A2"/>
    <w:rsid w:val="005C651A"/>
    <w:rsid w:val="005D0D14"/>
    <w:rsid w:val="005D481A"/>
    <w:rsid w:val="005D6689"/>
    <w:rsid w:val="005D6B38"/>
    <w:rsid w:val="005D6B6B"/>
    <w:rsid w:val="005E1A02"/>
    <w:rsid w:val="005E2B11"/>
    <w:rsid w:val="005F6567"/>
    <w:rsid w:val="0060284A"/>
    <w:rsid w:val="00606312"/>
    <w:rsid w:val="006069F4"/>
    <w:rsid w:val="00622FCD"/>
    <w:rsid w:val="00623F59"/>
    <w:rsid w:val="006242AE"/>
    <w:rsid w:val="00625156"/>
    <w:rsid w:val="00630A73"/>
    <w:rsid w:val="0063449A"/>
    <w:rsid w:val="00636054"/>
    <w:rsid w:val="0064191F"/>
    <w:rsid w:val="00646AA5"/>
    <w:rsid w:val="00657F00"/>
    <w:rsid w:val="00660550"/>
    <w:rsid w:val="00666DAA"/>
    <w:rsid w:val="00670B38"/>
    <w:rsid w:val="00670F3A"/>
    <w:rsid w:val="006710EE"/>
    <w:rsid w:val="00684726"/>
    <w:rsid w:val="00690114"/>
    <w:rsid w:val="00690990"/>
    <w:rsid w:val="006A0E31"/>
    <w:rsid w:val="006A16E8"/>
    <w:rsid w:val="006A1BD0"/>
    <w:rsid w:val="006A1E41"/>
    <w:rsid w:val="006A1E7D"/>
    <w:rsid w:val="006A3813"/>
    <w:rsid w:val="006B2B3D"/>
    <w:rsid w:val="006B2D01"/>
    <w:rsid w:val="006B76C3"/>
    <w:rsid w:val="006B79E8"/>
    <w:rsid w:val="006C29B4"/>
    <w:rsid w:val="006C5BB9"/>
    <w:rsid w:val="006C6AC3"/>
    <w:rsid w:val="006E1D84"/>
    <w:rsid w:val="006E379D"/>
    <w:rsid w:val="006E3F57"/>
    <w:rsid w:val="006E6AEB"/>
    <w:rsid w:val="006F009C"/>
    <w:rsid w:val="006F2AEA"/>
    <w:rsid w:val="006F4E9C"/>
    <w:rsid w:val="006F6242"/>
    <w:rsid w:val="00706B75"/>
    <w:rsid w:val="00706C8D"/>
    <w:rsid w:val="0070768F"/>
    <w:rsid w:val="007109DB"/>
    <w:rsid w:val="00720FD1"/>
    <w:rsid w:val="007231BC"/>
    <w:rsid w:val="007252C5"/>
    <w:rsid w:val="00730ECA"/>
    <w:rsid w:val="0073308E"/>
    <w:rsid w:val="007333BF"/>
    <w:rsid w:val="00743929"/>
    <w:rsid w:val="007533A2"/>
    <w:rsid w:val="007675D5"/>
    <w:rsid w:val="0078102D"/>
    <w:rsid w:val="00786BC0"/>
    <w:rsid w:val="00792508"/>
    <w:rsid w:val="007B474E"/>
    <w:rsid w:val="007B551E"/>
    <w:rsid w:val="007C1C70"/>
    <w:rsid w:val="007C6386"/>
    <w:rsid w:val="007D0F92"/>
    <w:rsid w:val="007D69D0"/>
    <w:rsid w:val="007E1C52"/>
    <w:rsid w:val="007E68E3"/>
    <w:rsid w:val="007F0412"/>
    <w:rsid w:val="007F1688"/>
    <w:rsid w:val="007F23AA"/>
    <w:rsid w:val="007F3660"/>
    <w:rsid w:val="008009CB"/>
    <w:rsid w:val="00800BB7"/>
    <w:rsid w:val="00811A50"/>
    <w:rsid w:val="00812566"/>
    <w:rsid w:val="0081417F"/>
    <w:rsid w:val="00816656"/>
    <w:rsid w:val="008172AE"/>
    <w:rsid w:val="00823627"/>
    <w:rsid w:val="00824A12"/>
    <w:rsid w:val="00825F1A"/>
    <w:rsid w:val="008265A4"/>
    <w:rsid w:val="008325EA"/>
    <w:rsid w:val="008329C9"/>
    <w:rsid w:val="00834BD0"/>
    <w:rsid w:val="008361C1"/>
    <w:rsid w:val="00837919"/>
    <w:rsid w:val="00842689"/>
    <w:rsid w:val="00843797"/>
    <w:rsid w:val="00843AF7"/>
    <w:rsid w:val="00851917"/>
    <w:rsid w:val="00854D2B"/>
    <w:rsid w:val="008675C1"/>
    <w:rsid w:val="008702DD"/>
    <w:rsid w:val="00872CF2"/>
    <w:rsid w:val="0087426E"/>
    <w:rsid w:val="00876938"/>
    <w:rsid w:val="008818EA"/>
    <w:rsid w:val="0088281A"/>
    <w:rsid w:val="00884128"/>
    <w:rsid w:val="00887324"/>
    <w:rsid w:val="008919A7"/>
    <w:rsid w:val="00892A2F"/>
    <w:rsid w:val="00895EF7"/>
    <w:rsid w:val="008A3BF1"/>
    <w:rsid w:val="008A7FFB"/>
    <w:rsid w:val="008B3FAF"/>
    <w:rsid w:val="008B4DDB"/>
    <w:rsid w:val="008C0469"/>
    <w:rsid w:val="008D0205"/>
    <w:rsid w:val="008D52E4"/>
    <w:rsid w:val="008E1EDE"/>
    <w:rsid w:val="008E77C7"/>
    <w:rsid w:val="008F78D7"/>
    <w:rsid w:val="009000EB"/>
    <w:rsid w:val="00906570"/>
    <w:rsid w:val="009077BD"/>
    <w:rsid w:val="00911DF8"/>
    <w:rsid w:val="0092139C"/>
    <w:rsid w:val="0092501A"/>
    <w:rsid w:val="009318A2"/>
    <w:rsid w:val="00934E32"/>
    <w:rsid w:val="009543C9"/>
    <w:rsid w:val="009861C0"/>
    <w:rsid w:val="00986A54"/>
    <w:rsid w:val="00992D45"/>
    <w:rsid w:val="00995A2D"/>
    <w:rsid w:val="009A3185"/>
    <w:rsid w:val="009B0ECB"/>
    <w:rsid w:val="009B49E2"/>
    <w:rsid w:val="009C0604"/>
    <w:rsid w:val="009C1D25"/>
    <w:rsid w:val="009C625A"/>
    <w:rsid w:val="009D252A"/>
    <w:rsid w:val="009D4BFE"/>
    <w:rsid w:val="009D7311"/>
    <w:rsid w:val="009E153B"/>
    <w:rsid w:val="009F13E9"/>
    <w:rsid w:val="009F54FA"/>
    <w:rsid w:val="009F7E9F"/>
    <w:rsid w:val="00A034FF"/>
    <w:rsid w:val="00A07468"/>
    <w:rsid w:val="00A111EA"/>
    <w:rsid w:val="00A112B2"/>
    <w:rsid w:val="00A24861"/>
    <w:rsid w:val="00A3082F"/>
    <w:rsid w:val="00A3666C"/>
    <w:rsid w:val="00A408CA"/>
    <w:rsid w:val="00A41C97"/>
    <w:rsid w:val="00A427EF"/>
    <w:rsid w:val="00A4592C"/>
    <w:rsid w:val="00A46A09"/>
    <w:rsid w:val="00A51AA6"/>
    <w:rsid w:val="00A53218"/>
    <w:rsid w:val="00A656E0"/>
    <w:rsid w:val="00A663E1"/>
    <w:rsid w:val="00A673FB"/>
    <w:rsid w:val="00A71734"/>
    <w:rsid w:val="00A72658"/>
    <w:rsid w:val="00A7705D"/>
    <w:rsid w:val="00A8316A"/>
    <w:rsid w:val="00A90396"/>
    <w:rsid w:val="00A95FC2"/>
    <w:rsid w:val="00AA18AF"/>
    <w:rsid w:val="00AA2422"/>
    <w:rsid w:val="00AB2318"/>
    <w:rsid w:val="00AB4B4E"/>
    <w:rsid w:val="00AC13E0"/>
    <w:rsid w:val="00AC4517"/>
    <w:rsid w:val="00AC59A4"/>
    <w:rsid w:val="00AD1033"/>
    <w:rsid w:val="00AD18F5"/>
    <w:rsid w:val="00AD1D03"/>
    <w:rsid w:val="00AD5A97"/>
    <w:rsid w:val="00AD71D8"/>
    <w:rsid w:val="00AD7B2C"/>
    <w:rsid w:val="00AE0D5E"/>
    <w:rsid w:val="00AE1F5D"/>
    <w:rsid w:val="00AE5C41"/>
    <w:rsid w:val="00AF0071"/>
    <w:rsid w:val="00AF48FD"/>
    <w:rsid w:val="00AF4AA7"/>
    <w:rsid w:val="00B05C5A"/>
    <w:rsid w:val="00B079DD"/>
    <w:rsid w:val="00B146FF"/>
    <w:rsid w:val="00B14DA2"/>
    <w:rsid w:val="00B15EE2"/>
    <w:rsid w:val="00B21F3C"/>
    <w:rsid w:val="00B3005E"/>
    <w:rsid w:val="00B32624"/>
    <w:rsid w:val="00B452A4"/>
    <w:rsid w:val="00B465C8"/>
    <w:rsid w:val="00B51932"/>
    <w:rsid w:val="00B644CE"/>
    <w:rsid w:val="00B64968"/>
    <w:rsid w:val="00B67F06"/>
    <w:rsid w:val="00B715E9"/>
    <w:rsid w:val="00B737E4"/>
    <w:rsid w:val="00B77A03"/>
    <w:rsid w:val="00B820D4"/>
    <w:rsid w:val="00B87698"/>
    <w:rsid w:val="00B92610"/>
    <w:rsid w:val="00B97585"/>
    <w:rsid w:val="00BA0ACC"/>
    <w:rsid w:val="00BA36A3"/>
    <w:rsid w:val="00BA6175"/>
    <w:rsid w:val="00BA743E"/>
    <w:rsid w:val="00BB2AEA"/>
    <w:rsid w:val="00BB760A"/>
    <w:rsid w:val="00BD0262"/>
    <w:rsid w:val="00BD76E6"/>
    <w:rsid w:val="00BE5431"/>
    <w:rsid w:val="00BE5BAC"/>
    <w:rsid w:val="00BE6D1F"/>
    <w:rsid w:val="00BE7C6F"/>
    <w:rsid w:val="00BF201D"/>
    <w:rsid w:val="00BF56D2"/>
    <w:rsid w:val="00BF573F"/>
    <w:rsid w:val="00BF6723"/>
    <w:rsid w:val="00C0010D"/>
    <w:rsid w:val="00C11D27"/>
    <w:rsid w:val="00C21314"/>
    <w:rsid w:val="00C27C72"/>
    <w:rsid w:val="00C31303"/>
    <w:rsid w:val="00C40C59"/>
    <w:rsid w:val="00C41EC0"/>
    <w:rsid w:val="00C503FC"/>
    <w:rsid w:val="00C51C5A"/>
    <w:rsid w:val="00C54791"/>
    <w:rsid w:val="00C57F3D"/>
    <w:rsid w:val="00C63833"/>
    <w:rsid w:val="00C67B32"/>
    <w:rsid w:val="00C7069C"/>
    <w:rsid w:val="00C728D0"/>
    <w:rsid w:val="00C81734"/>
    <w:rsid w:val="00C90B45"/>
    <w:rsid w:val="00C95C31"/>
    <w:rsid w:val="00C9674D"/>
    <w:rsid w:val="00CA48E7"/>
    <w:rsid w:val="00CB3022"/>
    <w:rsid w:val="00CB3994"/>
    <w:rsid w:val="00CB5F79"/>
    <w:rsid w:val="00CC1563"/>
    <w:rsid w:val="00CC7A4A"/>
    <w:rsid w:val="00CD1858"/>
    <w:rsid w:val="00CD762B"/>
    <w:rsid w:val="00CE0C9A"/>
    <w:rsid w:val="00CE2678"/>
    <w:rsid w:val="00CE27D4"/>
    <w:rsid w:val="00CE66A0"/>
    <w:rsid w:val="00CF54BB"/>
    <w:rsid w:val="00CF7A24"/>
    <w:rsid w:val="00D004F1"/>
    <w:rsid w:val="00D17A5C"/>
    <w:rsid w:val="00D21399"/>
    <w:rsid w:val="00D21E11"/>
    <w:rsid w:val="00D22989"/>
    <w:rsid w:val="00D25B24"/>
    <w:rsid w:val="00D333B5"/>
    <w:rsid w:val="00D34E62"/>
    <w:rsid w:val="00D40259"/>
    <w:rsid w:val="00D41B83"/>
    <w:rsid w:val="00D42BAF"/>
    <w:rsid w:val="00D4516B"/>
    <w:rsid w:val="00D52ED1"/>
    <w:rsid w:val="00D60479"/>
    <w:rsid w:val="00D609C0"/>
    <w:rsid w:val="00D61262"/>
    <w:rsid w:val="00D62240"/>
    <w:rsid w:val="00D6413A"/>
    <w:rsid w:val="00D673B8"/>
    <w:rsid w:val="00D707A1"/>
    <w:rsid w:val="00D74692"/>
    <w:rsid w:val="00D746E3"/>
    <w:rsid w:val="00D776A6"/>
    <w:rsid w:val="00D804D1"/>
    <w:rsid w:val="00D80BFF"/>
    <w:rsid w:val="00D80E22"/>
    <w:rsid w:val="00D8247B"/>
    <w:rsid w:val="00D95E41"/>
    <w:rsid w:val="00D97E54"/>
    <w:rsid w:val="00DA02C7"/>
    <w:rsid w:val="00DA12C4"/>
    <w:rsid w:val="00DA486A"/>
    <w:rsid w:val="00DB414D"/>
    <w:rsid w:val="00DB5974"/>
    <w:rsid w:val="00DC4123"/>
    <w:rsid w:val="00DC6387"/>
    <w:rsid w:val="00DD4BC0"/>
    <w:rsid w:val="00DE2E13"/>
    <w:rsid w:val="00DE336F"/>
    <w:rsid w:val="00DF0F6B"/>
    <w:rsid w:val="00DF1BC3"/>
    <w:rsid w:val="00DF2B5F"/>
    <w:rsid w:val="00DF34E5"/>
    <w:rsid w:val="00DF5989"/>
    <w:rsid w:val="00DF6A82"/>
    <w:rsid w:val="00E103E2"/>
    <w:rsid w:val="00E10B5A"/>
    <w:rsid w:val="00E10CCA"/>
    <w:rsid w:val="00E12638"/>
    <w:rsid w:val="00E15D72"/>
    <w:rsid w:val="00E164B4"/>
    <w:rsid w:val="00E258C8"/>
    <w:rsid w:val="00E26B62"/>
    <w:rsid w:val="00E35513"/>
    <w:rsid w:val="00E577CA"/>
    <w:rsid w:val="00E62D83"/>
    <w:rsid w:val="00E63855"/>
    <w:rsid w:val="00E64230"/>
    <w:rsid w:val="00E64CCC"/>
    <w:rsid w:val="00E653E5"/>
    <w:rsid w:val="00E65913"/>
    <w:rsid w:val="00E66239"/>
    <w:rsid w:val="00E66B02"/>
    <w:rsid w:val="00E71461"/>
    <w:rsid w:val="00E71604"/>
    <w:rsid w:val="00E80CB3"/>
    <w:rsid w:val="00E85A7B"/>
    <w:rsid w:val="00E9341F"/>
    <w:rsid w:val="00EA2DB1"/>
    <w:rsid w:val="00EB75C2"/>
    <w:rsid w:val="00EC341D"/>
    <w:rsid w:val="00ED2DA9"/>
    <w:rsid w:val="00ED5120"/>
    <w:rsid w:val="00ED567A"/>
    <w:rsid w:val="00ED6E3C"/>
    <w:rsid w:val="00ED74C8"/>
    <w:rsid w:val="00EE316B"/>
    <w:rsid w:val="00EE6FB1"/>
    <w:rsid w:val="00EF6E15"/>
    <w:rsid w:val="00EF7EF2"/>
    <w:rsid w:val="00F0451C"/>
    <w:rsid w:val="00F04ECC"/>
    <w:rsid w:val="00F07D26"/>
    <w:rsid w:val="00F149DE"/>
    <w:rsid w:val="00F16162"/>
    <w:rsid w:val="00F20E62"/>
    <w:rsid w:val="00F2222A"/>
    <w:rsid w:val="00F240A6"/>
    <w:rsid w:val="00F31CE2"/>
    <w:rsid w:val="00F3301F"/>
    <w:rsid w:val="00F33E92"/>
    <w:rsid w:val="00F35969"/>
    <w:rsid w:val="00F36866"/>
    <w:rsid w:val="00F40D88"/>
    <w:rsid w:val="00F42AC3"/>
    <w:rsid w:val="00F5231F"/>
    <w:rsid w:val="00F53EAB"/>
    <w:rsid w:val="00F63FBF"/>
    <w:rsid w:val="00F66A31"/>
    <w:rsid w:val="00F716CF"/>
    <w:rsid w:val="00F7426D"/>
    <w:rsid w:val="00F74C64"/>
    <w:rsid w:val="00F82A7E"/>
    <w:rsid w:val="00F8437A"/>
    <w:rsid w:val="00F84786"/>
    <w:rsid w:val="00F855A9"/>
    <w:rsid w:val="00F921F4"/>
    <w:rsid w:val="00F94CD7"/>
    <w:rsid w:val="00FA23C1"/>
    <w:rsid w:val="00FA5AAB"/>
    <w:rsid w:val="00FB12EE"/>
    <w:rsid w:val="00FB35C5"/>
    <w:rsid w:val="00FB5860"/>
    <w:rsid w:val="00FB6C9D"/>
    <w:rsid w:val="00FB6D27"/>
    <w:rsid w:val="00FC1FCD"/>
    <w:rsid w:val="00FC257E"/>
    <w:rsid w:val="00FC6E30"/>
    <w:rsid w:val="00FE20E1"/>
    <w:rsid w:val="00FE2619"/>
    <w:rsid w:val="00FE2DBE"/>
    <w:rsid w:val="00FE66EE"/>
    <w:rsid w:val="00FE7F74"/>
    <w:rsid w:val="00FF2642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3E394CAB"/>
  <w15:docId w15:val="{5190E2AC-8D37-4F57-8C60-914D2766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19"/>
        <w:szCs w:val="19"/>
        <w:lang w:val="de-CH" w:eastAsia="de-CH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F54FA"/>
  </w:style>
  <w:style w:type="paragraph" w:styleId="berschrift1">
    <w:name w:val="heading 1"/>
    <w:basedOn w:val="Standard"/>
    <w:next w:val="Standard"/>
    <w:link w:val="berschrift1Zchn"/>
    <w:uiPriority w:val="9"/>
    <w:rsid w:val="00AA18AF"/>
    <w:pPr>
      <w:keepNext/>
      <w:keepLines/>
      <w:outlineLvl w:val="0"/>
    </w:pPr>
    <w:rPr>
      <w:rFonts w:eastAsia="Times New Roman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rsid w:val="00AA18AF"/>
    <w:pPr>
      <w:keepNext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rsid w:val="0019692B"/>
    <w:pPr>
      <w:keepNext/>
      <w:outlineLvl w:val="2"/>
    </w:pPr>
    <w:rPr>
      <w:rFonts w:eastAsia="Times New Roman"/>
      <w:b/>
      <w:bCs/>
      <w:szCs w:val="26"/>
    </w:rPr>
  </w:style>
  <w:style w:type="paragraph" w:styleId="berschrift4">
    <w:name w:val="heading 4"/>
    <w:basedOn w:val="berschrift3"/>
    <w:next w:val="Standard"/>
    <w:link w:val="berschrift4Zchn"/>
    <w:uiPriority w:val="9"/>
    <w:rsid w:val="0019692B"/>
    <w:pPr>
      <w:keepLines/>
      <w:outlineLvl w:val="3"/>
    </w:pPr>
    <w:rPr>
      <w:rFonts w:eastAsiaTheme="majorEastAsia" w:cstheme="majorBidi"/>
      <w:b w:val="0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9"/>
    <w:semiHidden/>
    <w:unhideWhenUsed/>
    <w:rsid w:val="0019692B"/>
    <w:p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"/>
    <w:rsid w:val="00A4592C"/>
    <w:pPr>
      <w:tabs>
        <w:tab w:val="left" w:pos="340"/>
      </w:tabs>
      <w:spacing w:line="210" w:lineRule="exact"/>
    </w:pPr>
    <w:rPr>
      <w:sz w:val="15"/>
    </w:rPr>
  </w:style>
  <w:style w:type="character" w:customStyle="1" w:styleId="KopfzeileZchn">
    <w:name w:val="Kopfzeile Zchn"/>
    <w:link w:val="Kopfzeile"/>
    <w:uiPriority w:val="1"/>
    <w:rsid w:val="006069F4"/>
    <w:rPr>
      <w:sz w:val="15"/>
    </w:rPr>
  </w:style>
  <w:style w:type="paragraph" w:styleId="Fuzeile">
    <w:name w:val="footer"/>
    <w:basedOn w:val="Standard"/>
    <w:link w:val="FuzeileZchn"/>
    <w:uiPriority w:val="99"/>
    <w:semiHidden/>
    <w:rsid w:val="00E12638"/>
    <w:pPr>
      <w:tabs>
        <w:tab w:val="center" w:pos="4536"/>
        <w:tab w:val="right" w:pos="9072"/>
      </w:tabs>
      <w:spacing w:line="240" w:lineRule="auto"/>
      <w:jc w:val="right"/>
    </w:pPr>
    <w:rPr>
      <w:sz w:val="12"/>
    </w:rPr>
  </w:style>
  <w:style w:type="character" w:customStyle="1" w:styleId="FuzeileZchn">
    <w:name w:val="Fußzeile Zchn"/>
    <w:link w:val="Fuzeile"/>
    <w:uiPriority w:val="99"/>
    <w:semiHidden/>
    <w:rsid w:val="00E12638"/>
    <w:rPr>
      <w:sz w:val="12"/>
    </w:rPr>
  </w:style>
  <w:style w:type="table" w:styleId="Tabellenraster">
    <w:name w:val="Table Grid"/>
    <w:basedOn w:val="NormaleTabelle"/>
    <w:uiPriority w:val="59"/>
    <w:rsid w:val="00391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fett">
    <w:name w:val="Kopfzeile fett"/>
    <w:basedOn w:val="Kopfzeile"/>
    <w:uiPriority w:val="1"/>
    <w:semiHidden/>
    <w:qFormat/>
    <w:rsid w:val="00A72658"/>
    <w:rPr>
      <w:b/>
    </w:rPr>
  </w:style>
  <w:style w:type="paragraph" w:customStyle="1" w:styleId="Kurzabsender">
    <w:name w:val="Kurzabsender"/>
    <w:basedOn w:val="Standard"/>
    <w:uiPriority w:val="1"/>
    <w:semiHidden/>
    <w:qFormat/>
    <w:rsid w:val="00F921F4"/>
    <w:pPr>
      <w:pBdr>
        <w:bottom w:val="single" w:sz="4" w:space="1" w:color="000000"/>
      </w:pBdr>
      <w:tabs>
        <w:tab w:val="left" w:pos="3402"/>
        <w:tab w:val="left" w:pos="3686"/>
        <w:tab w:val="left" w:pos="3969"/>
        <w:tab w:val="left" w:pos="4253"/>
        <w:tab w:val="left" w:pos="4536"/>
        <w:tab w:val="left" w:pos="4820"/>
      </w:tabs>
      <w:spacing w:after="20" w:line="240" w:lineRule="auto"/>
    </w:pPr>
    <w:rPr>
      <w:sz w:val="12"/>
    </w:rPr>
  </w:style>
  <w:style w:type="paragraph" w:customStyle="1" w:styleId="1pt">
    <w:name w:val="1pt"/>
    <w:basedOn w:val="Standard"/>
    <w:semiHidden/>
    <w:qFormat/>
    <w:rsid w:val="00263862"/>
    <w:pPr>
      <w:spacing w:line="14" w:lineRule="exact"/>
    </w:pPr>
    <w:rPr>
      <w:color w:val="FFFFFF"/>
      <w:sz w:val="2"/>
    </w:rPr>
  </w:style>
  <w:style w:type="character" w:customStyle="1" w:styleId="berschrift2Zchn">
    <w:name w:val="Überschrift 2 Zchn"/>
    <w:link w:val="berschrift2"/>
    <w:uiPriority w:val="9"/>
    <w:rsid w:val="00AA18AF"/>
    <w:rPr>
      <w:rFonts w:eastAsia="Times New Roman"/>
      <w:b/>
      <w:bCs/>
      <w:iCs/>
      <w:szCs w:val="28"/>
    </w:rPr>
  </w:style>
  <w:style w:type="paragraph" w:customStyle="1" w:styleId="zOawDeliveryOption">
    <w:name w:val="zOawDeliveryOption"/>
    <w:basedOn w:val="Standard"/>
    <w:semiHidden/>
    <w:qFormat/>
    <w:rsid w:val="00FE2DBE"/>
    <w:pPr>
      <w:spacing w:after="40"/>
    </w:pPr>
    <w:rPr>
      <w:b/>
    </w:rPr>
  </w:style>
  <w:style w:type="paragraph" w:customStyle="1" w:styleId="zOawDeliveryOption2">
    <w:name w:val="zOawDeliveryOption2"/>
    <w:basedOn w:val="zOawDeliveryOption"/>
    <w:semiHidden/>
    <w:qFormat/>
    <w:rsid w:val="00C63833"/>
    <w:pPr>
      <w:spacing w:line="240" w:lineRule="auto"/>
    </w:pPr>
    <w:rPr>
      <w:sz w:val="16"/>
    </w:rPr>
  </w:style>
  <w:style w:type="paragraph" w:customStyle="1" w:styleId="zOawRecipient">
    <w:name w:val="zOawRecipient"/>
    <w:basedOn w:val="Standard"/>
    <w:semiHidden/>
    <w:qFormat/>
    <w:rsid w:val="00FE2DBE"/>
  </w:style>
  <w:style w:type="paragraph" w:styleId="Titel">
    <w:name w:val="Title"/>
    <w:basedOn w:val="Standard"/>
    <w:next w:val="Standard"/>
    <w:link w:val="TitelZchn"/>
    <w:uiPriority w:val="10"/>
    <w:rsid w:val="00E103E2"/>
    <w:pPr>
      <w:spacing w:line="440" w:lineRule="exact"/>
      <w:outlineLvl w:val="0"/>
    </w:pPr>
    <w:rPr>
      <w:rFonts w:eastAsia="Times New Roman"/>
      <w:b/>
      <w:bCs/>
      <w:kern w:val="28"/>
      <w:sz w:val="24"/>
      <w:szCs w:val="32"/>
    </w:rPr>
  </w:style>
  <w:style w:type="character" w:customStyle="1" w:styleId="TitelZchn">
    <w:name w:val="Titel Zchn"/>
    <w:link w:val="Titel"/>
    <w:uiPriority w:val="10"/>
    <w:rsid w:val="00E103E2"/>
    <w:rPr>
      <w:rFonts w:eastAsia="Times New Roman"/>
      <w:b/>
      <w:bCs/>
      <w:kern w:val="28"/>
      <w:sz w:val="24"/>
      <w:szCs w:val="32"/>
    </w:rPr>
  </w:style>
  <w:style w:type="character" w:customStyle="1" w:styleId="berschrift1Zchn">
    <w:name w:val="Überschrift 1 Zchn"/>
    <w:link w:val="berschrift1"/>
    <w:uiPriority w:val="9"/>
    <w:rsid w:val="00AA18AF"/>
    <w:rPr>
      <w:rFonts w:eastAsia="Times New Roman"/>
      <w:b/>
      <w:bCs/>
      <w:kern w:val="32"/>
      <w:sz w:val="22"/>
      <w:szCs w:val="32"/>
    </w:rPr>
  </w:style>
  <w:style w:type="character" w:customStyle="1" w:styleId="berschrift3Zchn">
    <w:name w:val="Überschrift 3 Zchn"/>
    <w:link w:val="berschrift3"/>
    <w:uiPriority w:val="9"/>
    <w:rsid w:val="0019692B"/>
    <w:rPr>
      <w:rFonts w:ascii="Arial" w:eastAsia="Times New Roman" w:hAnsi="Arial"/>
      <w:b/>
      <w:bCs/>
      <w:sz w:val="19"/>
      <w:szCs w:val="26"/>
      <w:lang w:eastAsia="en-US"/>
    </w:rPr>
  </w:style>
  <w:style w:type="character" w:styleId="Hervorhebung">
    <w:name w:val="Emphasis"/>
    <w:basedOn w:val="Absatz-Standardschriftart"/>
    <w:uiPriority w:val="20"/>
    <w:rsid w:val="0019692B"/>
    <w:rPr>
      <w:rFonts w:ascii="Arial" w:hAnsi="Arial"/>
      <w:b/>
      <w:i w:val="0"/>
      <w:i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9692B"/>
    <w:rPr>
      <w:rFonts w:ascii="Arial" w:eastAsiaTheme="majorEastAsia" w:hAnsi="Arial" w:cstheme="majorBidi"/>
      <w:iCs/>
      <w:sz w:val="19"/>
      <w:szCs w:val="26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692B"/>
    <w:rPr>
      <w:rFonts w:ascii="Arial" w:eastAsiaTheme="majorEastAsia" w:hAnsi="Arial" w:cstheme="majorBidi"/>
      <w:iCs/>
      <w:sz w:val="19"/>
      <w:szCs w:val="26"/>
      <w:lang w:val="de-CH" w:eastAsia="en-US"/>
    </w:rPr>
  </w:style>
  <w:style w:type="character" w:styleId="Fett">
    <w:name w:val="Strong"/>
    <w:basedOn w:val="Absatz-Standardschriftart"/>
    <w:uiPriority w:val="22"/>
    <w:semiHidden/>
    <w:qFormat/>
    <w:rsid w:val="0019692B"/>
    <w:rPr>
      <w:b/>
      <w:bCs/>
      <w:lang w:val="de-CH"/>
    </w:rPr>
  </w:style>
  <w:style w:type="numbering" w:customStyle="1" w:styleId="AufzhlungPunkte">
    <w:name w:val="AufzählungPunkte"/>
    <w:basedOn w:val="KeineListe"/>
    <w:uiPriority w:val="99"/>
    <w:rsid w:val="00AD71D8"/>
    <w:pPr>
      <w:numPr>
        <w:numId w:val="1"/>
      </w:numPr>
    </w:pPr>
  </w:style>
  <w:style w:type="paragraph" w:styleId="Untertitel">
    <w:name w:val="Subtitle"/>
    <w:basedOn w:val="Standard"/>
    <w:next w:val="Standard"/>
    <w:link w:val="UntertitelZchn"/>
    <w:uiPriority w:val="11"/>
    <w:rsid w:val="00E103E2"/>
    <w:pPr>
      <w:numPr>
        <w:ilvl w:val="1"/>
      </w:numPr>
      <w:spacing w:line="340" w:lineRule="exact"/>
    </w:pPr>
    <w:rPr>
      <w:rFonts w:eastAsiaTheme="majorEastAsia" w:cstheme="majorBidi"/>
      <w:b/>
      <w:iCs/>
      <w:sz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03E2"/>
    <w:rPr>
      <w:rFonts w:eastAsiaTheme="majorEastAsia" w:cstheme="majorBidi"/>
      <w:b/>
      <w:iCs/>
      <w:sz w:val="20"/>
      <w:szCs w:val="24"/>
      <w:lang w:val="de-CH"/>
    </w:rPr>
  </w:style>
  <w:style w:type="paragraph" w:styleId="Listenabsatz">
    <w:name w:val="List Paragraph"/>
    <w:basedOn w:val="Standard"/>
    <w:uiPriority w:val="1"/>
    <w:rsid w:val="0019692B"/>
    <w:pPr>
      <w:ind w:left="720"/>
      <w:contextualSpacing/>
    </w:pPr>
  </w:style>
  <w:style w:type="numbering" w:customStyle="1" w:styleId="AufzhlungStrich">
    <w:name w:val="AufzählungStrich"/>
    <w:basedOn w:val="AufzhlungPunkte"/>
    <w:uiPriority w:val="99"/>
    <w:rsid w:val="00AD71D8"/>
    <w:pPr>
      <w:numPr>
        <w:numId w:val="3"/>
      </w:numPr>
    </w:pPr>
  </w:style>
  <w:style w:type="numbering" w:customStyle="1" w:styleId="AufzhlungNummer">
    <w:name w:val="AufzählungNummer"/>
    <w:basedOn w:val="AufzhlungStrich"/>
    <w:uiPriority w:val="99"/>
    <w:rsid w:val="00AD7B2C"/>
    <w:pPr>
      <w:numPr>
        <w:numId w:val="4"/>
      </w:numPr>
    </w:pPr>
  </w:style>
  <w:style w:type="numbering" w:customStyle="1" w:styleId="AufzhlungLit">
    <w:name w:val="AufzählungLit"/>
    <w:basedOn w:val="KeineListe"/>
    <w:uiPriority w:val="99"/>
    <w:rsid w:val="00AD71D8"/>
    <w:pPr>
      <w:numPr>
        <w:numId w:val="6"/>
      </w:numPr>
    </w:pPr>
  </w:style>
  <w:style w:type="paragraph" w:customStyle="1" w:styleId="Betreff">
    <w:name w:val="Betreff"/>
    <w:basedOn w:val="Standard"/>
    <w:rsid w:val="00C21314"/>
    <w:rPr>
      <w:b/>
      <w:sz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ind w:left="312"/>
    </w:pPr>
  </w:style>
  <w:style w:type="paragraph" w:styleId="Verzeichnis1">
    <w:name w:val="toc 1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spacing w:before="14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ind w:left="312"/>
    </w:pPr>
  </w:style>
  <w:style w:type="character" w:styleId="Hyperlink">
    <w:name w:val="Hyperlink"/>
    <w:basedOn w:val="Absatz-Standardschriftart"/>
    <w:uiPriority w:val="99"/>
    <w:rsid w:val="003A7C0C"/>
    <w:rPr>
      <w:color w:val="0000FF" w:themeColor="hyperlink"/>
      <w:u w:val="single"/>
      <w:lang w:val="de-CH"/>
    </w:r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A7C0C"/>
    <w:pPr>
      <w:tabs>
        <w:tab w:val="right" w:pos="9356"/>
      </w:tabs>
      <w:ind w:left="1248" w:hanging="624"/>
    </w:pPr>
  </w:style>
  <w:style w:type="paragraph" w:customStyle="1" w:styleId="Grussformel">
    <w:name w:val="Grussformel"/>
    <w:basedOn w:val="Standard"/>
    <w:semiHidden/>
    <w:qFormat/>
    <w:rsid w:val="006F2AEA"/>
    <w:pPr>
      <w:keepNext/>
      <w:keepLines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41B83"/>
    <w:pPr>
      <w:tabs>
        <w:tab w:val="right" w:leader="dot" w:pos="9356"/>
      </w:tabs>
      <w:spacing w:after="100"/>
      <w:ind w:left="570"/>
    </w:pPr>
  </w:style>
  <w:style w:type="paragraph" w:customStyle="1" w:styleId="Titel1">
    <w:name w:val="Titel 1"/>
    <w:basedOn w:val="Standard"/>
    <w:next w:val="Standard"/>
    <w:rsid w:val="00F63FBF"/>
    <w:pPr>
      <w:keepNext/>
      <w:keepLines/>
      <w:numPr>
        <w:numId w:val="12"/>
      </w:numPr>
      <w:spacing w:before="420" w:after="20"/>
      <w:ind w:left="709" w:hanging="709"/>
      <w:outlineLvl w:val="0"/>
    </w:pPr>
    <w:rPr>
      <w:b/>
      <w:sz w:val="24"/>
    </w:rPr>
  </w:style>
  <w:style w:type="paragraph" w:customStyle="1" w:styleId="Titel2">
    <w:name w:val="Titel 2"/>
    <w:basedOn w:val="Standard"/>
    <w:next w:val="Standard"/>
    <w:rsid w:val="00F63FBF"/>
    <w:pPr>
      <w:keepNext/>
      <w:keepLines/>
      <w:numPr>
        <w:ilvl w:val="1"/>
        <w:numId w:val="12"/>
      </w:numPr>
      <w:spacing w:before="280" w:after="20"/>
      <w:ind w:left="709" w:hanging="709"/>
      <w:outlineLvl w:val="1"/>
    </w:pPr>
    <w:rPr>
      <w:b/>
      <w:sz w:val="21"/>
    </w:rPr>
  </w:style>
  <w:style w:type="paragraph" w:customStyle="1" w:styleId="Titel3">
    <w:name w:val="Titel 3"/>
    <w:basedOn w:val="Standard"/>
    <w:next w:val="Standard"/>
    <w:rsid w:val="00F63FBF"/>
    <w:pPr>
      <w:keepNext/>
      <w:keepLines/>
      <w:numPr>
        <w:ilvl w:val="2"/>
        <w:numId w:val="12"/>
      </w:numPr>
      <w:spacing w:before="280" w:after="20"/>
      <w:ind w:left="709" w:hanging="709"/>
      <w:textboxTightWrap w:val="allLines"/>
      <w:outlineLvl w:val="2"/>
    </w:pPr>
    <w:rPr>
      <w:b/>
    </w:rPr>
  </w:style>
  <w:style w:type="paragraph" w:customStyle="1" w:styleId="Titel4">
    <w:name w:val="Titel 4"/>
    <w:basedOn w:val="Titel3"/>
    <w:next w:val="Standard"/>
    <w:rsid w:val="00F63FBF"/>
    <w:pPr>
      <w:numPr>
        <w:ilvl w:val="3"/>
      </w:numPr>
      <w:ind w:left="709" w:hanging="709"/>
      <w:outlineLvl w:val="3"/>
    </w:pPr>
  </w:style>
  <w:style w:type="paragraph" w:customStyle="1" w:styleId="Titel5">
    <w:name w:val="Titel 5"/>
    <w:basedOn w:val="Titel4"/>
    <w:next w:val="Standard"/>
    <w:unhideWhenUsed/>
    <w:rsid w:val="006069F4"/>
    <w:pPr>
      <w:numPr>
        <w:ilvl w:val="4"/>
      </w:numPr>
      <w:outlineLvl w:val="4"/>
    </w:pPr>
  </w:style>
  <w:style w:type="paragraph" w:customStyle="1" w:styleId="Beilagen">
    <w:name w:val="Beilagen"/>
    <w:basedOn w:val="Standard"/>
    <w:rsid w:val="00AD71D8"/>
    <w:pPr>
      <w:keepNext/>
      <w:keepLines/>
    </w:pPr>
    <w:rPr>
      <w:sz w:val="15"/>
      <w:lang w:val="fr-CH"/>
    </w:rPr>
  </w:style>
  <w:style w:type="paragraph" w:customStyle="1" w:styleId="1Pt0">
    <w:name w:val="1Pt"/>
    <w:basedOn w:val="Standard"/>
    <w:qFormat/>
    <w:rsid w:val="00F716CF"/>
    <w:pPr>
      <w:spacing w:line="14" w:lineRule="exact"/>
    </w:pPr>
    <w:rPr>
      <w:noProof/>
      <w:color w:val="FFFFFF" w:themeColor="background1"/>
      <w:sz w:val="2"/>
      <w:szCs w:val="2"/>
    </w:rPr>
  </w:style>
  <w:style w:type="character" w:styleId="Platzhaltertext">
    <w:name w:val="Placeholder Text"/>
    <w:basedOn w:val="Absatz-Standardschriftart"/>
    <w:uiPriority w:val="99"/>
    <w:semiHidden/>
    <w:rsid w:val="0008791E"/>
    <w:rPr>
      <w:color w:val="808080"/>
      <w:lang w:val="de-CH"/>
    </w:rPr>
  </w:style>
  <w:style w:type="paragraph" w:styleId="Textkrper">
    <w:name w:val="Body Text"/>
    <w:basedOn w:val="Standard"/>
    <w:link w:val="TextkrperZchn"/>
    <w:uiPriority w:val="99"/>
    <w:semiHidden/>
    <w:unhideWhenUsed/>
    <w:qFormat/>
    <w:rsid w:val="00E103E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103E2"/>
    <w:rPr>
      <w:lang w:val="de-CH"/>
    </w:rPr>
  </w:style>
  <w:style w:type="table" w:customStyle="1" w:styleId="TableNormal">
    <w:name w:val="Table Normal"/>
    <w:uiPriority w:val="2"/>
    <w:semiHidden/>
    <w:unhideWhenUsed/>
    <w:qFormat/>
    <w:rsid w:val="00E103E2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rsid w:val="00E103E2"/>
    <w:pPr>
      <w:widowControl w:val="0"/>
      <w:autoSpaceDE w:val="0"/>
      <w:autoSpaceDN w:val="0"/>
      <w:spacing w:before="44" w:line="216" w:lineRule="exact"/>
      <w:jc w:val="right"/>
    </w:pPr>
    <w:rPr>
      <w:rFonts w:eastAsia="Arial" w:cs="Arial"/>
      <w:szCs w:val="22"/>
      <w:lang w:eastAsia="en-US"/>
    </w:rPr>
  </w:style>
  <w:style w:type="paragraph" w:customStyle="1" w:styleId="TitelDokument">
    <w:name w:val="Titel Dokument"/>
    <w:basedOn w:val="Titel"/>
    <w:link w:val="TitelDokumentZchn"/>
    <w:qFormat/>
    <w:rsid w:val="00F240A6"/>
    <w:pPr>
      <w:spacing w:after="240"/>
    </w:pPr>
  </w:style>
  <w:style w:type="paragraph" w:customStyle="1" w:styleId="Lauftext">
    <w:name w:val="Lauftext"/>
    <w:basedOn w:val="Standard"/>
    <w:link w:val="LauftextZchn"/>
    <w:qFormat/>
    <w:rsid w:val="007B551E"/>
    <w:pPr>
      <w:spacing w:after="60"/>
    </w:pPr>
  </w:style>
  <w:style w:type="character" w:customStyle="1" w:styleId="TitelDokumentZchn">
    <w:name w:val="Titel Dokument Zchn"/>
    <w:basedOn w:val="TitelZchn"/>
    <w:link w:val="TitelDokument"/>
    <w:rsid w:val="00F240A6"/>
    <w:rPr>
      <w:rFonts w:eastAsia="Times New Roman"/>
      <w:b/>
      <w:bCs/>
      <w:kern w:val="28"/>
      <w:sz w:val="24"/>
      <w:szCs w:val="32"/>
    </w:rPr>
  </w:style>
  <w:style w:type="paragraph" w:customStyle="1" w:styleId="Untertitel1">
    <w:name w:val="Untertitel 1"/>
    <w:basedOn w:val="Lauftext"/>
    <w:link w:val="Untertitel1Zchn"/>
    <w:qFormat/>
    <w:rsid w:val="000A7251"/>
    <w:pPr>
      <w:spacing w:before="280" w:after="20"/>
    </w:pPr>
    <w:rPr>
      <w:b/>
    </w:rPr>
  </w:style>
  <w:style w:type="character" w:customStyle="1" w:styleId="LauftextZchn">
    <w:name w:val="Lauftext Zchn"/>
    <w:basedOn w:val="Absatz-Standardschriftart"/>
    <w:link w:val="Lauftext"/>
    <w:rsid w:val="007B551E"/>
    <w:rPr>
      <w:lang w:val="de-CH"/>
    </w:rPr>
  </w:style>
  <w:style w:type="paragraph" w:customStyle="1" w:styleId="berschriftKapitel">
    <w:name w:val="Überschrift Kapitel"/>
    <w:basedOn w:val="Standard"/>
    <w:next w:val="Standard"/>
    <w:rsid w:val="00F240A6"/>
    <w:pPr>
      <w:keepNext/>
      <w:keepLines/>
      <w:spacing w:before="420" w:after="120"/>
      <w:ind w:left="709" w:hanging="709"/>
      <w:outlineLvl w:val="0"/>
    </w:pPr>
    <w:rPr>
      <w:b/>
      <w:sz w:val="24"/>
    </w:rPr>
  </w:style>
  <w:style w:type="character" w:customStyle="1" w:styleId="Untertitel1Zchn">
    <w:name w:val="Untertitel 1 Zchn"/>
    <w:basedOn w:val="LauftextZchn"/>
    <w:link w:val="Untertitel1"/>
    <w:rsid w:val="000A7251"/>
    <w:rPr>
      <w:b/>
      <w:lang w:val="de-CH"/>
    </w:rPr>
  </w:style>
  <w:style w:type="paragraph" w:customStyle="1" w:styleId="berschrift11">
    <w:name w:val="Überschrift 1.1"/>
    <w:basedOn w:val="Standard"/>
    <w:next w:val="Standard"/>
    <w:rsid w:val="00F240A6"/>
    <w:pPr>
      <w:keepNext/>
      <w:keepLines/>
      <w:spacing w:before="280" w:after="20"/>
      <w:ind w:left="709" w:hanging="709"/>
      <w:outlineLvl w:val="1"/>
    </w:pPr>
    <w:rPr>
      <w:b/>
      <w:lang w:eastAsia="en-US"/>
    </w:rPr>
  </w:style>
  <w:style w:type="paragraph" w:customStyle="1" w:styleId="berschrift111">
    <w:name w:val="Überschrift 1.1.1"/>
    <w:basedOn w:val="Standard"/>
    <w:next w:val="Standard"/>
    <w:rsid w:val="00F240A6"/>
    <w:pPr>
      <w:keepNext/>
      <w:keepLines/>
      <w:spacing w:before="280" w:after="20"/>
      <w:ind w:left="709" w:hanging="709"/>
      <w:textboxTightWrap w:val="allLines"/>
      <w:outlineLvl w:val="2"/>
    </w:pPr>
  </w:style>
  <w:style w:type="paragraph" w:customStyle="1" w:styleId="Aufzhlung">
    <w:name w:val="Aufzählung"/>
    <w:basedOn w:val="Listenabsatz"/>
    <w:link w:val="AufzhlungZchn"/>
    <w:qFormat/>
    <w:rsid w:val="00F3301F"/>
    <w:pPr>
      <w:numPr>
        <w:numId w:val="28"/>
      </w:numPr>
      <w:spacing w:after="120"/>
      <w:ind w:left="454" w:hanging="227"/>
      <w:contextualSpacing w:val="0"/>
    </w:pPr>
    <w:rPr>
      <w:lang w:eastAsia="en-US"/>
    </w:rPr>
  </w:style>
  <w:style w:type="paragraph" w:customStyle="1" w:styleId="Abbildung">
    <w:name w:val="Abbildung"/>
    <w:basedOn w:val="Standard"/>
    <w:link w:val="AbbildungZchn"/>
    <w:qFormat/>
    <w:rsid w:val="00F240A6"/>
    <w:pPr>
      <w:spacing w:before="60" w:after="120"/>
    </w:pPr>
    <w:rPr>
      <w:sz w:val="16"/>
      <w:szCs w:val="16"/>
      <w:lang w:eastAsia="en-US"/>
    </w:rPr>
  </w:style>
  <w:style w:type="character" w:customStyle="1" w:styleId="AufzhlungZchn">
    <w:name w:val="Aufzählung Zchn"/>
    <w:basedOn w:val="Absatz-Standardschriftart"/>
    <w:link w:val="Aufzhlung"/>
    <w:rsid w:val="00F3301F"/>
    <w:rPr>
      <w:lang w:val="de-CH" w:eastAsia="en-US"/>
    </w:rPr>
  </w:style>
  <w:style w:type="character" w:customStyle="1" w:styleId="AbbildungZchn">
    <w:name w:val="Abbildung Zchn"/>
    <w:basedOn w:val="Absatz-Standardschriftart"/>
    <w:link w:val="Abbildung"/>
    <w:rsid w:val="00F240A6"/>
    <w:rPr>
      <w:sz w:val="16"/>
      <w:szCs w:val="16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cia.egger\Offline\Vorlagen\2023-12-14_CI-Vorlage%20Richtlinie%20Leitfaden%20Empfehlung_v1.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officeatwork xmlns="http://schemas.officeatwork.com/CustomXMLPart">
  <Introduction>​</Introduction>
  <RecipientAddress>​</RecipientAddress>
  <PPAbsender>Amt für Volksschule und Sport, 9102 Herisau</PPAbsender>
  <PPPost>​</PPPost>
  <PPOrt>​</PPOrt>
  <Signature2>​</Signature2>
  <Signature1>​</Signature1>
  <Closing>​</Closing>
  <Initials>​</Initials>
  <Ort>Herisau</Ort>
  <Contactperson>​</Contactperson>
  <ContactpersonBold>​</ContactpersonBold>
  <AmtAddress>
Obstmarkt 3
9102 Herisau
www.volksschule.ar.ch</AmtAddress>
  <AmtZeilen>Amt für Volksschule
und Sport</AmtZeilen>
  <Department>Departement
Bildung und Kultur</Department>
</officeatwork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MasterProperties">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</officeatwork>
</file>

<file path=customXml/item6.xml><?xml version="1.0" encoding="utf-8"?>
<officeatwork xmlns="http://schemas.officeatwork.com/Media">
</officeatwork>
</file>

<file path=customXml/itemProps1.xml><?xml version="1.0" encoding="utf-8"?>
<ds:datastoreItem xmlns:ds="http://schemas.openxmlformats.org/officeDocument/2006/customXml" ds:itemID="{F9EB0F10-35D5-4C02-A1CB-504069DD5262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9B9F1A74-2377-46AB-9AFA-78EFC0C38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772010-F340-40B9-B48C-8853D30CBB1A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0A6658C9-4A37-4FA6-81E4-7783384A0D00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47925E38-68A9-4732-B1C4-123755ACCFF4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DC258FEF-38F8-4CF9-8A6F-6AEF6D713979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2023-12-14_CI-Vorlage Richtlinie Leitfaden Empfehlung_v1.0.dotx</Template>
  <TotalTime>0</TotalTime>
  <Pages>1</Pages>
  <Words>123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CI-Vorlage Sept_2023</vt:lpstr>
    </vt:vector>
  </TitlesOfParts>
  <Company>CM Informatik AG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Hasler Roman</dc:creator>
  <cp:keywords/>
  <dc:description/>
  <cp:lastModifiedBy>Hasler Roman</cp:lastModifiedBy>
  <cp:revision>2</cp:revision>
  <cp:lastPrinted>2025-04-30T14:07:00Z</cp:lastPrinted>
  <dcterms:created xsi:type="dcterms:W3CDTF">2026-02-09T14:20:00Z</dcterms:created>
  <dcterms:modified xsi:type="dcterms:W3CDTF">2026-02-09T14:20:00Z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Organisation.DepartementZeile1">
    <vt:lpwstr>Departement</vt:lpwstr>
  </property>
  <property fmtid="{D5CDD505-2E9C-101B-9397-08002B2CF9AE}" pid="4" name="Organisation.DepartementZeile2">
    <vt:lpwstr>Bildung und Kultur</vt:lpwstr>
  </property>
  <property fmtid="{D5CDD505-2E9C-101B-9397-08002B2CF9AE}" pid="5" name="Organisation.DepartementZeile3">
    <vt:lpwstr/>
  </property>
  <property fmtid="{D5CDD505-2E9C-101B-9397-08002B2CF9AE}" pid="6" name="Organisation.DepartementKomplett">
    <vt:lpwstr>Departement Bildung und Kultur</vt:lpwstr>
  </property>
  <property fmtid="{D5CDD505-2E9C-101B-9397-08002B2CF9AE}" pid="7" name="Organisation.AmtKomplett">
    <vt:lpwstr>Amt für Volksschule und Sport</vt:lpwstr>
  </property>
  <property fmtid="{D5CDD505-2E9C-101B-9397-08002B2CF9AE}" pid="8" name="Organisation.AmtZeile1">
    <vt:lpwstr>Amt für Volksschule</vt:lpwstr>
  </property>
  <property fmtid="{D5CDD505-2E9C-101B-9397-08002B2CF9AE}" pid="9" name="Organisation.AmtZeile2">
    <vt:lpwstr>und Sport</vt:lpwstr>
  </property>
  <property fmtid="{D5CDD505-2E9C-101B-9397-08002B2CF9AE}" pid="10" name="Organisation.AmtZeile3">
    <vt:lpwstr/>
  </property>
  <property fmtid="{D5CDD505-2E9C-101B-9397-08002B2CF9AE}" pid="11" name="Organisation.FachstelleZeile1">
    <vt:lpwstr/>
  </property>
  <property fmtid="{D5CDD505-2E9C-101B-9397-08002B2CF9AE}" pid="12" name="Organisation.FachstelleZeile2">
    <vt:lpwstr/>
  </property>
  <property fmtid="{D5CDD505-2E9C-101B-9397-08002B2CF9AE}" pid="13" name="Organisation.FachstelleZeile3">
    <vt:lpwstr/>
  </property>
  <property fmtid="{D5CDD505-2E9C-101B-9397-08002B2CF9AE}" pid="14" name="Organisation.Adresszeile1">
    <vt:lpwstr>Obstmarkt 3</vt:lpwstr>
  </property>
  <property fmtid="{D5CDD505-2E9C-101B-9397-08002B2CF9AE}" pid="15" name="Organisation.Adresszeile2">
    <vt:lpwstr>9102 Herisau</vt:lpwstr>
  </property>
  <property fmtid="{D5CDD505-2E9C-101B-9397-08002B2CF9AE}" pid="16" name="Organisation.Adresszeile3">
    <vt:lpwstr/>
  </property>
  <property fmtid="{D5CDD505-2E9C-101B-9397-08002B2CF9AE}" pid="17" name="Organisation.Adresszeile4">
    <vt:lpwstr/>
  </property>
  <property fmtid="{D5CDD505-2E9C-101B-9397-08002B2CF9AE}" pid="18" name="Organisation.Telefon">
    <vt:lpwstr/>
  </property>
  <property fmtid="{D5CDD505-2E9C-101B-9397-08002B2CF9AE}" pid="19" name="Organisation.Fax">
    <vt:lpwstr/>
  </property>
  <property fmtid="{D5CDD505-2E9C-101B-9397-08002B2CF9AE}" pid="20" name="Organisation.Internet">
    <vt:lpwstr>www.volksschule.ar.ch</vt:lpwstr>
  </property>
  <property fmtid="{D5CDD505-2E9C-101B-9397-08002B2CF9AE}" pid="21" name="Organisation.Email">
    <vt:lpwstr/>
  </property>
  <property fmtid="{D5CDD505-2E9C-101B-9397-08002B2CF9AE}" pid="22" name="Organisation.PLZ">
    <vt:lpwstr>9102</vt:lpwstr>
  </property>
  <property fmtid="{D5CDD505-2E9C-101B-9397-08002B2CF9AE}" pid="23" name="Organisation.Ort">
    <vt:lpwstr>Herisau</vt:lpwstr>
  </property>
  <property fmtid="{D5CDD505-2E9C-101B-9397-08002B2CF9AE}" pid="24" name="Organisation.ImAuftrageVon">
    <vt:lpwstr/>
  </property>
  <property fmtid="{D5CDD505-2E9C-101B-9397-08002B2CF9AE}" pid="25" name="Organisation.FachstelleKomplett">
    <vt:lpwstr/>
  </property>
  <property fmtid="{D5CDD505-2E9C-101B-9397-08002B2CF9AE}" pid="26" name="Recipient.Closing">
    <vt:lpwstr/>
  </property>
  <property fmtid="{D5CDD505-2E9C-101B-9397-08002B2CF9AE}" pid="27" name="Recipient.EMail">
    <vt:lpwstr/>
  </property>
  <property fmtid="{D5CDD505-2E9C-101B-9397-08002B2CF9AE}" pid="28" name="Author.Initials">
    <vt:lpwstr/>
  </property>
  <property fmtid="{D5CDD505-2E9C-101B-9397-08002B2CF9AE}" pid="29" name="Contactperson.Title">
    <vt:lpwstr/>
  </property>
  <property fmtid="{D5CDD505-2E9C-101B-9397-08002B2CF9AE}" pid="30" name="Contactperson.Name">
    <vt:lpwstr/>
  </property>
  <property fmtid="{D5CDD505-2E9C-101B-9397-08002B2CF9AE}" pid="31" name="Contactperson.DirectPhone">
    <vt:lpwstr/>
  </property>
  <property fmtid="{D5CDD505-2E9C-101B-9397-08002B2CF9AE}" pid="32" name="Contactperson.DirectFax">
    <vt:lpwstr/>
  </property>
  <property fmtid="{D5CDD505-2E9C-101B-9397-08002B2CF9AE}" pid="33" name="Contactperson.EMail">
    <vt:lpwstr/>
  </property>
  <property fmtid="{D5CDD505-2E9C-101B-9397-08002B2CF9AE}" pid="34" name="Contactperson.OnBehalfOf">
    <vt:lpwstr/>
  </property>
  <property fmtid="{D5CDD505-2E9C-101B-9397-08002B2CF9AE}" pid="35" name="ContactpersonFunction.Description">
    <vt:lpwstr/>
  </property>
  <property fmtid="{D5CDD505-2E9C-101B-9397-08002B2CF9AE}" pid="36" name="ContactpersonFunction.Description2">
    <vt:lpwstr/>
  </property>
  <property fmtid="{D5CDD505-2E9C-101B-9397-08002B2CF9AE}" pid="37" name="ContactpersonOptions.Flag">
    <vt:lpwstr/>
  </property>
  <property fmtid="{D5CDD505-2E9C-101B-9397-08002B2CF9AE}" pid="38" name="Signature1.Title">
    <vt:lpwstr/>
  </property>
  <property fmtid="{D5CDD505-2E9C-101B-9397-08002B2CF9AE}" pid="39" name="Signature1.Name">
    <vt:lpwstr/>
  </property>
  <property fmtid="{D5CDD505-2E9C-101B-9397-08002B2CF9AE}" pid="40" name="Signature1Function.SignatureText">
    <vt:lpwstr/>
  </property>
  <property fmtid="{D5CDD505-2E9C-101B-9397-08002B2CF9AE}" pid="41" name="Signature2.Title">
    <vt:lpwstr/>
  </property>
  <property fmtid="{D5CDD505-2E9C-101B-9397-08002B2CF9AE}" pid="42" name="Signature2.Name">
    <vt:lpwstr/>
  </property>
  <property fmtid="{D5CDD505-2E9C-101B-9397-08002B2CF9AE}" pid="43" name="Signature2Function.SignatureText">
    <vt:lpwstr/>
  </property>
  <property fmtid="{D5CDD505-2E9C-101B-9397-08002B2CF9AE}" pid="44" name="Doc.Subject">
    <vt:lpwstr>[Betreff]</vt:lpwstr>
  </property>
</Properties>
</file>