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5FA5" w14:textId="27F2BDF9" w:rsidR="006C5BB9" w:rsidRPr="00C37E87" w:rsidRDefault="006C5BB9" w:rsidP="00D50C95">
      <w:pPr>
        <w:spacing w:line="240" w:lineRule="auto"/>
        <w:rPr>
          <w:sz w:val="2"/>
          <w:szCs w:val="2"/>
        </w:rPr>
        <w:sectPr w:rsidR="006C5BB9" w:rsidRPr="00C37E87" w:rsidSect="00E90670">
          <w:headerReference w:type="default" r:id="rId13"/>
          <w:footerReference w:type="default" r:id="rId14"/>
          <w:type w:val="continuous"/>
          <w:pgSz w:w="11906" w:h="16838"/>
          <w:pgMar w:top="-3005" w:right="851" w:bottom="1361" w:left="1701" w:header="862" w:footer="284" w:gutter="0"/>
          <w:cols w:space="708"/>
          <w:docGrid w:linePitch="360"/>
        </w:sect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933"/>
        <w:gridCol w:w="290"/>
        <w:gridCol w:w="1922"/>
        <w:gridCol w:w="2079"/>
        <w:gridCol w:w="26"/>
        <w:gridCol w:w="113"/>
      </w:tblGrid>
      <w:tr w:rsidR="00240B12" w:rsidRPr="00C37E87" w14:paraId="73F560A6" w14:textId="77777777" w:rsidTr="00420B0E">
        <w:trPr>
          <w:gridAfter w:val="1"/>
          <w:wAfter w:w="113" w:type="dxa"/>
          <w:trHeight w:hRule="exact" w:val="2324"/>
        </w:trPr>
        <w:tc>
          <w:tcPr>
            <w:tcW w:w="4140" w:type="dxa"/>
          </w:tcPr>
          <w:p w14:paraId="0E5E1330" w14:textId="3E35EAB8" w:rsidR="006525AB" w:rsidRPr="00C37E87" w:rsidRDefault="007149F1" w:rsidP="00420B0E">
            <w:r w:rsidRPr="00C37E87">
              <w:fldChar w:fldCharType="begin">
                <w:ffData>
                  <w:name w:val="Name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bookmarkStart w:id="0" w:name="Name"/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Vorname</w:t>
            </w:r>
            <w:r w:rsidRPr="00C37E87">
              <w:fldChar w:fldCharType="end"/>
            </w:r>
            <w:bookmarkEnd w:id="0"/>
            <w:r w:rsidR="00855919" w:rsidRPr="00C37E87">
              <w:t xml:space="preserve"> </w:t>
            </w:r>
            <w:r w:rsidR="00B643A3" w:rsidRPr="00C37E87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B643A3" w:rsidRPr="00C37E87">
              <w:instrText xml:space="preserve"> FORMTEXT </w:instrText>
            </w:r>
            <w:r w:rsidR="00B643A3" w:rsidRPr="00C37E87">
              <w:fldChar w:fldCharType="separate"/>
            </w:r>
            <w:r w:rsidR="00B643A3" w:rsidRPr="00C37E87">
              <w:rPr>
                <w:noProof/>
              </w:rPr>
              <w:t>Name</w:t>
            </w:r>
            <w:r w:rsidR="00B643A3" w:rsidRPr="00C37E87">
              <w:fldChar w:fldCharType="end"/>
            </w:r>
          </w:p>
          <w:p w14:paraId="100D7731" w14:textId="77777777" w:rsidR="00855919" w:rsidRPr="00C37E87" w:rsidRDefault="007149F1" w:rsidP="00855919">
            <w:r w:rsidRPr="00C37E87">
              <w:fldChar w:fldCharType="begin">
                <w:ffData>
                  <w:name w:val=""/>
                  <w:enabled/>
                  <w:calcOnExit w:val="0"/>
                  <w:textInput>
                    <w:default w:val="Strasse und Hausnr."/>
                  </w:textInput>
                </w:ffData>
              </w:fldChar>
            </w:r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Strasse und Hausnr.</w:t>
            </w:r>
            <w:r w:rsidRPr="00C37E87">
              <w:fldChar w:fldCharType="end"/>
            </w:r>
            <w:r w:rsidR="00855919" w:rsidRPr="00C37E87">
              <w:br/>
            </w:r>
            <w:r w:rsidRPr="00C37E87"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PLZ</w:t>
            </w:r>
            <w:r w:rsidRPr="00C37E87">
              <w:fldChar w:fldCharType="end"/>
            </w:r>
            <w:r w:rsidR="00855919" w:rsidRPr="00C37E87">
              <w:t xml:space="preserve"> </w:t>
            </w:r>
            <w:r w:rsidRPr="00C37E87"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Ort</w:t>
            </w:r>
            <w:r w:rsidRPr="00C37E87">
              <w:fldChar w:fldCharType="end"/>
            </w:r>
          </w:p>
          <w:p w14:paraId="2B127A8A" w14:textId="77777777" w:rsidR="00C37E87" w:rsidRPr="00C37E87" w:rsidRDefault="00C37E87" w:rsidP="00855919"/>
          <w:p w14:paraId="4A12CE89" w14:textId="0A5200E8" w:rsidR="0017402C" w:rsidRPr="00C37E87" w:rsidRDefault="00C37E87" w:rsidP="00855919">
            <w:r w:rsidRPr="00C37E87"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E-Mailadresse</w:t>
            </w:r>
            <w:r w:rsidRPr="00C37E87">
              <w:fldChar w:fldCharType="end"/>
            </w:r>
          </w:p>
        </w:tc>
        <w:sdt>
          <w:sdtPr>
            <w:rPr>
              <w:sz w:val="15"/>
              <w:szCs w:val="15"/>
            </w:rPr>
            <w:tag w:val="NEST_Spalte1"/>
            <w:id w:val="1267894044"/>
            <w:placeholder>
              <w:docPart w:val="9392C2EC046D44D692E76346A596AB6D"/>
            </w:placeholder>
            <w:showingPlcHdr/>
            <w:dataBinding w:prefixMappings="xmlns:ns='http://schemas.officeatwork.com/CustomXMLPart'" w:xpath="/ns:officeatwork/ns:NEST_Spalte1" w:storeItemID="{F8627DF0-6DCB-4C41-B0F8-6EB43C8A17CC}"/>
            <w:text w:multiLine="1"/>
          </w:sdtPr>
          <w:sdtEndPr/>
          <w:sdtContent>
            <w:tc>
              <w:tcPr>
                <w:tcW w:w="1223" w:type="dxa"/>
                <w:gridSpan w:val="2"/>
                <w:tcMar>
                  <w:top w:w="0" w:type="dxa"/>
                  <w:left w:w="198" w:type="dxa"/>
                  <w:bottom w:w="0" w:type="dxa"/>
                  <w:right w:w="0" w:type="dxa"/>
                </w:tcMar>
                <w:vAlign w:val="bottom"/>
                <w:hideMark/>
              </w:tcPr>
              <w:p w14:paraId="4E8A3D27" w14:textId="77777777" w:rsidR="00504E5A" w:rsidRPr="00C37E87" w:rsidRDefault="00E90670" w:rsidP="00E90670">
                <w:pPr>
                  <w:spacing w:line="276" w:lineRule="auto"/>
                  <w:rPr>
                    <w:sz w:val="15"/>
                    <w:szCs w:val="15"/>
                  </w:rPr>
                </w:pPr>
                <w:r w:rsidRPr="00C37E87">
                  <w:rPr>
                    <w:rStyle w:val="Platzhaltertext"/>
                  </w:rPr>
                  <w:t>‍</w:t>
                </w:r>
              </w:p>
            </w:tc>
          </w:sdtContent>
        </w:sdt>
        <w:sdt>
          <w:sdtPr>
            <w:rPr>
              <w:sz w:val="15"/>
              <w:szCs w:val="15"/>
            </w:rPr>
            <w:tag w:val="NEST_Spalte2"/>
            <w:id w:val="765961542"/>
            <w:placeholder>
              <w:docPart w:val="64DDA0F5037E4ED5A818CCD2F20BF3A1"/>
            </w:placeholder>
            <w:showingPlcHdr/>
            <w:dataBinding w:prefixMappings="xmlns:ns='http://schemas.officeatwork.com/CustomXMLPart'" w:xpath="/ns:officeatwork/ns:NEST_Spalte2" w:storeItemID="{F8627DF0-6DCB-4C41-B0F8-6EB43C8A17CC}"/>
            <w:text w:multiLine="1"/>
          </w:sdtPr>
          <w:sdtEndPr/>
          <w:sdtContent>
            <w:tc>
              <w:tcPr>
                <w:tcW w:w="1922" w:type="dxa"/>
                <w:vAlign w:val="bottom"/>
                <w:hideMark/>
              </w:tcPr>
              <w:p w14:paraId="2858E3C6" w14:textId="77777777" w:rsidR="00504E5A" w:rsidRPr="00C37E87" w:rsidRDefault="00E90670" w:rsidP="00E90670">
                <w:pPr>
                  <w:tabs>
                    <w:tab w:val="left" w:pos="1309"/>
                  </w:tabs>
                  <w:spacing w:line="276" w:lineRule="auto"/>
                  <w:rPr>
                    <w:sz w:val="15"/>
                    <w:szCs w:val="15"/>
                  </w:rPr>
                </w:pPr>
                <w:r w:rsidRPr="00C37E87">
                  <w:rPr>
                    <w:rStyle w:val="Platzhaltertext"/>
                  </w:rPr>
                  <w:t>‍</w:t>
                </w:r>
              </w:p>
            </w:tc>
          </w:sdtContent>
        </w:sdt>
        <w:sdt>
          <w:sdtPr>
            <w:rPr>
              <w:sz w:val="15"/>
              <w:szCs w:val="15"/>
            </w:rPr>
            <w:tag w:val="NEST_Spalte3"/>
            <w:id w:val="-559012316"/>
            <w:placeholder>
              <w:docPart w:val="6B76A050544E49548899FD04A0DC2FE3"/>
            </w:placeholder>
            <w:dataBinding w:prefixMappings="xmlns:ns='http://schemas.officeatwork.com/CustomXMLPart'" w:xpath="/ns:officeatwork/ns:NEST_Spalte3" w:storeItemID="{F8627DF0-6DCB-4C41-B0F8-6EB43C8A17CC}"/>
            <w:text w:multiLine="1"/>
          </w:sdtPr>
          <w:sdtEndPr/>
          <w:sdtContent>
            <w:tc>
              <w:tcPr>
                <w:tcW w:w="2105" w:type="dxa"/>
                <w:gridSpan w:val="2"/>
                <w:vAlign w:val="bottom"/>
              </w:tcPr>
              <w:p w14:paraId="7526FE44" w14:textId="77777777" w:rsidR="00504E5A" w:rsidRPr="00C37E87" w:rsidRDefault="00E90670" w:rsidP="00834142">
                <w:pPr>
                  <w:tabs>
                    <w:tab w:val="left" w:pos="1309"/>
                  </w:tabs>
                  <w:spacing w:line="276" w:lineRule="auto"/>
                  <w:rPr>
                    <w:sz w:val="15"/>
                    <w:szCs w:val="15"/>
                  </w:rPr>
                </w:pPr>
                <w:r w:rsidRPr="00C37E87">
                  <w:rPr>
                    <w:sz w:val="15"/>
                    <w:szCs w:val="15"/>
                  </w:rPr>
                  <w:br/>
                </w:r>
              </w:p>
            </w:tc>
          </w:sdtContent>
        </w:sdt>
      </w:tr>
      <w:tr w:rsidR="00240B12" w:rsidRPr="00C37E87" w14:paraId="63D6E7CF" w14:textId="77777777" w:rsidTr="00420B0E">
        <w:tc>
          <w:tcPr>
            <w:tcW w:w="9364" w:type="dxa"/>
            <w:gridSpan w:val="5"/>
            <w:shd w:val="clear" w:color="auto" w:fill="auto"/>
          </w:tcPr>
          <w:p w14:paraId="2789BA84" w14:textId="77777777" w:rsidR="00AB0213" w:rsidRPr="00C37E87" w:rsidRDefault="00D07525" w:rsidP="00AB0213">
            <w:pPr>
              <w:tabs>
                <w:tab w:val="left" w:pos="1418"/>
                <w:tab w:val="left" w:pos="2268"/>
                <w:tab w:val="right" w:pos="9355"/>
              </w:tabs>
              <w:ind w:left="1276" w:right="-1" w:hanging="1276"/>
              <w:rPr>
                <w:b/>
              </w:rPr>
            </w:pPr>
            <w:bookmarkStart w:id="1" w:name="Subject"/>
            <w:r w:rsidRPr="00C37E87">
              <w:rPr>
                <w:b/>
              </w:rPr>
              <w:t>Steuererklärung für Grundstückgewinne</w:t>
            </w:r>
          </w:p>
          <w:bookmarkEnd w:id="1"/>
          <w:p w14:paraId="69C51751" w14:textId="77777777" w:rsidR="002B6497" w:rsidRPr="00C37E87" w:rsidRDefault="003E4F9E" w:rsidP="008D4C97">
            <w:pPr>
              <w:tabs>
                <w:tab w:val="left" w:pos="1418"/>
                <w:tab w:val="left" w:pos="2268"/>
                <w:tab w:val="right" w:pos="9355"/>
              </w:tabs>
              <w:ind w:left="1276" w:right="-1" w:hanging="1276"/>
            </w:pPr>
            <w:r w:rsidRPr="00C37E87">
              <w:t xml:space="preserve">Datum </w:t>
            </w:r>
            <w:r w:rsidR="008D4C97" w:rsidRPr="00C37E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4C97" w:rsidRPr="00C37E87">
              <w:instrText xml:space="preserve"> FORMTEXT </w:instrText>
            </w:r>
            <w:r w:rsidR="008D4C97" w:rsidRPr="00C37E87">
              <w:fldChar w:fldCharType="separate"/>
            </w:r>
            <w:r w:rsidR="008D4C97" w:rsidRPr="00C37E87">
              <w:rPr>
                <w:noProof/>
              </w:rPr>
              <w:t> </w:t>
            </w:r>
            <w:r w:rsidR="008D4C97" w:rsidRPr="00C37E87">
              <w:rPr>
                <w:noProof/>
              </w:rPr>
              <w:t> </w:t>
            </w:r>
            <w:r w:rsidR="008D4C97" w:rsidRPr="00C37E87">
              <w:rPr>
                <w:noProof/>
              </w:rPr>
              <w:t> </w:t>
            </w:r>
            <w:r w:rsidR="008D4C97" w:rsidRPr="00C37E87">
              <w:rPr>
                <w:noProof/>
              </w:rPr>
              <w:t> </w:t>
            </w:r>
            <w:r w:rsidR="008D4C97" w:rsidRPr="00C37E87">
              <w:rPr>
                <w:noProof/>
              </w:rPr>
              <w:t> </w:t>
            </w:r>
            <w:r w:rsidR="008D4C97" w:rsidRPr="00C37E87">
              <w:fldChar w:fldCharType="end"/>
            </w:r>
          </w:p>
        </w:tc>
        <w:tc>
          <w:tcPr>
            <w:tcW w:w="139" w:type="dxa"/>
            <w:gridSpan w:val="2"/>
          </w:tcPr>
          <w:p w14:paraId="491C7590" w14:textId="77777777" w:rsidR="008F1CE7" w:rsidRPr="00C37E87" w:rsidRDefault="008F1CE7" w:rsidP="00C21314">
            <w:pPr>
              <w:pStyle w:val="Betreff"/>
            </w:pPr>
          </w:p>
        </w:tc>
      </w:tr>
      <w:tr w:rsidR="00240B12" w:rsidRPr="00C37E87" w14:paraId="33D3CC61" w14:textId="77777777" w:rsidTr="00420B0E">
        <w:tc>
          <w:tcPr>
            <w:tcW w:w="5073" w:type="dxa"/>
            <w:gridSpan w:val="2"/>
            <w:shd w:val="clear" w:color="auto" w:fill="auto"/>
          </w:tcPr>
          <w:p w14:paraId="624A9435" w14:textId="4357115C" w:rsidR="008F1CE7" w:rsidRPr="00C37E87" w:rsidRDefault="00E90670" w:rsidP="00BA743E">
            <w:r w:rsidRPr="00C37E87">
              <w:t xml:space="preserve">PID </w:t>
            </w:r>
            <w:r w:rsidRPr="00C37E87">
              <w:fldChar w:fldCharType="begin">
                <w:ffData>
                  <w:name w:val="Text29"/>
                  <w:enabled/>
                  <w:calcOnExit w:val="0"/>
                  <w:textInput>
                    <w:default w:val="Nr."/>
                  </w:textInput>
                </w:ffData>
              </w:fldChar>
            </w:r>
            <w:r w:rsidRPr="00C37E87">
              <w:instrText xml:space="preserve"> FORMTEXT </w:instrText>
            </w:r>
            <w:r w:rsidRPr="00C37E87">
              <w:fldChar w:fldCharType="separate"/>
            </w:r>
            <w:r w:rsidRPr="00C37E87">
              <w:rPr>
                <w:noProof/>
              </w:rPr>
              <w:t>Nr.</w:t>
            </w:r>
            <w:r w:rsidRPr="00C37E87">
              <w:fldChar w:fldCharType="end"/>
            </w:r>
          </w:p>
        </w:tc>
        <w:tc>
          <w:tcPr>
            <w:tcW w:w="4430" w:type="dxa"/>
            <w:gridSpan w:val="5"/>
          </w:tcPr>
          <w:p w14:paraId="6224AB7D" w14:textId="77777777" w:rsidR="008F1CE7" w:rsidRPr="00C37E87" w:rsidRDefault="008F1CE7" w:rsidP="002D0CB6"/>
        </w:tc>
      </w:tr>
    </w:tbl>
    <w:p w14:paraId="5F546347" w14:textId="77777777" w:rsidR="00ED46CE" w:rsidRPr="00C37E87" w:rsidRDefault="00D07525" w:rsidP="00ED46CE">
      <w:pPr>
        <w:tabs>
          <w:tab w:val="left" w:pos="1418"/>
          <w:tab w:val="left" w:pos="2268"/>
          <w:tab w:val="right" w:pos="9355"/>
        </w:tabs>
        <w:ind w:right="-1"/>
      </w:pPr>
      <w:bookmarkStart w:id="2" w:name="Text"/>
      <w:r w:rsidRPr="00C37E87">
        <w:t xml:space="preserve">Zur Unterstützung beim Ausfüllen empfehlen wir Ihnen unsere </w:t>
      </w:r>
      <w:r w:rsidRPr="00C37E87">
        <w:rPr>
          <w:b/>
          <w:u w:val="single"/>
        </w:rPr>
        <w:t>Wegleitung zur Steuererklärung für Grundstückgewinne</w:t>
      </w:r>
      <w:r w:rsidRPr="00C37E87">
        <w:t xml:space="preserve"> (Kategoriefilter „Formulare Grundstückgewinnsteuer“) unter </w:t>
      </w:r>
      <w:r w:rsidRPr="00C37E87">
        <w:rPr>
          <w:b/>
        </w:rPr>
        <w:t>https://www.ar.ch/verwaltung/departement-finanzen/steuerverwaltung/formulare-und-wegleitungen/</w:t>
      </w:r>
    </w:p>
    <w:p w14:paraId="437183EB" w14:textId="77777777" w:rsidR="00ED46CE" w:rsidRPr="00C37E87" w:rsidRDefault="00ED46CE" w:rsidP="00540746">
      <w:pPr>
        <w:tabs>
          <w:tab w:val="left" w:pos="1418"/>
          <w:tab w:val="left" w:pos="2268"/>
          <w:tab w:val="right" w:pos="9355"/>
        </w:tabs>
        <w:ind w:right="-1"/>
      </w:pPr>
    </w:p>
    <w:p w14:paraId="74DEA223" w14:textId="77777777" w:rsidR="00203830" w:rsidRPr="00C37E87" w:rsidRDefault="00D07525" w:rsidP="00540746">
      <w:pPr>
        <w:tabs>
          <w:tab w:val="left" w:pos="1418"/>
          <w:tab w:val="left" w:pos="2268"/>
          <w:tab w:val="right" w:pos="9355"/>
        </w:tabs>
        <w:ind w:right="-1"/>
        <w:rPr>
          <w:u w:val="single"/>
        </w:rPr>
      </w:pPr>
      <w:r w:rsidRPr="00C37E87">
        <w:rPr>
          <w:b/>
        </w:rPr>
        <w:t>Veräussernde Person:</w:t>
      </w:r>
      <w:r w:rsidRPr="00C37E87">
        <w:tab/>
      </w:r>
      <w:r w:rsidRPr="00C37E87">
        <w:rPr>
          <w:u w:val="dotted"/>
        </w:rPr>
        <w:tab/>
      </w:r>
    </w:p>
    <w:p w14:paraId="1BFF1BC4" w14:textId="77777777" w:rsidR="00203830" w:rsidRPr="00C37E87" w:rsidRDefault="00D07525" w:rsidP="00540746">
      <w:pPr>
        <w:tabs>
          <w:tab w:val="left" w:pos="1418"/>
          <w:tab w:val="left" w:pos="2268"/>
          <w:tab w:val="right" w:pos="9355"/>
        </w:tabs>
        <w:ind w:right="-1"/>
        <w:rPr>
          <w:u w:val="dotted"/>
        </w:rPr>
      </w:pPr>
      <w:r w:rsidRPr="00C37E87">
        <w:rPr>
          <w:b/>
        </w:rPr>
        <w:t>Erwerbende Person:</w:t>
      </w:r>
      <w:r w:rsidRPr="00C37E87">
        <w:tab/>
      </w:r>
      <w:r w:rsidRPr="00C37E87">
        <w:rPr>
          <w:u w:val="dotted"/>
        </w:rPr>
        <w:tab/>
      </w:r>
    </w:p>
    <w:p w14:paraId="3350341A" w14:textId="32473784" w:rsidR="002D0CB6" w:rsidRPr="00C37E87" w:rsidRDefault="00D07525" w:rsidP="00B643A3">
      <w:pPr>
        <w:tabs>
          <w:tab w:val="left" w:pos="1418"/>
          <w:tab w:val="left" w:pos="2268"/>
          <w:tab w:val="right" w:pos="9355"/>
        </w:tabs>
        <w:ind w:left="2254" w:right="-1" w:hanging="2254"/>
        <w:rPr>
          <w:u w:val="dotted"/>
        </w:rPr>
      </w:pPr>
      <w:r w:rsidRPr="00C37E87">
        <w:rPr>
          <w:b/>
        </w:rPr>
        <w:t>Veräusserungsobjekt:</w:t>
      </w:r>
      <w:r w:rsidRPr="00C37E87">
        <w:t xml:space="preserve"> </w:t>
      </w:r>
      <w:r w:rsidRPr="00C37E87">
        <w:tab/>
      </w:r>
      <w:r w:rsidR="009B71EE" w:rsidRPr="00C37E87">
        <w:t xml:space="preserve">Grundstück Grundbuch </w:t>
      </w:r>
      <w:r w:rsidR="009B71EE" w:rsidRPr="00C37E87">
        <w:rPr>
          <w:b/>
        </w:rPr>
        <w:fldChar w:fldCharType="begin">
          <w:ffData>
            <w:name w:val=""/>
            <w:enabled/>
            <w:calcOnExit w:val="0"/>
            <w:textInput>
              <w:default w:val="Gemeinde"/>
            </w:textInput>
          </w:ffData>
        </w:fldChar>
      </w:r>
      <w:r w:rsidR="009B71EE" w:rsidRPr="00C37E87">
        <w:rPr>
          <w:b/>
        </w:rPr>
        <w:instrText xml:space="preserve"> FORMTEXT </w:instrText>
      </w:r>
      <w:r w:rsidR="009B71EE" w:rsidRPr="00C37E87">
        <w:rPr>
          <w:b/>
        </w:rPr>
      </w:r>
      <w:r w:rsidR="009B71EE" w:rsidRPr="00C37E87">
        <w:rPr>
          <w:b/>
        </w:rPr>
        <w:fldChar w:fldCharType="separate"/>
      </w:r>
      <w:r w:rsidR="00E90670" w:rsidRPr="00C37E87">
        <w:rPr>
          <w:b/>
          <w:noProof/>
        </w:rPr>
        <w:t>Gemeinde</w:t>
      </w:r>
      <w:r w:rsidR="009B71EE" w:rsidRPr="00C37E87">
        <w:rPr>
          <w:b/>
        </w:rPr>
        <w:fldChar w:fldCharType="end"/>
      </w:r>
      <w:r w:rsidR="009B71EE" w:rsidRPr="00C37E87">
        <w:rPr>
          <w:b/>
        </w:rPr>
        <w:t xml:space="preserve"> Nr. </w:t>
      </w:r>
      <w:r w:rsidR="009B71EE" w:rsidRPr="00C37E87">
        <w:rPr>
          <w:b/>
        </w:rPr>
        <w:fldChar w:fldCharType="begin">
          <w:ffData>
            <w:name w:val=""/>
            <w:enabled/>
            <w:calcOnExit w:val="0"/>
            <w:textInput>
              <w:default w:val="Grundstück-Nr."/>
            </w:textInput>
          </w:ffData>
        </w:fldChar>
      </w:r>
      <w:r w:rsidR="009B71EE" w:rsidRPr="00C37E87">
        <w:rPr>
          <w:b/>
        </w:rPr>
        <w:instrText xml:space="preserve"> FORMTEXT </w:instrText>
      </w:r>
      <w:r w:rsidR="009B71EE" w:rsidRPr="00C37E87">
        <w:rPr>
          <w:b/>
        </w:rPr>
      </w:r>
      <w:r w:rsidR="009B71EE" w:rsidRPr="00C37E87">
        <w:rPr>
          <w:b/>
        </w:rPr>
        <w:fldChar w:fldCharType="separate"/>
      </w:r>
      <w:r w:rsidR="00E90670" w:rsidRPr="00C37E87">
        <w:rPr>
          <w:b/>
          <w:noProof/>
        </w:rPr>
        <w:t>Grundstück-Nr.</w:t>
      </w:r>
      <w:r w:rsidR="009B71EE" w:rsidRPr="00C37E87">
        <w:rPr>
          <w:b/>
        </w:rPr>
        <w:fldChar w:fldCharType="end"/>
      </w:r>
      <w:r w:rsidRPr="00C37E87">
        <w:rPr>
          <w:u w:val="dotted"/>
        </w:rPr>
        <w:tab/>
      </w:r>
    </w:p>
    <w:p w14:paraId="318C9A17" w14:textId="77777777" w:rsidR="00B643A3" w:rsidRPr="00C37E87" w:rsidRDefault="00B643A3" w:rsidP="00B643A3">
      <w:pPr>
        <w:tabs>
          <w:tab w:val="left" w:pos="1418"/>
          <w:tab w:val="left" w:pos="2268"/>
          <w:tab w:val="right" w:pos="9355"/>
        </w:tabs>
        <w:ind w:left="2254" w:right="-1" w:hanging="2254"/>
        <w:rPr>
          <w:u w:val="dotted"/>
        </w:rPr>
      </w:pPr>
    </w:p>
    <w:p w14:paraId="26EBA1CA" w14:textId="77777777" w:rsidR="00203830" w:rsidRPr="00C37E87" w:rsidRDefault="00D07525" w:rsidP="00203830">
      <w:pPr>
        <w:tabs>
          <w:tab w:val="left" w:pos="142"/>
          <w:tab w:val="left" w:pos="426"/>
        </w:tabs>
        <w:spacing w:line="240" w:lineRule="auto"/>
        <w:ind w:right="4111"/>
      </w:pPr>
      <w:r w:rsidRPr="00C37E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32A94" wp14:editId="72C55238">
                <wp:simplePos x="0" y="0"/>
                <wp:positionH relativeFrom="column">
                  <wp:posOffset>4246520</wp:posOffset>
                </wp:positionH>
                <wp:positionV relativeFrom="paragraph">
                  <wp:posOffset>24298</wp:posOffset>
                </wp:positionV>
                <wp:extent cx="1865169" cy="3756752"/>
                <wp:effectExtent l="0" t="0" r="1905" b="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169" cy="3756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53" w:type="dxa"/>
                              <w:tblInd w:w="70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7"/>
                            </w:tblGrid>
                            <w:tr w:rsidR="00240B12" w:rsidRPr="00C37E87" w14:paraId="3BEFD714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6C081129" w14:textId="77777777" w:rsidR="001667B3" w:rsidRPr="00C37E87" w:rsidRDefault="00D07525">
                                  <w:pPr>
                                    <w:jc w:val="center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  <w:r w:rsidRPr="00C37E87">
                                    <w:rPr>
                                      <w:sz w:val="16"/>
                                    </w:rPr>
                                    <w:t>Fr.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0C8741B1" w14:textId="77777777" w:rsidR="001667B3" w:rsidRPr="00C37E87" w:rsidRDefault="00D07525">
                                  <w:pPr>
                                    <w:jc w:val="center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  <w:r w:rsidRPr="00C37E87">
                                    <w:rPr>
                                      <w:sz w:val="16"/>
                                    </w:rPr>
                                    <w:t>Fr.</w:t>
                                  </w:r>
                                </w:p>
                              </w:tc>
                            </w:tr>
                            <w:tr w:rsidR="00240B12" w:rsidRPr="00C37E87" w14:paraId="48DE265F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14:paraId="7B1AE172" w14:textId="77777777" w:rsidR="001667B3" w:rsidRPr="00C37E87" w:rsidRDefault="001667B3" w:rsidP="001667B3">
                                  <w:pPr>
                                    <w:spacing w:line="720" w:lineRule="auto"/>
                                    <w:jc w:val="right"/>
                                    <w:rPr>
                                      <w:b/>
                                      <w:bCs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5147C1AF" w14:textId="77777777" w:rsidR="001667B3" w:rsidRPr="00C37E87" w:rsidRDefault="001667B3" w:rsidP="001667B3">
                                  <w:pPr>
                                    <w:spacing w:line="72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7DC3027F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D72F583" w14:textId="77777777" w:rsidR="001667B3" w:rsidRPr="00C37E87" w:rsidRDefault="001667B3" w:rsidP="009B71EE">
                                  <w:pPr>
                                    <w:spacing w:line="276" w:lineRule="auto"/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E4164C1" w14:textId="77777777" w:rsidR="001667B3" w:rsidRPr="00C37E87" w:rsidRDefault="001667B3" w:rsidP="009B71EE">
                                  <w:pPr>
                                    <w:spacing w:line="276" w:lineRule="auto"/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03142DC6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3D43BFCB" w14:textId="77777777" w:rsidR="001667B3" w:rsidRPr="00C37E87" w:rsidRDefault="00D07525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  <w:r w:rsidRPr="00C37E87"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6B2199BF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6EFCCF19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82CC24C" w14:textId="77777777" w:rsidR="001667B3" w:rsidRPr="00C37E87" w:rsidRDefault="001667B3" w:rsidP="001667B3">
                                  <w:pPr>
                                    <w:spacing w:line="24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2826AE63" w14:textId="77777777" w:rsidR="001667B3" w:rsidRPr="00C37E87" w:rsidRDefault="001667B3" w:rsidP="001667B3">
                                  <w:pPr>
                                    <w:spacing w:line="24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3E209B22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73A1E8B1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2568BCD2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65A09222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3EC2ED6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16CD8629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75644349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5C1307E1" w14:textId="77777777" w:rsidR="001667B3" w:rsidRPr="00C37E87" w:rsidRDefault="001667B3">
                                  <w:pPr>
                                    <w:jc w:val="right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6122214C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04C22FC7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22765031" w14:textId="77777777" w:rsidR="001667B3" w:rsidRPr="00C37E87" w:rsidRDefault="001667B3">
                                  <w:pPr>
                                    <w:jc w:val="right"/>
                                    <w:rPr>
                                      <w:b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2FEF2744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4F69BFB4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28AF9121" w14:textId="77777777" w:rsidR="001667B3" w:rsidRPr="00C37E87" w:rsidRDefault="001667B3">
                                  <w:pPr>
                                    <w:jc w:val="right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725F5C6D" w14:textId="77777777" w:rsidR="001667B3" w:rsidRPr="00C37E87" w:rsidRDefault="001667B3">
                                  <w:pPr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6C8AD0D1" w14:textId="77777777" w:rsidTr="001667B3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26EC2AD8" w14:textId="77777777" w:rsidR="001667B3" w:rsidRPr="00C37E87" w:rsidRDefault="001667B3" w:rsidP="009B71EE">
                                  <w:pPr>
                                    <w:spacing w:line="360" w:lineRule="auto"/>
                                    <w:jc w:val="right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D345AC3" w14:textId="77777777" w:rsidR="001667B3" w:rsidRPr="00C37E87" w:rsidRDefault="001667B3" w:rsidP="009B71EE">
                                  <w:pPr>
                                    <w:spacing w:line="36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383FC3D9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2479C3EF" w14:textId="77777777" w:rsidR="001667B3" w:rsidRPr="00C37E87" w:rsidRDefault="001667B3">
                                  <w:pPr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6E5E71C7" w14:textId="77777777" w:rsidR="001667B3" w:rsidRPr="00C37E87" w:rsidRDefault="001667B3">
                                  <w:pPr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1B420A0B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1492CAF" w14:textId="77777777" w:rsidR="001667B3" w:rsidRPr="00C37E87" w:rsidRDefault="001667B3" w:rsidP="009B71EE">
                                  <w:pPr>
                                    <w:spacing w:line="36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6F43E8AC" w14:textId="77777777" w:rsidR="001667B3" w:rsidRPr="00C37E87" w:rsidRDefault="001667B3" w:rsidP="009B71EE">
                                  <w:pPr>
                                    <w:spacing w:line="36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4D27B585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F881B3E" w14:textId="77777777" w:rsidR="001667B3" w:rsidRPr="00C37E87" w:rsidRDefault="001667B3" w:rsidP="009B71EE">
                                  <w:pPr>
                                    <w:spacing w:line="24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389EBCC" w14:textId="77777777" w:rsidR="001667B3" w:rsidRPr="00C37E87" w:rsidRDefault="001667B3" w:rsidP="009B71EE">
                                  <w:pPr>
                                    <w:spacing w:line="24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6989705A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76B82F1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28AFFF0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1CAB9DCE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8A8288D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6288CBA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752F456F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7ED1A054" w14:textId="77777777" w:rsidR="001667B3" w:rsidRPr="00C37E87" w:rsidRDefault="001667B3" w:rsidP="009B71EE">
                                  <w:pPr>
                                    <w:spacing w:line="48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4B00B512" w14:textId="77777777" w:rsidR="001667B3" w:rsidRPr="00C37E87" w:rsidRDefault="001667B3" w:rsidP="009B71EE">
                                  <w:pPr>
                                    <w:spacing w:line="480" w:lineRule="auto"/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09E75101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187A19F" w14:textId="77777777" w:rsidR="001667B3" w:rsidRPr="00C37E87" w:rsidRDefault="001667B3" w:rsidP="009B71EE">
                                  <w:pPr>
                                    <w:spacing w:line="360" w:lineRule="auto"/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B5012A0" w14:textId="77777777" w:rsidR="001667B3" w:rsidRPr="00C37E87" w:rsidRDefault="001667B3" w:rsidP="009B71EE">
                                  <w:pPr>
                                    <w:spacing w:line="360" w:lineRule="auto"/>
                                    <w:rPr>
                                      <w:sz w:val="14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40B12" w:rsidRPr="00C37E87" w14:paraId="151DD659" w14:textId="77777777" w:rsidTr="001667B3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A1B54C8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left w:val="nil"/>
                                    <w:bottom w:val="doub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5901FB9" w14:textId="77777777" w:rsidR="001667B3" w:rsidRPr="00C37E87" w:rsidRDefault="001667B3">
                                  <w:pPr>
                                    <w:rPr>
                                      <w:sz w:val="16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B4DB84" w14:textId="77777777" w:rsidR="00203830" w:rsidRPr="00C37E87" w:rsidRDefault="00203830" w:rsidP="009B71EE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32A94" id="Rechteck 7" o:spid="_x0000_s1026" style="position:absolute;margin-left:334.35pt;margin-top:1.9pt;width:146.85pt;height:2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" filled="f" stroked="f">
                <v:textbox inset="1pt,1pt,1pt,1pt">
                  <w:txbxContent>
                    <w:tbl>
                      <w:tblPr>
                        <w:tblW w:w="2553" w:type="dxa"/>
                        <w:tblInd w:w="70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7"/>
                      </w:tblGrid>
                      <w:tr w:rsidR="00240B12" w:rsidRPr="00C37E87" w14:paraId="3BEFD714" w14:textId="77777777" w:rsidTr="001667B3"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6C081129" w14:textId="77777777" w:rsidR="001667B3" w:rsidRPr="00C37E87" w:rsidRDefault="00D07525">
                            <w:pPr>
                              <w:jc w:val="center"/>
                              <w:rPr>
                                <w:sz w:val="16"/>
                                <w:lang w:eastAsia="de-DE"/>
                              </w:rPr>
                            </w:pPr>
                            <w:r w:rsidRPr="00C37E87">
                              <w:rPr>
                                <w:sz w:val="16"/>
                              </w:rPr>
                              <w:t>Fr.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0C8741B1" w14:textId="77777777" w:rsidR="001667B3" w:rsidRPr="00C37E87" w:rsidRDefault="00D07525">
                            <w:pPr>
                              <w:jc w:val="center"/>
                              <w:rPr>
                                <w:sz w:val="16"/>
                                <w:lang w:eastAsia="de-DE"/>
                              </w:rPr>
                            </w:pPr>
                            <w:r w:rsidRPr="00C37E87">
                              <w:rPr>
                                <w:sz w:val="16"/>
                              </w:rPr>
                              <w:t>Fr.</w:t>
                            </w:r>
                          </w:p>
                        </w:tc>
                      </w:tr>
                      <w:tr w:rsidR="00240B12" w:rsidRPr="00C37E87" w14:paraId="48DE265F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14:paraId="7B1AE172" w14:textId="77777777" w:rsidR="001667B3" w:rsidRPr="00C37E87" w:rsidRDefault="001667B3" w:rsidP="001667B3">
                            <w:pPr>
                              <w:spacing w:line="720" w:lineRule="auto"/>
                              <w:jc w:val="right"/>
                              <w:rPr>
                                <w:b/>
                                <w:bCs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5147C1AF" w14:textId="77777777" w:rsidR="001667B3" w:rsidRPr="00C37E87" w:rsidRDefault="001667B3" w:rsidP="001667B3">
                            <w:pPr>
                              <w:spacing w:line="72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7DC3027F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D72F583" w14:textId="77777777" w:rsidR="001667B3" w:rsidRPr="00C37E87" w:rsidRDefault="001667B3" w:rsidP="009B71EE">
                            <w:pPr>
                              <w:spacing w:line="276" w:lineRule="auto"/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0E4164C1" w14:textId="77777777" w:rsidR="001667B3" w:rsidRPr="00C37E87" w:rsidRDefault="001667B3" w:rsidP="009B71EE">
                            <w:pPr>
                              <w:spacing w:line="276" w:lineRule="auto"/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03142DC6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3D43BFCB" w14:textId="77777777" w:rsidR="001667B3" w:rsidRPr="00C37E87" w:rsidRDefault="00D07525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  <w:r w:rsidRPr="00C37E87"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6B2199BF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6EFCCF19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382CC24C" w14:textId="77777777" w:rsidR="001667B3" w:rsidRPr="00C37E87" w:rsidRDefault="001667B3" w:rsidP="001667B3">
                            <w:pPr>
                              <w:spacing w:line="24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2826AE63" w14:textId="77777777" w:rsidR="001667B3" w:rsidRPr="00C37E87" w:rsidRDefault="001667B3" w:rsidP="001667B3">
                            <w:pPr>
                              <w:spacing w:line="24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3E209B22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73A1E8B1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2568BCD2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65A09222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3EC2ED6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16CD8629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75644349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5C1307E1" w14:textId="77777777" w:rsidR="001667B3" w:rsidRPr="00C37E87" w:rsidRDefault="001667B3">
                            <w:pPr>
                              <w:jc w:val="right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6122214C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04C22FC7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22765031" w14:textId="77777777" w:rsidR="001667B3" w:rsidRPr="00C37E87" w:rsidRDefault="001667B3">
                            <w:pPr>
                              <w:jc w:val="right"/>
                              <w:rPr>
                                <w:b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2FEF2744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4F69BFB4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28AF9121" w14:textId="77777777" w:rsidR="001667B3" w:rsidRPr="00C37E87" w:rsidRDefault="001667B3">
                            <w:pPr>
                              <w:jc w:val="right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725F5C6D" w14:textId="77777777" w:rsidR="001667B3" w:rsidRPr="00C37E87" w:rsidRDefault="001667B3">
                            <w:pPr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6C8AD0D1" w14:textId="77777777" w:rsidTr="001667B3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26EC2AD8" w14:textId="77777777" w:rsidR="001667B3" w:rsidRPr="00C37E87" w:rsidRDefault="001667B3" w:rsidP="009B71EE">
                            <w:pPr>
                              <w:spacing w:line="360" w:lineRule="auto"/>
                              <w:jc w:val="right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4D345AC3" w14:textId="77777777" w:rsidR="001667B3" w:rsidRPr="00C37E87" w:rsidRDefault="001667B3" w:rsidP="009B71EE">
                            <w:pPr>
                              <w:spacing w:line="36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383FC3D9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2479C3EF" w14:textId="77777777" w:rsidR="001667B3" w:rsidRPr="00C37E87" w:rsidRDefault="001667B3">
                            <w:pPr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6E5E71C7" w14:textId="77777777" w:rsidR="001667B3" w:rsidRPr="00C37E87" w:rsidRDefault="001667B3">
                            <w:pPr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1B420A0B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1492CAF" w14:textId="77777777" w:rsidR="001667B3" w:rsidRPr="00C37E87" w:rsidRDefault="001667B3" w:rsidP="009B71EE">
                            <w:pPr>
                              <w:spacing w:line="36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6F43E8AC" w14:textId="77777777" w:rsidR="001667B3" w:rsidRPr="00C37E87" w:rsidRDefault="001667B3" w:rsidP="009B71EE">
                            <w:pPr>
                              <w:spacing w:line="36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4D27B585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4F881B3E" w14:textId="77777777" w:rsidR="001667B3" w:rsidRPr="00C37E87" w:rsidRDefault="001667B3" w:rsidP="009B71EE">
                            <w:pPr>
                              <w:spacing w:line="24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3389EBCC" w14:textId="77777777" w:rsidR="001667B3" w:rsidRPr="00C37E87" w:rsidRDefault="001667B3" w:rsidP="009B71EE">
                            <w:pPr>
                              <w:spacing w:line="24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6989705A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76B82F1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428AFFF0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1CAB9DCE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8A8288D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46288CBA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752F456F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7ED1A054" w14:textId="77777777" w:rsidR="001667B3" w:rsidRPr="00C37E87" w:rsidRDefault="001667B3" w:rsidP="009B71EE">
                            <w:pPr>
                              <w:spacing w:line="48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4B00B512" w14:textId="77777777" w:rsidR="001667B3" w:rsidRPr="00C37E87" w:rsidRDefault="001667B3" w:rsidP="009B71EE">
                            <w:pPr>
                              <w:spacing w:line="480" w:lineRule="auto"/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09E75101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3187A19F" w14:textId="77777777" w:rsidR="001667B3" w:rsidRPr="00C37E87" w:rsidRDefault="001667B3" w:rsidP="009B71EE">
                            <w:pPr>
                              <w:spacing w:line="360" w:lineRule="auto"/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3B5012A0" w14:textId="77777777" w:rsidR="001667B3" w:rsidRPr="00C37E87" w:rsidRDefault="001667B3" w:rsidP="009B71EE">
                            <w:pPr>
                              <w:spacing w:line="360" w:lineRule="auto"/>
                              <w:rPr>
                                <w:sz w:val="14"/>
                                <w:lang w:eastAsia="de-DE"/>
                              </w:rPr>
                            </w:pPr>
                          </w:p>
                        </w:tc>
                      </w:tr>
                      <w:tr w:rsidR="00240B12" w:rsidRPr="00C37E87" w14:paraId="151DD659" w14:textId="77777777" w:rsidTr="001667B3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0A1B54C8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left w:val="nil"/>
                              <w:bottom w:val="double" w:sz="6" w:space="0" w:color="auto"/>
                              <w:right w:val="single" w:sz="6" w:space="0" w:color="auto"/>
                            </w:tcBorders>
                          </w:tcPr>
                          <w:p w14:paraId="55901FB9" w14:textId="77777777" w:rsidR="001667B3" w:rsidRPr="00C37E87" w:rsidRDefault="001667B3">
                            <w:pPr>
                              <w:rPr>
                                <w:sz w:val="16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14:paraId="34B4DB84" w14:textId="77777777" w:rsidR="00203830" w:rsidRPr="00C37E87" w:rsidRDefault="00203830" w:rsidP="009B71EE">
                      <w:pPr>
                        <w:spacing w:line="240" w:lineRule="auto"/>
                        <w:rPr>
                          <w:sz w:val="12"/>
                          <w:szCs w:val="12"/>
                          <w:lang w:eastAsia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AA7BC7" w14:textId="77777777" w:rsidR="00203830" w:rsidRPr="00C37E87" w:rsidRDefault="00D07525" w:rsidP="00203830">
      <w:pPr>
        <w:tabs>
          <w:tab w:val="left" w:pos="142"/>
          <w:tab w:val="left" w:pos="426"/>
        </w:tabs>
        <w:ind w:right="4252"/>
      </w:pPr>
      <w:r w:rsidRPr="00C37E87">
        <w:t>1.</w:t>
      </w:r>
      <w:r w:rsidRPr="00C37E87">
        <w:tab/>
      </w:r>
      <w:r w:rsidR="00995564" w:rsidRPr="00C37E87">
        <w:rPr>
          <w:b/>
        </w:rPr>
        <w:t>Veräusserungserlös    (GB-E</w:t>
      </w:r>
      <w:r w:rsidR="001667B3" w:rsidRPr="00C37E87">
        <w:rPr>
          <w:b/>
        </w:rPr>
        <w:t>intrag</w:t>
      </w:r>
      <w:r w:rsidR="00995564" w:rsidRPr="00C37E87">
        <w:rPr>
          <w:b/>
        </w:rPr>
        <w:t xml:space="preserve">: </w:t>
      </w:r>
      <w:r w:rsidR="006C6920" w:rsidRPr="00C37E87">
        <w:rPr>
          <w:b/>
        </w:rPr>
        <w:fldChar w:fldCharType="begin">
          <w:ffData>
            <w:name w:val="Text29"/>
            <w:enabled/>
            <w:calcOnExit w:val="0"/>
            <w:textInput>
              <w:default w:val="Datum"/>
            </w:textInput>
          </w:ffData>
        </w:fldChar>
      </w:r>
      <w:bookmarkStart w:id="3" w:name="Text29"/>
      <w:r w:rsidR="006C6920" w:rsidRPr="00C37E87">
        <w:rPr>
          <w:b/>
        </w:rPr>
        <w:instrText xml:space="preserve"> FORMTEXT </w:instrText>
      </w:r>
      <w:r w:rsidR="006C6920" w:rsidRPr="00C37E87">
        <w:rPr>
          <w:b/>
        </w:rPr>
      </w:r>
      <w:r w:rsidR="006C6920" w:rsidRPr="00C37E87">
        <w:rPr>
          <w:b/>
        </w:rPr>
        <w:fldChar w:fldCharType="separate"/>
      </w:r>
      <w:r w:rsidR="00E90670" w:rsidRPr="00C37E87">
        <w:rPr>
          <w:b/>
          <w:noProof/>
        </w:rPr>
        <w:t>Datum</w:t>
      </w:r>
      <w:r w:rsidR="006C6920" w:rsidRPr="00C37E87">
        <w:rPr>
          <w:b/>
        </w:rPr>
        <w:fldChar w:fldCharType="end"/>
      </w:r>
      <w:bookmarkEnd w:id="3"/>
      <w:r w:rsidRPr="00C37E87">
        <w:rPr>
          <w:b/>
        </w:rPr>
        <w:t>)</w:t>
      </w:r>
    </w:p>
    <w:p w14:paraId="7F5B6060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3400"/>
      </w:pPr>
      <w:r w:rsidRPr="00C37E87">
        <w:tab/>
        <w:t>a)</w:t>
      </w:r>
      <w:r w:rsidRPr="00C37E87">
        <w:tab/>
      </w:r>
      <w:r w:rsidRPr="00C37E87">
        <w:rPr>
          <w:b/>
        </w:rPr>
        <w:t>Veräusserungserlös</w:t>
      </w:r>
      <w:r w:rsidRPr="00C37E87">
        <w:t xml:space="preserve"> (ohne Inventar) zuzüglich aller weiteren</w:t>
      </w:r>
    </w:p>
    <w:p w14:paraId="6F8D2FF8" w14:textId="77777777" w:rsidR="00203830" w:rsidRPr="00C37E87" w:rsidRDefault="00D07525" w:rsidP="00203830">
      <w:pPr>
        <w:tabs>
          <w:tab w:val="left" w:pos="142"/>
          <w:tab w:val="left" w:pos="426"/>
          <w:tab w:val="right" w:pos="5812"/>
        </w:tabs>
        <w:ind w:right="3542"/>
      </w:pPr>
      <w:r w:rsidRPr="00C37E87">
        <w:tab/>
      </w:r>
      <w:r w:rsidRPr="00C37E87">
        <w:tab/>
        <w:t>Leistungen des Erwerbers</w:t>
      </w:r>
      <w:r w:rsidR="00DE4C97" w:rsidRPr="00C37E87">
        <w:t xml:space="preserve"> (vgl. erg.</w:t>
      </w:r>
      <w:r w:rsidR="006F39A0" w:rsidRPr="00C37E87">
        <w:t xml:space="preserve"> Fragen</w:t>
      </w:r>
      <w:r w:rsidRPr="00C37E87">
        <w:t>)</w:t>
      </w:r>
      <w:r w:rsidRPr="00C37E87">
        <w:rPr>
          <w:u w:val="dotted"/>
        </w:rPr>
        <w:tab/>
      </w:r>
    </w:p>
    <w:p w14:paraId="167628EB" w14:textId="77777777" w:rsidR="00203830" w:rsidRPr="00C37E87" w:rsidRDefault="00203830" w:rsidP="00203830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4E0C8188" w14:textId="77777777" w:rsidR="00203830" w:rsidRPr="00C37E87" w:rsidRDefault="00D07525" w:rsidP="00203830">
      <w:pPr>
        <w:tabs>
          <w:tab w:val="left" w:pos="142"/>
          <w:tab w:val="left" w:pos="426"/>
          <w:tab w:val="right" w:pos="5954"/>
        </w:tabs>
        <w:ind w:right="3400"/>
      </w:pPr>
      <w:r w:rsidRPr="00C37E87">
        <w:tab/>
        <w:t xml:space="preserve">b) </w:t>
      </w:r>
      <w:r w:rsidRPr="00C37E87">
        <w:tab/>
        <w:t xml:space="preserve">Abzüglich: Unmittelbare Kosten der Veräusserung </w:t>
      </w:r>
    </w:p>
    <w:p w14:paraId="50D22728" w14:textId="77777777" w:rsidR="00203830" w:rsidRPr="00C37E87" w:rsidRDefault="00203830" w:rsidP="00203830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293500D3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4110"/>
      </w:pPr>
      <w:r w:rsidRPr="00C37E87">
        <w:tab/>
        <w:t>c)</w:t>
      </w:r>
      <w:r w:rsidRPr="00C37E87">
        <w:tab/>
        <w:t>Anrechenbarer Veräusserungserlös</w:t>
      </w:r>
      <w:r w:rsidRPr="00C37E87">
        <w:rPr>
          <w:u w:val="dotted"/>
        </w:rPr>
        <w:tab/>
      </w:r>
    </w:p>
    <w:p w14:paraId="716D6994" w14:textId="77777777" w:rsidR="00203830" w:rsidRPr="00C37E87" w:rsidRDefault="00203830" w:rsidP="009B71EE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0D78452F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4110"/>
      </w:pPr>
      <w:r w:rsidRPr="00C37E87">
        <w:t>2.</w:t>
      </w:r>
      <w:r w:rsidRPr="00C37E87">
        <w:tab/>
      </w:r>
      <w:r w:rsidRPr="00C37E87">
        <w:rPr>
          <w:b/>
        </w:rPr>
        <w:t xml:space="preserve">Anlagekosten </w:t>
      </w:r>
    </w:p>
    <w:p w14:paraId="5A02DDA3" w14:textId="77777777" w:rsidR="00203830" w:rsidRPr="00C37E87" w:rsidRDefault="00D07525" w:rsidP="00DE4C97">
      <w:pPr>
        <w:tabs>
          <w:tab w:val="left" w:pos="142"/>
          <w:tab w:val="left" w:pos="426"/>
          <w:tab w:val="right" w:pos="5387"/>
        </w:tabs>
        <w:ind w:right="3400"/>
      </w:pPr>
      <w:r w:rsidRPr="00C37E87">
        <w:tab/>
        <w:t xml:space="preserve">a) </w:t>
      </w:r>
      <w:r w:rsidRPr="00C37E87">
        <w:tab/>
      </w:r>
      <w:r w:rsidRPr="00C37E87">
        <w:rPr>
          <w:b/>
        </w:rPr>
        <w:t>Erwerbspreis</w:t>
      </w:r>
      <w:r w:rsidR="00DE4C97" w:rsidRPr="00C37E87">
        <w:rPr>
          <w:b/>
        </w:rPr>
        <w:t xml:space="preserve"> oder amtlicher Verkehrswert vor 20 Jahren</w:t>
      </w:r>
      <w:r w:rsidR="00DE4C97" w:rsidRPr="00C37E87">
        <w:rPr>
          <w:b/>
        </w:rPr>
        <w:br/>
        <w:t xml:space="preserve">         </w:t>
      </w:r>
      <w:r w:rsidRPr="00C37E87">
        <w:t xml:space="preserve"> (ohne Inventar) zuzüglich weitere</w:t>
      </w:r>
      <w:r w:rsidR="00DE4C97" w:rsidRPr="00C37E87">
        <w:t xml:space="preserve"> </w:t>
      </w:r>
      <w:r w:rsidRPr="00C37E87">
        <w:t>Leis</w:t>
      </w:r>
      <w:r w:rsidR="006F39A0" w:rsidRPr="00C37E87">
        <w:t>tungen (vgl. erg. Fragen</w:t>
      </w:r>
      <w:r w:rsidRPr="00C37E87">
        <w:t xml:space="preserve">)  </w:t>
      </w:r>
      <w:r w:rsidRPr="00C37E87">
        <w:rPr>
          <w:b/>
        </w:rPr>
        <w:t xml:space="preserve"> </w:t>
      </w:r>
    </w:p>
    <w:p w14:paraId="3AFD8D95" w14:textId="77777777" w:rsidR="00203830" w:rsidRPr="00C37E87" w:rsidRDefault="00203830" w:rsidP="009B71EE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2C2D5F07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4110"/>
      </w:pPr>
      <w:r w:rsidRPr="00C37E87">
        <w:tab/>
        <w:t>b)</w:t>
      </w:r>
      <w:r w:rsidRPr="00C37E87">
        <w:tab/>
      </w:r>
      <w:r w:rsidRPr="00C37E87">
        <w:rPr>
          <w:b/>
        </w:rPr>
        <w:t>Unmittelbare Kosten</w:t>
      </w:r>
      <w:r w:rsidRPr="00C37E87">
        <w:t xml:space="preserve"> des Erwerbes </w:t>
      </w:r>
      <w:r w:rsidRPr="00C37E87">
        <w:rPr>
          <w:b/>
          <w:u w:val="dotted"/>
        </w:rPr>
        <w:tab/>
      </w:r>
    </w:p>
    <w:p w14:paraId="63A35779" w14:textId="77777777" w:rsidR="00203830" w:rsidRPr="00C37E87" w:rsidRDefault="00203830" w:rsidP="009B71EE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0C5FA530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3542"/>
      </w:pPr>
      <w:r w:rsidRPr="00C37E87">
        <w:tab/>
        <w:t>c)</w:t>
      </w:r>
      <w:r w:rsidRPr="00C37E87">
        <w:tab/>
      </w:r>
      <w:r w:rsidRPr="00C37E87">
        <w:rPr>
          <w:b/>
        </w:rPr>
        <w:t>Wertvermehrende Aufwendungen</w:t>
      </w:r>
      <w:r w:rsidRPr="00C37E87">
        <w:t xml:space="preserve"> für Erstellung, Erweiterung </w:t>
      </w:r>
    </w:p>
    <w:p w14:paraId="4C50C8F3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3542"/>
      </w:pPr>
      <w:r w:rsidRPr="00C37E87">
        <w:tab/>
      </w:r>
      <w:r w:rsidRPr="00C37E87">
        <w:tab/>
        <w:t xml:space="preserve">und dauernde Verbesserung von Bauten und Anlagen, unter </w:t>
      </w:r>
    </w:p>
    <w:p w14:paraId="5239FA0D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3542"/>
      </w:pPr>
      <w:r w:rsidRPr="00C37E87">
        <w:tab/>
      </w:r>
      <w:r w:rsidRPr="00C37E87">
        <w:tab/>
        <w:t xml:space="preserve">Abzug der Leistungen der öffentlichen Hand </w:t>
      </w:r>
    </w:p>
    <w:p w14:paraId="153AB485" w14:textId="77777777" w:rsidR="00203830" w:rsidRPr="00C37E87" w:rsidRDefault="00D07525" w:rsidP="00203830">
      <w:pPr>
        <w:tabs>
          <w:tab w:val="left" w:pos="142"/>
          <w:tab w:val="left" w:pos="426"/>
          <w:tab w:val="right" w:pos="5387"/>
        </w:tabs>
        <w:ind w:right="4110"/>
      </w:pPr>
      <w:r w:rsidRPr="00C37E87">
        <w:tab/>
      </w:r>
      <w:r w:rsidRPr="00C37E87">
        <w:tab/>
        <w:t>(Belege bitte beifügen)</w:t>
      </w:r>
      <w:r w:rsidRPr="00C37E87">
        <w:rPr>
          <w:u w:val="dotted"/>
        </w:rPr>
        <w:tab/>
      </w:r>
    </w:p>
    <w:p w14:paraId="082C0618" w14:textId="77777777" w:rsidR="006F39A0" w:rsidRPr="00C37E87" w:rsidRDefault="006F39A0" w:rsidP="009B71EE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1BF28DE7" w14:textId="77777777" w:rsidR="00203830" w:rsidRPr="00C37E87" w:rsidRDefault="00D07525" w:rsidP="00203830">
      <w:pPr>
        <w:tabs>
          <w:tab w:val="left" w:pos="142"/>
          <w:tab w:val="left" w:pos="426"/>
          <w:tab w:val="right" w:pos="5670"/>
        </w:tabs>
        <w:ind w:right="3684"/>
      </w:pPr>
      <w:r w:rsidRPr="00C37E87">
        <w:tab/>
        <w:t>d)</w:t>
      </w:r>
      <w:r w:rsidRPr="00C37E87">
        <w:tab/>
      </w:r>
      <w:r w:rsidRPr="00C37E87">
        <w:rPr>
          <w:b/>
          <w:bCs/>
        </w:rPr>
        <w:t>Anrechenbare Anlagekosten</w:t>
      </w:r>
      <w:r w:rsidRPr="00C37E87">
        <w:rPr>
          <w:u w:val="dotted"/>
        </w:rPr>
        <w:tab/>
      </w:r>
    </w:p>
    <w:p w14:paraId="433A9FD3" w14:textId="77777777" w:rsidR="00203830" w:rsidRPr="00C37E87" w:rsidRDefault="00203830" w:rsidP="009B71EE">
      <w:pPr>
        <w:tabs>
          <w:tab w:val="left" w:pos="142"/>
          <w:tab w:val="left" w:pos="426"/>
          <w:tab w:val="right" w:pos="5387"/>
        </w:tabs>
        <w:spacing w:line="240" w:lineRule="auto"/>
        <w:ind w:right="4111"/>
        <w:rPr>
          <w:sz w:val="14"/>
          <w:szCs w:val="14"/>
        </w:rPr>
      </w:pPr>
    </w:p>
    <w:p w14:paraId="3B123160" w14:textId="77777777" w:rsidR="00203830" w:rsidRPr="00C37E87" w:rsidRDefault="00D07525" w:rsidP="009B71EE">
      <w:pPr>
        <w:tabs>
          <w:tab w:val="left" w:pos="142"/>
          <w:tab w:val="left" w:pos="426"/>
          <w:tab w:val="left" w:pos="5670"/>
          <w:tab w:val="right" w:pos="5812"/>
        </w:tabs>
        <w:ind w:right="3825"/>
      </w:pPr>
      <w:r w:rsidRPr="00C37E87">
        <w:t>3.</w:t>
      </w:r>
      <w:r w:rsidRPr="00C37E87">
        <w:tab/>
      </w:r>
      <w:r w:rsidRPr="00C37E87">
        <w:rPr>
          <w:b/>
        </w:rPr>
        <w:t>Steuerbarer Grundstückgewinn</w:t>
      </w:r>
      <w:r w:rsidRPr="00C37E87">
        <w:t xml:space="preserve"> (Ziffer 1c abzüglich 2d)</w:t>
      </w:r>
      <w:r w:rsidRPr="00C37E87">
        <w:rPr>
          <w:u w:val="dotted"/>
        </w:rPr>
        <w:tab/>
      </w:r>
    </w:p>
    <w:p w14:paraId="43FD13E8" w14:textId="77777777" w:rsidR="00203830" w:rsidRPr="00C37E87" w:rsidRDefault="00D07525" w:rsidP="009B71EE">
      <w:pPr>
        <w:pageBreakBefore/>
        <w:tabs>
          <w:tab w:val="left" w:pos="5245"/>
        </w:tabs>
        <w:jc w:val="both"/>
      </w:pPr>
      <w:r w:rsidRPr="00C37E87">
        <w:lastRenderedPageBreak/>
        <w:t xml:space="preserve">Wir ersuchen Sie, dieses Formular spätestens </w:t>
      </w:r>
      <w:r w:rsidRPr="00C37E87">
        <w:rPr>
          <w:b/>
        </w:rPr>
        <w:t>innert 30 Tagen</w:t>
      </w:r>
      <w:r w:rsidRPr="00C37E87">
        <w:t xml:space="preserve"> ausgefüllt und unterzeichnet an die Kantonale </w:t>
      </w:r>
      <w:r w:rsidRPr="00C37E87">
        <w:rPr>
          <w:b/>
        </w:rPr>
        <w:t>Steuerverwaltung von Appenzell A.Rh., Gutenberg-Zentrum, Kasernenstrasse 2, 9100 Herisau</w:t>
      </w:r>
      <w:r w:rsidRPr="00C37E87">
        <w:t xml:space="preserve"> zu senden.</w:t>
      </w:r>
      <w:r w:rsidR="00DE4C97" w:rsidRPr="00C37E87">
        <w:t xml:space="preserve"> </w:t>
      </w:r>
      <w:r w:rsidRPr="00C37E87">
        <w:t>Damit Ihnen Rückfragen erspart bleiben, bitten wir Sie, den Erwerbspreis sowie allfällige Nebenkosten durch Verträge und Quittungen und die wertvermehrenden Aufwe</w:t>
      </w:r>
      <w:r w:rsidR="00DE4C97" w:rsidRPr="00C37E87">
        <w:t xml:space="preserve">ndungen durch </w:t>
      </w:r>
      <w:r w:rsidR="00DE4C97" w:rsidRPr="00C37E87">
        <w:rPr>
          <w:b/>
          <w:u w:val="single"/>
        </w:rPr>
        <w:t>Kopien</w:t>
      </w:r>
      <w:r w:rsidR="00DE4C97" w:rsidRPr="00C37E87">
        <w:t xml:space="preserve"> der Rechnungen</w:t>
      </w:r>
      <w:r w:rsidRPr="00C37E87">
        <w:t xml:space="preserve"> der Unternehmer und Lieferanten, Bauabrechnungen, Subventionsabrechnungen oder andere bewe</w:t>
      </w:r>
      <w:r w:rsidR="006F39A0" w:rsidRPr="00C37E87">
        <w:t>iskräftige Dokumente zu belegen</w:t>
      </w:r>
      <w:r w:rsidRPr="00C37E87">
        <w:t>.</w:t>
      </w:r>
      <w:r w:rsidR="00055C59" w:rsidRPr="00C37E87">
        <w:t xml:space="preserve"> Die</w:t>
      </w:r>
      <w:r w:rsidR="00E552AA" w:rsidRPr="00C37E87">
        <w:t xml:space="preserve"> eingereichten</w:t>
      </w:r>
      <w:r w:rsidR="00055C59" w:rsidRPr="00C37E87">
        <w:t xml:space="preserve"> Dokumente werden </w:t>
      </w:r>
      <w:r w:rsidR="0055735E" w:rsidRPr="00C37E87">
        <w:rPr>
          <w:b/>
          <w:u w:val="single"/>
        </w:rPr>
        <w:t>nicht</w:t>
      </w:r>
      <w:r w:rsidR="00055C59" w:rsidRPr="00C37E87">
        <w:t xml:space="preserve"> retourniert.</w:t>
      </w:r>
    </w:p>
    <w:p w14:paraId="5EF17190" w14:textId="77777777" w:rsidR="00203830" w:rsidRPr="00C37E87" w:rsidRDefault="00203830" w:rsidP="00203830">
      <w:pPr>
        <w:tabs>
          <w:tab w:val="right" w:pos="3261"/>
        </w:tabs>
        <w:jc w:val="both"/>
      </w:pPr>
    </w:p>
    <w:p w14:paraId="6F9E89AF" w14:textId="77777777" w:rsidR="00203830" w:rsidRPr="00C37E87" w:rsidRDefault="00D07525" w:rsidP="00203830">
      <w:pPr>
        <w:pStyle w:val="berschrift4"/>
        <w:rPr>
          <w:rFonts w:eastAsia="Times"/>
          <w:b/>
        </w:rPr>
      </w:pPr>
      <w:r w:rsidRPr="00C37E87">
        <w:rPr>
          <w:rFonts w:eastAsia="Times"/>
          <w:b/>
        </w:rPr>
        <w:t>Ergänzende Fragen</w:t>
      </w:r>
    </w:p>
    <w:p w14:paraId="3014FFC0" w14:textId="77777777" w:rsidR="00203830" w:rsidRPr="00C37E87" w:rsidRDefault="00203830" w:rsidP="00203830">
      <w:pPr>
        <w:tabs>
          <w:tab w:val="right" w:pos="9355"/>
        </w:tabs>
        <w:rPr>
          <w:rFonts w:eastAsia="Times"/>
        </w:rPr>
      </w:pPr>
    </w:p>
    <w:p w14:paraId="30A44849" w14:textId="77777777" w:rsidR="00203830" w:rsidRPr="00C37E87" w:rsidRDefault="00D07525" w:rsidP="00203830">
      <w:pPr>
        <w:numPr>
          <w:ilvl w:val="0"/>
          <w:numId w:val="24"/>
        </w:numPr>
        <w:tabs>
          <w:tab w:val="clear" w:pos="360"/>
          <w:tab w:val="num" w:pos="567"/>
          <w:tab w:val="right" w:pos="2268"/>
          <w:tab w:val="right" w:pos="3828"/>
          <w:tab w:val="left" w:pos="4111"/>
          <w:tab w:val="left" w:pos="5103"/>
          <w:tab w:val="right" w:pos="7088"/>
          <w:tab w:val="left" w:pos="7230"/>
          <w:tab w:val="right" w:pos="8931"/>
        </w:tabs>
      </w:pPr>
      <w:r w:rsidRPr="00C37E87">
        <w:rPr>
          <w:b/>
        </w:rPr>
        <w:t>Inventar</w:t>
      </w:r>
      <w:r w:rsidRPr="00C37E87">
        <w:br/>
      </w:r>
      <w:r w:rsidRPr="00C37E87">
        <w:br/>
      </w:r>
      <w:r w:rsidRPr="00C37E87">
        <w:tab/>
      </w:r>
      <w:r w:rsidRPr="00C37E87">
        <w:rPr>
          <w:b/>
        </w:rPr>
        <w:t>Ist Inventar separat veräussert worden?</w:t>
      </w:r>
      <w:r w:rsidRPr="00C37E87">
        <w:rPr>
          <w:b/>
        </w:rPr>
        <w:tab/>
      </w:r>
      <w:r w:rsidRPr="00C37E87">
        <w:rPr>
          <w:b/>
          <w:u w:val="dotted"/>
        </w:rPr>
        <w:tab/>
      </w:r>
      <w:r w:rsidRPr="00C37E87">
        <w:t xml:space="preserve"> Wenn ja: Wert/Preis Fr.</w:t>
      </w:r>
      <w:r w:rsidRPr="00C37E87">
        <w:tab/>
      </w:r>
      <w:r w:rsidRPr="00C37E87">
        <w:rPr>
          <w:u w:val="dotted"/>
        </w:rPr>
        <w:tab/>
      </w:r>
      <w:r w:rsidRPr="00C37E87">
        <w:br/>
      </w:r>
      <w:r w:rsidRPr="00C37E87">
        <w:tab/>
        <w:t>(Bitte Inventarliste beilegen)</w:t>
      </w:r>
      <w:r w:rsidRPr="00C37E87">
        <w:br/>
      </w:r>
    </w:p>
    <w:p w14:paraId="2975E2B3" w14:textId="77777777" w:rsidR="00203830" w:rsidRPr="00C37E87" w:rsidRDefault="00D07525" w:rsidP="00203830">
      <w:pPr>
        <w:numPr>
          <w:ilvl w:val="0"/>
          <w:numId w:val="24"/>
        </w:numPr>
        <w:tabs>
          <w:tab w:val="clear" w:pos="360"/>
          <w:tab w:val="num" w:pos="567"/>
          <w:tab w:val="left" w:pos="1701"/>
          <w:tab w:val="left" w:pos="2127"/>
          <w:tab w:val="left" w:pos="2268"/>
          <w:tab w:val="right" w:pos="2835"/>
          <w:tab w:val="left" w:pos="3261"/>
          <w:tab w:val="right" w:pos="4820"/>
          <w:tab w:val="left" w:pos="5529"/>
          <w:tab w:val="left" w:pos="6663"/>
          <w:tab w:val="left" w:pos="7797"/>
          <w:tab w:val="left" w:pos="7938"/>
          <w:tab w:val="right" w:pos="9356"/>
        </w:tabs>
      </w:pPr>
      <w:r w:rsidRPr="00C37E87">
        <w:rPr>
          <w:b/>
        </w:rPr>
        <w:t>Weitere Leistungen beim Erwerb und bei der Veräusserung</w:t>
      </w:r>
      <w:r w:rsidRPr="00C37E87">
        <w:rPr>
          <w:b/>
        </w:rPr>
        <w:br/>
      </w:r>
      <w:r w:rsidRPr="00C37E87">
        <w:rPr>
          <w:b/>
        </w:rPr>
        <w:br/>
      </w:r>
      <w:r w:rsidRPr="00C37E87">
        <w:t xml:space="preserve">a) </w:t>
      </w:r>
      <w:r w:rsidRPr="00C37E87">
        <w:tab/>
      </w:r>
      <w:r w:rsidRPr="00C37E87">
        <w:rPr>
          <w:b/>
        </w:rPr>
        <w:t xml:space="preserve">Wurden beim Erwerb neben der Bezahlung des Kaufpreises noch weitere Leistungen vereinbart </w:t>
      </w:r>
      <w:r w:rsidRPr="00C37E87">
        <w:rPr>
          <w:b/>
        </w:rPr>
        <w:br/>
      </w:r>
      <w:r w:rsidRPr="00C37E87">
        <w:rPr>
          <w:b/>
        </w:rPr>
        <w:tab/>
        <w:t>oder fand eine Ausgleichung für bereits erbrachte Leistungen statt?</w:t>
      </w:r>
      <w:r w:rsidRPr="00C37E87">
        <w:rPr>
          <w:b/>
        </w:rPr>
        <w:br/>
      </w:r>
      <w:r w:rsidRPr="00C37E87">
        <w:tab/>
        <w:t>(Verrechnung von Lidlohnansprüchen usw.)</w:t>
      </w:r>
      <w:r w:rsidRPr="00C37E87">
        <w:br/>
      </w:r>
      <w:r w:rsidRPr="00C37E87">
        <w:br/>
      </w:r>
      <w:r w:rsidRPr="00C37E87">
        <w:tab/>
        <w:t>ja oder nein:</w:t>
      </w:r>
      <w:r w:rsidRPr="00C37E87">
        <w:tab/>
      </w:r>
      <w:r w:rsidRPr="00C37E87">
        <w:rPr>
          <w:u w:val="dotted"/>
        </w:rPr>
        <w:tab/>
      </w:r>
      <w:r w:rsidRPr="00C37E87">
        <w:br/>
      </w:r>
      <w:r w:rsidRPr="00C37E87">
        <w:tab/>
        <w:t>Nähere Angaben:</w:t>
      </w:r>
      <w:r w:rsidRPr="00C37E87"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tab/>
        <w:t>Wert dieser Leistungen: Fr.</w:t>
      </w:r>
      <w:r w:rsidRPr="00C37E87">
        <w:tab/>
      </w:r>
      <w:r w:rsidRPr="00C37E87">
        <w:rPr>
          <w:u w:val="dotted"/>
        </w:rPr>
        <w:tab/>
      </w:r>
      <w:r w:rsidRPr="00C37E87">
        <w:br/>
      </w:r>
      <w:r w:rsidRPr="00C37E87">
        <w:br/>
        <w:t xml:space="preserve">b) </w:t>
      </w:r>
      <w:r w:rsidRPr="00C37E87">
        <w:tab/>
      </w:r>
      <w:r w:rsidRPr="00C37E87">
        <w:rPr>
          <w:b/>
        </w:rPr>
        <w:t xml:space="preserve">Sind bei der Veräusserung vom Erwerber neben der Bezahlung des Kaufpreises noch weitere </w:t>
      </w:r>
      <w:r w:rsidRPr="00C37E87">
        <w:rPr>
          <w:b/>
        </w:rPr>
        <w:br/>
      </w:r>
      <w:r w:rsidRPr="00C37E87">
        <w:rPr>
          <w:b/>
        </w:rPr>
        <w:tab/>
        <w:t>Leistungen erbracht worden?</w:t>
      </w:r>
      <w:r w:rsidRPr="00C37E87">
        <w:t xml:space="preserve"> (Einräumung eines unentgeltlichen Wohnrechtes, </w:t>
      </w:r>
    </w:p>
    <w:p w14:paraId="2A86C020" w14:textId="77777777" w:rsidR="00203830" w:rsidRPr="00C37E87" w:rsidRDefault="00D07525" w:rsidP="00203830">
      <w:pPr>
        <w:tabs>
          <w:tab w:val="left" w:pos="567"/>
          <w:tab w:val="left" w:pos="1701"/>
          <w:tab w:val="left" w:pos="2127"/>
          <w:tab w:val="left" w:pos="2268"/>
          <w:tab w:val="right" w:pos="2835"/>
          <w:tab w:val="left" w:pos="3261"/>
          <w:tab w:val="right" w:pos="3544"/>
          <w:tab w:val="left" w:pos="5529"/>
          <w:tab w:val="left" w:pos="6663"/>
          <w:tab w:val="left" w:pos="7230"/>
          <w:tab w:val="left" w:pos="7938"/>
          <w:tab w:val="right" w:pos="9356"/>
        </w:tabs>
        <w:ind w:left="283"/>
      </w:pPr>
      <w:r w:rsidRPr="00C37E87">
        <w:tab/>
        <w:t>Sonderentschädigungen für Inkonvenienzen, Wirtschaftspatent, Bauprojekte usw.)</w:t>
      </w:r>
      <w:r w:rsidRPr="00C37E87">
        <w:br/>
      </w:r>
      <w:r w:rsidRPr="00C37E87">
        <w:br/>
      </w:r>
      <w:r w:rsidRPr="00C37E87">
        <w:tab/>
        <w:t>ja oder nein:</w:t>
      </w:r>
      <w:r w:rsidRPr="00C37E87">
        <w:tab/>
      </w:r>
      <w:r w:rsidRPr="00C37E87">
        <w:rPr>
          <w:u w:val="dotted"/>
        </w:rPr>
        <w:tab/>
      </w:r>
      <w:r w:rsidRPr="00C37E87">
        <w:br/>
      </w:r>
      <w:r w:rsidRPr="00C37E87">
        <w:tab/>
        <w:t>Nähere Angaben:</w:t>
      </w:r>
      <w:r w:rsidRPr="00C37E87"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br/>
      </w:r>
      <w:r w:rsidRPr="00C37E87">
        <w:tab/>
        <w:t>Wert/Preis dieser Leistungen: Fr.</w:t>
      </w:r>
      <w:r w:rsidRPr="00C37E87"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br/>
      </w:r>
      <w:r w:rsidRPr="00C37E87">
        <w:br/>
        <w:t xml:space="preserve">c) </w:t>
      </w:r>
      <w:r w:rsidRPr="00C37E87">
        <w:tab/>
      </w:r>
      <w:r w:rsidRPr="00C37E87">
        <w:rPr>
          <w:b/>
        </w:rPr>
        <w:t>Wer bezahlt die Grundstückgewinnsteuer?</w:t>
      </w:r>
      <w:r w:rsidRPr="00C37E87">
        <w:t xml:space="preserve"> Veräusserer oder Erwerber?</w:t>
      </w:r>
      <w:r w:rsidRPr="00C37E87"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br/>
      </w:r>
    </w:p>
    <w:p w14:paraId="0E854FF7" w14:textId="77777777" w:rsidR="00203830" w:rsidRPr="00C37E87" w:rsidRDefault="00D07525" w:rsidP="00203830">
      <w:pPr>
        <w:numPr>
          <w:ilvl w:val="0"/>
          <w:numId w:val="24"/>
        </w:numPr>
        <w:tabs>
          <w:tab w:val="clear" w:pos="360"/>
          <w:tab w:val="num" w:pos="567"/>
          <w:tab w:val="left" w:pos="1701"/>
          <w:tab w:val="left" w:pos="2127"/>
          <w:tab w:val="left" w:pos="2268"/>
          <w:tab w:val="right" w:pos="2835"/>
          <w:tab w:val="left" w:pos="3261"/>
          <w:tab w:val="right" w:pos="4820"/>
          <w:tab w:val="left" w:pos="5529"/>
          <w:tab w:val="left" w:pos="6663"/>
          <w:tab w:val="left" w:pos="7797"/>
          <w:tab w:val="right" w:pos="9356"/>
        </w:tabs>
        <w:ind w:left="567" w:hanging="567"/>
        <w:rPr>
          <w:b/>
        </w:rPr>
      </w:pPr>
      <w:r w:rsidRPr="00C37E87">
        <w:rPr>
          <w:b/>
        </w:rPr>
        <w:t>Liegt eine steueraufschiebende Veräusserung gem. Art. 124 StG vor?</w:t>
      </w:r>
      <w:r w:rsidRPr="00C37E87">
        <w:t xml:space="preserve"> </w:t>
      </w:r>
      <w:r w:rsidRPr="00C37E87">
        <w:br/>
        <w:t>(Bei Ersatzbeschaffung bitte Kopie des Kaufvertrages der Ersatzliegenschaft beilegen, Danke)</w:t>
      </w:r>
      <w:r w:rsidRPr="00C37E87">
        <w:br/>
        <w:t xml:space="preserve">Wenn ja, welche? </w:t>
      </w:r>
      <w:r w:rsidRPr="00C37E87"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</w:p>
    <w:p w14:paraId="2B595D05" w14:textId="77777777" w:rsidR="006F39A0" w:rsidRPr="00C37E87" w:rsidRDefault="006F39A0" w:rsidP="006F39A0">
      <w:pPr>
        <w:tabs>
          <w:tab w:val="left" w:pos="1701"/>
          <w:tab w:val="left" w:pos="2127"/>
          <w:tab w:val="left" w:pos="2268"/>
          <w:tab w:val="right" w:pos="2835"/>
          <w:tab w:val="left" w:pos="3261"/>
          <w:tab w:val="right" w:pos="4820"/>
          <w:tab w:val="left" w:pos="5529"/>
          <w:tab w:val="left" w:pos="6663"/>
          <w:tab w:val="left" w:pos="7797"/>
          <w:tab w:val="right" w:pos="9356"/>
        </w:tabs>
        <w:ind w:left="567"/>
        <w:rPr>
          <w:b/>
        </w:rPr>
      </w:pPr>
    </w:p>
    <w:p w14:paraId="1E525BB1" w14:textId="77777777" w:rsidR="00203830" w:rsidRPr="00C37E87" w:rsidRDefault="00D07525" w:rsidP="006F39A0">
      <w:pPr>
        <w:numPr>
          <w:ilvl w:val="0"/>
          <w:numId w:val="24"/>
        </w:numPr>
        <w:tabs>
          <w:tab w:val="clear" w:pos="360"/>
          <w:tab w:val="num" w:pos="567"/>
          <w:tab w:val="left" w:pos="1701"/>
          <w:tab w:val="left" w:pos="2127"/>
          <w:tab w:val="left" w:pos="2268"/>
          <w:tab w:val="right" w:pos="2835"/>
          <w:tab w:val="left" w:pos="3261"/>
          <w:tab w:val="right" w:pos="4820"/>
          <w:tab w:val="left" w:pos="5529"/>
          <w:tab w:val="left" w:pos="6663"/>
          <w:tab w:val="left" w:pos="7797"/>
          <w:tab w:val="right" w:pos="9356"/>
        </w:tabs>
        <w:ind w:left="567" w:hanging="567"/>
        <w:rPr>
          <w:b/>
        </w:rPr>
      </w:pPr>
      <w:r w:rsidRPr="00C37E87">
        <w:rPr>
          <w:b/>
        </w:rPr>
        <w:t xml:space="preserve">Wurde in der Vergangenheit bereits eine steueraufschiebende Veräusserung gem. Art. 124 StG vorgenommen? </w:t>
      </w:r>
      <w:r w:rsidRPr="00C37E87">
        <w:rPr>
          <w:b/>
        </w:rPr>
        <w:br/>
      </w:r>
      <w:r w:rsidRPr="00C37E87">
        <w:t>Wenn ja, nennen Sie bitte Ort, Grundstück-Nr. und aufgeschobenen Gewinn (inkl. Kopie der Verfügung):</w:t>
      </w:r>
      <w:r w:rsidRPr="00C37E87">
        <w:br/>
      </w:r>
      <w:r w:rsidRPr="00C37E87">
        <w:rPr>
          <w:u w:val="dotted"/>
        </w:rPr>
        <w:t>-</w:t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br/>
        <w:t>-</w:t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  <w:r w:rsidRPr="00C37E87">
        <w:rPr>
          <w:u w:val="dotted"/>
        </w:rPr>
        <w:tab/>
      </w:r>
    </w:p>
    <w:p w14:paraId="589444BB" w14:textId="77777777" w:rsidR="00203830" w:rsidRPr="00C37E87" w:rsidRDefault="00D07525">
      <w:r w:rsidRPr="00C37E87">
        <w:br w:type="page"/>
      </w:r>
    </w:p>
    <w:p w14:paraId="4B1D92F3" w14:textId="77777777" w:rsidR="00203830" w:rsidRPr="00C37E87" w:rsidRDefault="00D07525" w:rsidP="00203830">
      <w:pPr>
        <w:pStyle w:val="berschrift4"/>
        <w:tabs>
          <w:tab w:val="left" w:pos="567"/>
          <w:tab w:val="right" w:pos="2268"/>
          <w:tab w:val="right" w:pos="3828"/>
          <w:tab w:val="left" w:pos="5103"/>
        </w:tabs>
        <w:rPr>
          <w:rFonts w:eastAsia="Times"/>
          <w:b/>
          <w:sz w:val="21"/>
          <w:szCs w:val="21"/>
        </w:rPr>
      </w:pPr>
      <w:r w:rsidRPr="00C37E87">
        <w:rPr>
          <w:rFonts w:eastAsia="Times"/>
          <w:b/>
          <w:sz w:val="21"/>
          <w:szCs w:val="21"/>
        </w:rPr>
        <w:lastRenderedPageBreak/>
        <w:t>Mit dem Erwerb und der Veräusserung des Grundstückes unmittelbar zusammenhängende</w:t>
      </w:r>
    </w:p>
    <w:p w14:paraId="489B4606" w14:textId="77777777" w:rsidR="00203830" w:rsidRPr="00C37E87" w:rsidRDefault="00D07525" w:rsidP="00203830">
      <w:pPr>
        <w:tabs>
          <w:tab w:val="left" w:pos="567"/>
          <w:tab w:val="right" w:pos="2268"/>
          <w:tab w:val="right" w:pos="3828"/>
          <w:tab w:val="left" w:pos="5103"/>
          <w:tab w:val="right" w:pos="9356"/>
        </w:tabs>
        <w:ind w:right="-1"/>
        <w:rPr>
          <w:rFonts w:eastAsia="Times"/>
          <w:b/>
          <w:sz w:val="21"/>
          <w:szCs w:val="21"/>
        </w:rPr>
      </w:pPr>
      <w:r w:rsidRPr="00C37E87">
        <w:rPr>
          <w:b/>
          <w:sz w:val="21"/>
          <w:szCs w:val="21"/>
        </w:rPr>
        <w:t>Kosten</w:t>
      </w:r>
    </w:p>
    <w:p w14:paraId="07DA348B" w14:textId="77777777" w:rsidR="00203830" w:rsidRPr="00C37E87" w:rsidRDefault="00D07525" w:rsidP="00203830">
      <w:pPr>
        <w:pStyle w:val="Textkrper"/>
        <w:tabs>
          <w:tab w:val="left" w:pos="567"/>
          <w:tab w:val="right" w:pos="2268"/>
          <w:tab w:val="right" w:pos="3828"/>
          <w:tab w:val="left" w:pos="5103"/>
          <w:tab w:val="right" w:pos="9356"/>
        </w:tabs>
        <w:rPr>
          <w:rFonts w:eastAsia="Times" w:cstheme="majorBidi"/>
          <w:iCs/>
          <w:sz w:val="19"/>
          <w:szCs w:val="26"/>
          <w:lang w:val="de-CH" w:eastAsia="de-CH"/>
        </w:rPr>
      </w:pPr>
      <w:r w:rsidRPr="00C37E87">
        <w:rPr>
          <w:rFonts w:eastAsia="Times" w:cstheme="majorBidi"/>
          <w:iCs/>
          <w:sz w:val="19"/>
          <w:szCs w:val="26"/>
          <w:lang w:val="de-CH" w:eastAsia="de-CH"/>
        </w:rPr>
        <w:t>Nur soweit sie vom Veräusserer getragen wurden (Handänderungsabgaben, Vermittlungsprovision in üblicher Höhe und Insertionskosten</w:t>
      </w:r>
      <w:r w:rsidR="006C6920" w:rsidRPr="00C37E87">
        <w:rPr>
          <w:rFonts w:eastAsia="Times" w:cstheme="majorBidi"/>
          <w:iCs/>
          <w:sz w:val="19"/>
          <w:szCs w:val="26"/>
          <w:lang w:val="de-CH" w:eastAsia="de-CH"/>
        </w:rPr>
        <w:t>, Vorfälligkeitsentschädigung</w:t>
      </w:r>
      <w:r w:rsidRPr="00C37E87">
        <w:rPr>
          <w:rFonts w:eastAsia="Times" w:cstheme="majorBidi"/>
          <w:iCs/>
          <w:sz w:val="19"/>
          <w:szCs w:val="26"/>
          <w:lang w:val="de-CH" w:eastAsia="de-CH"/>
        </w:rPr>
        <w:t xml:space="preserve">; </w:t>
      </w:r>
      <w:r w:rsidRPr="00C37E87">
        <w:rPr>
          <w:rFonts w:eastAsia="Times" w:cstheme="majorBidi"/>
          <w:b/>
          <w:iCs/>
          <w:sz w:val="19"/>
          <w:szCs w:val="26"/>
          <w:lang w:val="de-CH" w:eastAsia="de-CH"/>
        </w:rPr>
        <w:t>Art. 129 Abs. 1 StG</w:t>
      </w:r>
      <w:r w:rsidRPr="00C37E87">
        <w:rPr>
          <w:rFonts w:eastAsia="Times" w:cstheme="majorBidi"/>
          <w:iCs/>
          <w:sz w:val="19"/>
          <w:szCs w:val="26"/>
          <w:lang w:val="de-CH" w:eastAsia="de-CH"/>
        </w:rPr>
        <w:t>)</w:t>
      </w:r>
    </w:p>
    <w:p w14:paraId="591E5C3C" w14:textId="77777777" w:rsidR="00203830" w:rsidRPr="00C37E87" w:rsidRDefault="00203830" w:rsidP="00203830">
      <w:pPr>
        <w:tabs>
          <w:tab w:val="left" w:pos="567"/>
          <w:tab w:val="right" w:pos="2268"/>
          <w:tab w:val="right" w:pos="3828"/>
          <w:tab w:val="left" w:pos="5103"/>
          <w:tab w:val="right" w:pos="9356"/>
        </w:tabs>
        <w:ind w:right="-1"/>
      </w:pPr>
    </w:p>
    <w:p w14:paraId="7CC55C49" w14:textId="77777777" w:rsidR="00203830" w:rsidRPr="00C37E87" w:rsidRDefault="00203830" w:rsidP="00203830">
      <w:pPr>
        <w:tabs>
          <w:tab w:val="left" w:pos="567"/>
          <w:tab w:val="right" w:pos="2268"/>
          <w:tab w:val="right" w:pos="3828"/>
          <w:tab w:val="left" w:pos="5103"/>
          <w:tab w:val="right" w:pos="9356"/>
        </w:tabs>
        <w:ind w:right="-1"/>
        <w:rPr>
          <w:sz w:val="18"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543"/>
        <w:gridCol w:w="1813"/>
        <w:gridCol w:w="1091"/>
        <w:gridCol w:w="1985"/>
      </w:tblGrid>
      <w:tr w:rsidR="00240B12" w:rsidRPr="00C37E87" w14:paraId="257BFDAF" w14:textId="77777777" w:rsidTr="00203830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4B57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Beleg  Nr.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114F5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Art der Kosten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DD85E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lang w:eastAsia="de-DE"/>
              </w:rPr>
            </w:pPr>
            <w:r w:rsidRPr="00C37E87">
              <w:t xml:space="preserve">Datum der </w:t>
            </w:r>
          </w:p>
          <w:p w14:paraId="5C724E10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lang w:eastAsia="de-DE"/>
              </w:rPr>
            </w:pPr>
            <w:r w:rsidRPr="00C37E87">
              <w:t>Rechnung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99355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Betrag Fr.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5F45A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Leer lassen</w:t>
            </w:r>
          </w:p>
        </w:tc>
      </w:tr>
      <w:tr w:rsidR="00240B12" w:rsidRPr="00C37E87" w14:paraId="7CE7C6D8" w14:textId="77777777" w:rsidTr="00203830">
        <w:trPr>
          <w:trHeight w:val="434"/>
        </w:trPr>
        <w:tc>
          <w:tcPr>
            <w:tcW w:w="949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FE603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rPr>
                <w:b/>
                <w:lang w:eastAsia="de-DE"/>
              </w:rPr>
            </w:pPr>
            <w:r w:rsidRPr="00C37E87">
              <w:rPr>
                <w:b/>
              </w:rPr>
              <w:t>beim Erwerb</w:t>
            </w:r>
          </w:p>
        </w:tc>
      </w:tr>
      <w:tr w:rsidR="00240B12" w:rsidRPr="00C37E87" w14:paraId="59874ED4" w14:textId="77777777" w:rsidTr="00203830">
        <w:trPr>
          <w:trHeight w:val="456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2C450C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sz w:val="18"/>
                <w:lang w:eastAsia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205C4D3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00A3BA7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739F29E4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3C1700D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</w:tr>
      <w:tr w:rsidR="00240B12" w:rsidRPr="00C37E87" w14:paraId="2E839DCA" w14:textId="77777777" w:rsidTr="00203830">
        <w:trPr>
          <w:trHeight w:val="505"/>
        </w:trPr>
        <w:tc>
          <w:tcPr>
            <w:tcW w:w="1063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6E8135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sz w:val="18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003B3299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7A10D55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72D49E67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61CDC82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</w:tr>
      <w:tr w:rsidR="00240B12" w:rsidRPr="00C37E87" w14:paraId="5F4DEE71" w14:textId="77777777" w:rsidTr="00203830">
        <w:trPr>
          <w:trHeight w:val="505"/>
        </w:trPr>
        <w:tc>
          <w:tcPr>
            <w:tcW w:w="1063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A491545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sz w:val="18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30C1A519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0FE7904B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4197496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63E83BE0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</w:tr>
      <w:tr w:rsidR="00240B12" w:rsidRPr="00C37E87" w14:paraId="3E329131" w14:textId="77777777" w:rsidTr="00203830">
        <w:trPr>
          <w:trHeight w:val="505"/>
        </w:trPr>
        <w:tc>
          <w:tcPr>
            <w:tcW w:w="1063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BC15EBC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sz w:val="18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545C2B89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6EFF0D6B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49B2BC3B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68EBEEBC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</w:tr>
      <w:tr w:rsidR="00240B12" w:rsidRPr="00C37E87" w14:paraId="3F938311" w14:textId="77777777" w:rsidTr="00203830">
        <w:trPr>
          <w:trHeight w:val="385"/>
        </w:trPr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D80C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spacing w:before="120" w:after="120"/>
              <w:jc w:val="center"/>
              <w:rPr>
                <w:sz w:val="18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8516A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C20944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EA22F5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4C061E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6"/>
              </w:tabs>
              <w:jc w:val="center"/>
              <w:rPr>
                <w:sz w:val="18"/>
                <w:lang w:eastAsia="de-DE"/>
              </w:rPr>
            </w:pPr>
          </w:p>
        </w:tc>
      </w:tr>
      <w:tr w:rsidR="00240B12" w:rsidRPr="00C37E87" w14:paraId="0C5220EC" w14:textId="77777777" w:rsidTr="00203830">
        <w:tc>
          <w:tcPr>
            <w:tcW w:w="6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F8AC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right" w:pos="6026"/>
                <w:tab w:val="right" w:pos="9355"/>
              </w:tabs>
              <w:spacing w:before="120" w:after="120"/>
              <w:rPr>
                <w:lang w:eastAsia="de-DE"/>
              </w:rPr>
            </w:pPr>
            <w:r w:rsidRPr="00C37E87">
              <w:rPr>
                <w:b/>
              </w:rPr>
              <w:t>Total</w:t>
            </w:r>
            <w:r w:rsidRPr="00C37E87">
              <w:t xml:space="preserve"> (zu übertragen auf Seite 1 Ziffer 2b)...................................................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47AB9BA0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u w:val="single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D7E2B5C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u w:val="single"/>
                <w:lang w:eastAsia="de-DE"/>
              </w:rPr>
            </w:pPr>
          </w:p>
        </w:tc>
      </w:tr>
      <w:tr w:rsidR="00240B12" w:rsidRPr="00C37E87" w14:paraId="4BECF922" w14:textId="77777777" w:rsidTr="00203830"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5AF90" w14:textId="77777777" w:rsidR="00203830" w:rsidRPr="00C37E87" w:rsidRDefault="00D07525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rPr>
                <w:b/>
                <w:lang w:eastAsia="de-DE"/>
              </w:rPr>
            </w:pPr>
            <w:r w:rsidRPr="00C37E87">
              <w:rPr>
                <w:b/>
              </w:rPr>
              <w:t>bei der Veräusserung</w:t>
            </w:r>
          </w:p>
        </w:tc>
      </w:tr>
      <w:tr w:rsidR="00240B12" w:rsidRPr="00C37E87" w14:paraId="50C4EE6B" w14:textId="77777777" w:rsidTr="00203830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1E74AD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6EFD3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F433A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6EEC2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592FE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  <w:tr w:rsidR="00240B12" w:rsidRPr="00C37E87" w14:paraId="7A4E6356" w14:textId="77777777" w:rsidTr="00203830">
        <w:tc>
          <w:tcPr>
            <w:tcW w:w="106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DFB580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35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1E6D30F5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81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DFBD8C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09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1B75555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15162F7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  <w:tr w:rsidR="00240B12" w:rsidRPr="00C37E87" w14:paraId="059D8BC0" w14:textId="77777777" w:rsidTr="00203830">
        <w:tc>
          <w:tcPr>
            <w:tcW w:w="106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C45D0A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35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D618A08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81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71F90AB4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09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7A1C8543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3314E8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  <w:tr w:rsidR="00240B12" w:rsidRPr="00C37E87" w14:paraId="4729CC58" w14:textId="77777777" w:rsidTr="00203830">
        <w:tc>
          <w:tcPr>
            <w:tcW w:w="106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806F2E9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35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DA183ED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81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84EE62E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09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5E12656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98890D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  <w:tr w:rsidR="00240B12" w:rsidRPr="00C37E87" w14:paraId="3048F414" w14:textId="77777777" w:rsidTr="00203830"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9911AF2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C37AA0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441541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AF0433F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7944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  <w:tr w:rsidR="00240B12" w:rsidRPr="00C37E87" w14:paraId="337D24B9" w14:textId="77777777" w:rsidTr="00203830">
        <w:tc>
          <w:tcPr>
            <w:tcW w:w="6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87CF4" w14:textId="77777777" w:rsidR="00203830" w:rsidRPr="00C37E87" w:rsidRDefault="00D07525">
            <w:pPr>
              <w:tabs>
                <w:tab w:val="left" w:pos="567"/>
                <w:tab w:val="right" w:pos="2268"/>
                <w:tab w:val="left" w:pos="5103"/>
                <w:tab w:val="right" w:pos="9355"/>
              </w:tabs>
              <w:spacing w:before="120" w:after="120"/>
              <w:rPr>
                <w:lang w:eastAsia="de-DE"/>
              </w:rPr>
            </w:pPr>
            <w:r w:rsidRPr="00C37E87">
              <w:rPr>
                <w:b/>
              </w:rPr>
              <w:t>Total</w:t>
            </w:r>
            <w:r w:rsidRPr="00C37E87">
              <w:t xml:space="preserve"> (zu übertragen auf Seite 1 Ziffer 1b)...................................................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B6E86BE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7A33E24A" w14:textId="77777777" w:rsidR="00203830" w:rsidRPr="00C37E87" w:rsidRDefault="00203830">
            <w:pPr>
              <w:tabs>
                <w:tab w:val="left" w:pos="567"/>
                <w:tab w:val="right" w:pos="2268"/>
                <w:tab w:val="right" w:pos="3828"/>
                <w:tab w:val="left" w:pos="5103"/>
                <w:tab w:val="right" w:pos="9355"/>
              </w:tabs>
              <w:jc w:val="center"/>
              <w:rPr>
                <w:lang w:eastAsia="de-DE"/>
              </w:rPr>
            </w:pPr>
          </w:p>
        </w:tc>
      </w:tr>
    </w:tbl>
    <w:p w14:paraId="62F6A027" w14:textId="77777777" w:rsidR="00203830" w:rsidRPr="00C37E87" w:rsidRDefault="00203830" w:rsidP="00203830">
      <w:pPr>
        <w:tabs>
          <w:tab w:val="right" w:pos="2268"/>
          <w:tab w:val="right" w:pos="3828"/>
          <w:tab w:val="left" w:pos="5103"/>
          <w:tab w:val="right" w:pos="9355"/>
        </w:tabs>
        <w:ind w:right="-1"/>
        <w:rPr>
          <w:szCs w:val="20"/>
          <w:lang w:eastAsia="de-DE"/>
        </w:rPr>
      </w:pPr>
    </w:p>
    <w:p w14:paraId="2A6AD4EE" w14:textId="77777777" w:rsidR="00203830" w:rsidRPr="00C37E87" w:rsidRDefault="00203830" w:rsidP="00203830">
      <w:pPr>
        <w:tabs>
          <w:tab w:val="right" w:pos="2268"/>
          <w:tab w:val="right" w:pos="3828"/>
          <w:tab w:val="left" w:pos="5103"/>
          <w:tab w:val="right" w:pos="9355"/>
        </w:tabs>
        <w:ind w:right="-1"/>
      </w:pPr>
    </w:p>
    <w:p w14:paraId="5F77835A" w14:textId="77777777" w:rsidR="00203830" w:rsidRPr="00C37E87" w:rsidRDefault="00203830" w:rsidP="00203830">
      <w:pPr>
        <w:tabs>
          <w:tab w:val="right" w:pos="2268"/>
          <w:tab w:val="right" w:pos="3828"/>
          <w:tab w:val="left" w:pos="5103"/>
          <w:tab w:val="right" w:pos="9355"/>
        </w:tabs>
        <w:ind w:right="-1"/>
      </w:pPr>
    </w:p>
    <w:p w14:paraId="06F70C2F" w14:textId="77777777" w:rsidR="00203830" w:rsidRPr="00C37E87" w:rsidRDefault="00D07525">
      <w:r w:rsidRPr="00C37E87">
        <w:br w:type="page"/>
      </w:r>
    </w:p>
    <w:p w14:paraId="4E9B1D8C" w14:textId="77777777" w:rsidR="00203830" w:rsidRPr="00C37E87" w:rsidRDefault="00D07525" w:rsidP="00203830">
      <w:pPr>
        <w:tabs>
          <w:tab w:val="right" w:pos="2268"/>
          <w:tab w:val="right" w:pos="3828"/>
          <w:tab w:val="left" w:pos="5103"/>
          <w:tab w:val="right" w:pos="9356"/>
        </w:tabs>
        <w:ind w:right="1133"/>
        <w:rPr>
          <w:b/>
          <w:sz w:val="21"/>
        </w:rPr>
      </w:pPr>
      <w:r w:rsidRPr="00C37E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F02243" wp14:editId="155F17D2">
                <wp:simplePos x="0" y="0"/>
                <wp:positionH relativeFrom="column">
                  <wp:posOffset>5137150</wp:posOffset>
                </wp:positionH>
                <wp:positionV relativeFrom="paragraph">
                  <wp:posOffset>-29210</wp:posOffset>
                </wp:positionV>
                <wp:extent cx="823595" cy="366395"/>
                <wp:effectExtent l="0" t="0" r="14605" b="14605"/>
                <wp:wrapNone/>
                <wp:docPr id="1177666243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6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110AA6" w14:textId="77777777" w:rsidR="00203830" w:rsidRDefault="00D07525" w:rsidP="00203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Belege bitte beilegen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02243" id="Rechteck 6" o:spid="_x0000_s1027" style="position:absolute;margin-left:404.5pt;margin-top:-2.3pt;width:64.8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" o:allowincell="f" filled="f" strokeweight="1pt">
                <v:textbox inset="1pt,1pt,1pt,1pt">
                  <w:txbxContent>
                    <w:p w14:paraId="18110AA6" w14:textId="77777777" w:rsidR="00203830" w:rsidRDefault="00D07525" w:rsidP="002038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Belege bitte beilegen</w:t>
                      </w:r>
                    </w:p>
                  </w:txbxContent>
                </v:textbox>
              </v:rect>
            </w:pict>
          </mc:Fallback>
        </mc:AlternateContent>
      </w:r>
      <w:r w:rsidRPr="00C37E87">
        <w:rPr>
          <w:b/>
          <w:sz w:val="21"/>
        </w:rPr>
        <w:t>Wertvermehrende Aufwendungen</w:t>
      </w:r>
    </w:p>
    <w:p w14:paraId="2FC95FB9" w14:textId="77777777" w:rsidR="00203830" w:rsidRPr="00C37E87" w:rsidRDefault="00D07525" w:rsidP="00203830">
      <w:pPr>
        <w:tabs>
          <w:tab w:val="right" w:pos="2268"/>
          <w:tab w:val="right" w:pos="3828"/>
          <w:tab w:val="left" w:pos="5103"/>
          <w:tab w:val="right" w:pos="9072"/>
        </w:tabs>
        <w:ind w:right="1133"/>
      </w:pPr>
      <w:r w:rsidRPr="00C37E87">
        <w:rPr>
          <w:sz w:val="18"/>
        </w:rPr>
        <w:t>(</w:t>
      </w:r>
      <w:r w:rsidRPr="00C37E87">
        <w:t>Nicht als Aufwendungen anrechenbar sind die Auslagen für den Unterhalt und die</w:t>
      </w:r>
    </w:p>
    <w:p w14:paraId="5B6A0A35" w14:textId="77777777" w:rsidR="00203830" w:rsidRPr="00C37E87" w:rsidRDefault="00D07525" w:rsidP="00203830">
      <w:pPr>
        <w:tabs>
          <w:tab w:val="right" w:pos="2268"/>
          <w:tab w:val="right" w:pos="3828"/>
          <w:tab w:val="left" w:pos="5103"/>
          <w:tab w:val="right" w:pos="9072"/>
        </w:tabs>
        <w:ind w:right="1133"/>
      </w:pPr>
      <w:r w:rsidRPr="00C37E87">
        <w:t>Verwaltung, die bei der ordentlichen Einkommensveranlagung bereits als Abzug</w:t>
      </w:r>
    </w:p>
    <w:p w14:paraId="0E167078" w14:textId="77777777" w:rsidR="00203830" w:rsidRPr="00C37E87" w:rsidRDefault="00D07525" w:rsidP="00203830">
      <w:pPr>
        <w:tabs>
          <w:tab w:val="right" w:pos="2268"/>
          <w:tab w:val="right" w:pos="3828"/>
          <w:tab w:val="left" w:pos="5103"/>
          <w:tab w:val="right" w:pos="9072"/>
        </w:tabs>
        <w:ind w:right="1133"/>
      </w:pPr>
      <w:r w:rsidRPr="00C37E87">
        <w:t xml:space="preserve">berücksichtigt worden sind; </w:t>
      </w:r>
      <w:r w:rsidRPr="00C37E87">
        <w:rPr>
          <w:b/>
        </w:rPr>
        <w:t>Art. 129 Abs. 2 StG</w:t>
      </w:r>
      <w:r w:rsidRPr="00C37E87">
        <w:t>)</w:t>
      </w:r>
    </w:p>
    <w:p w14:paraId="0DE55D93" w14:textId="77777777" w:rsidR="00203830" w:rsidRPr="00C37E87" w:rsidRDefault="00203830" w:rsidP="00203830">
      <w:pPr>
        <w:tabs>
          <w:tab w:val="right" w:pos="2268"/>
          <w:tab w:val="right" w:pos="3828"/>
          <w:tab w:val="left" w:pos="5103"/>
          <w:tab w:val="right" w:pos="9355"/>
        </w:tabs>
        <w:ind w:right="-1"/>
        <w:rPr>
          <w:sz w:val="1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370"/>
        <w:gridCol w:w="2733"/>
        <w:gridCol w:w="1033"/>
        <w:gridCol w:w="1296"/>
        <w:gridCol w:w="1215"/>
      </w:tblGrid>
      <w:tr w:rsidR="00240B12" w:rsidRPr="00C37E87" w14:paraId="0782CACB" w14:textId="77777777" w:rsidTr="00DE3DB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4389CC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Beleg Nr.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0A3632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Art der Aufwendungen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CDE2E6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Ersteller der Arbeit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865703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Datum der Rechnung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C4F68A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/>
              <w:jc w:val="center"/>
              <w:rPr>
                <w:lang w:eastAsia="de-DE"/>
              </w:rPr>
            </w:pPr>
            <w:r w:rsidRPr="00C37E87">
              <w:t xml:space="preserve">Kostenbetrag </w:t>
            </w:r>
          </w:p>
          <w:p w14:paraId="0332EDEB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after="120"/>
              <w:jc w:val="center"/>
              <w:rPr>
                <w:lang w:eastAsia="de-DE"/>
              </w:rPr>
            </w:pPr>
            <w:r w:rsidRPr="00C37E87">
              <w:t>Fr. netto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DE056B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  <w:r w:rsidRPr="00C37E87">
              <w:t>Leer lassen</w:t>
            </w:r>
          </w:p>
        </w:tc>
      </w:tr>
      <w:tr w:rsidR="00240B12" w:rsidRPr="00C37E87" w14:paraId="136964DB" w14:textId="77777777" w:rsidTr="00DE3DB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AA8DF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D14E36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64690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1E8C2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F4C21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C7A09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27763E8B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4ED36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41169A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B0E942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956019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387056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DE5E45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352CB5E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A190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BB047F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4C6925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0E9274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B951C3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26978F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46184D56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507FA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D3D435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24C4F9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4974E6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BA7450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B10945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62C02F71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BB3D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20ED92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EAE9BA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B95CBE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CBD2BE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04ADAF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0A2FFA34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E8F4D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105C06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4B4447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2B4119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1132E0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7D8FB5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267020EF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E411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B33923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47CAB2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DBE13E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00DD1D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D371D6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44A0C15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C37D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7E7ADE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E06DBC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82ADE0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F947FD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EFA52D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3C4CB01D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E37C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76F99D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F6D124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663642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E06A3F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FCCBBC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7A83F18D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D14C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1E445F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D5C8C0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27532C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529B95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CB8D9B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68BFD21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D6AC6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0A0C0C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20FCE6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36E566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AF5997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B0D413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4D4C875F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7A912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01FB83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BEC275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DAF433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7B2C82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0B4A5E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2E042ED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F2312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554D01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1BF757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90A4D2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B3E420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E78299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627152B0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4331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4D8237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2D6461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14C4F8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793C01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A3D083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5BF1709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7E1DE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14EEDD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C06CAF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BA51D6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865D0C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506823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D0E2F45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E362A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44C64D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1C5E44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FD32C8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360A58B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DBB7F4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5939D87F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81C5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7A4313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101BFC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B26641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AD9E44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417343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5AB0C87F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336FC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F5417D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824225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D46787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3892A4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026C71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55D4D213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0895B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365593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21B650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FFE6D5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EB49EB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23A68D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76CC896C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C182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987E75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DC3A80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612459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604E0D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4316A6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58C996A8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C0EC6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73AAC3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0ECE68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B53FC1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FFAE9A7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7E289B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40AAAFDC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A583D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0BEF27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869B88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5AD7A91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1E7FBA9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52612C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9995D3C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296FC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3B1EB8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7BA46EF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E42791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072C1C0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23C2D0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68969415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B9A96E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49BAFB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43B03E1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B49FC6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4065AAC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756661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06EAF730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3BBD7C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851A13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3EA2B68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34193C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5CE928F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0D92EF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01BA8CEF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F19AB99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6D9118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208164B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F00CA8C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7C67141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97A3E73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2C2694B9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BD676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9354F5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4D3264F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215780A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4EFD10D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6F33AAA6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00121661" w14:textId="77777777" w:rsidTr="00DE3DBC">
        <w:tc>
          <w:tcPr>
            <w:tcW w:w="92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EC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370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8E2F0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2733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6BCB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033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32CD24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96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49FF1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14:paraId="36A8AD6E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0959E53C" w14:textId="77777777" w:rsidTr="00DE3DBC"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F12A4E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rPr>
                <w:lang w:eastAsia="de-DE"/>
              </w:rPr>
            </w:pPr>
            <w:r w:rsidRPr="00C37E87">
              <w:rPr>
                <w:b/>
              </w:rPr>
              <w:t>Total  .......................................................................................................................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4EF0CC7A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6E13925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120" w:after="120"/>
              <w:jc w:val="center"/>
              <w:rPr>
                <w:lang w:eastAsia="de-DE"/>
              </w:rPr>
            </w:pPr>
          </w:p>
        </w:tc>
      </w:tr>
      <w:tr w:rsidR="00240B12" w:rsidRPr="00C37E87" w14:paraId="1B321FE7" w14:textId="77777777" w:rsidTr="00DE3DBC"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BBE964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rPr>
                <w:lang w:eastAsia="de-DE"/>
              </w:rPr>
            </w:pPr>
            <w:r w:rsidRPr="00C37E87">
              <w:t xml:space="preserve">abzüglich allfällige Versicherungsleistungen und Subventionen von Bund, </w:t>
            </w:r>
          </w:p>
          <w:p w14:paraId="3BF57CD1" w14:textId="77777777" w:rsidR="00203830" w:rsidRPr="00C37E87" w:rsidRDefault="00D07525" w:rsidP="006C692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rPr>
                <w:lang w:eastAsia="de-DE"/>
              </w:rPr>
            </w:pPr>
            <w:r w:rsidRPr="00C37E87">
              <w:t xml:space="preserve">Kanton und Gemeinde sowie </w:t>
            </w:r>
            <w:r w:rsidRPr="00C37E87">
              <w:rPr>
                <w:b/>
              </w:rPr>
              <w:t>aufgeschobene Grundstückgewinne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C22F72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360" w:after="120"/>
              <w:rPr>
                <w:lang w:eastAsia="de-DE"/>
              </w:rPr>
            </w:pPr>
            <w:r w:rsidRPr="00C37E87">
              <w:t>–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31A3B" w14:textId="77777777" w:rsidR="00203830" w:rsidRPr="00C37E87" w:rsidRDefault="00D07525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360" w:after="120"/>
              <w:rPr>
                <w:lang w:eastAsia="de-DE"/>
              </w:rPr>
            </w:pPr>
            <w:r w:rsidRPr="00C37E87">
              <w:t>–</w:t>
            </w:r>
          </w:p>
        </w:tc>
      </w:tr>
      <w:tr w:rsidR="00240B12" w:rsidRPr="00C37E87" w14:paraId="71EE693D" w14:textId="77777777" w:rsidTr="00DE3DBC"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FEABEB" w14:textId="77777777" w:rsidR="00203830" w:rsidRPr="00C37E87" w:rsidRDefault="00D07525">
            <w:pPr>
              <w:pStyle w:val="Adressat"/>
              <w:tabs>
                <w:tab w:val="right" w:pos="2268"/>
                <w:tab w:val="right" w:pos="3828"/>
                <w:tab w:val="left" w:pos="5103"/>
                <w:tab w:val="right" w:pos="9355"/>
              </w:tabs>
              <w:rPr>
                <w:lang w:val="de-CH"/>
              </w:rPr>
            </w:pPr>
            <w:r w:rsidRPr="00C37E87">
              <w:rPr>
                <w:lang w:val="de-CH"/>
              </w:rPr>
              <w:t xml:space="preserve">Total der anrechenbaren, dauernd wertvermehrenden Aufwendungen </w:t>
            </w:r>
            <w:r w:rsidRPr="00C37E87">
              <w:rPr>
                <w:lang w:val="de-CH"/>
              </w:rPr>
              <w:br/>
              <w:t>(zu übertragen auf Seite 1 Ziffer 2c)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01164FC2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240" w:after="120"/>
              <w:jc w:val="center"/>
              <w:rPr>
                <w:lang w:eastAsia="de-D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4FFE82D8" w14:textId="77777777" w:rsidR="00203830" w:rsidRPr="00C37E87" w:rsidRDefault="00203830">
            <w:pPr>
              <w:tabs>
                <w:tab w:val="right" w:pos="2268"/>
                <w:tab w:val="right" w:pos="3828"/>
                <w:tab w:val="left" w:pos="5103"/>
                <w:tab w:val="right" w:pos="9355"/>
              </w:tabs>
              <w:spacing w:before="240" w:after="120"/>
              <w:jc w:val="center"/>
              <w:rPr>
                <w:lang w:eastAsia="de-DE"/>
              </w:rPr>
            </w:pPr>
          </w:p>
        </w:tc>
      </w:tr>
    </w:tbl>
    <w:p w14:paraId="62484D7B" w14:textId="77777777" w:rsidR="00203830" w:rsidRPr="00C37E87" w:rsidRDefault="00203830" w:rsidP="00203830">
      <w:pPr>
        <w:tabs>
          <w:tab w:val="left" w:pos="426"/>
          <w:tab w:val="right" w:pos="9355"/>
        </w:tabs>
        <w:ind w:right="4393"/>
      </w:pPr>
    </w:p>
    <w:p w14:paraId="0AD15F7F" w14:textId="77777777" w:rsidR="00203830" w:rsidRPr="00C37E87" w:rsidRDefault="00203830" w:rsidP="00203830">
      <w:pPr>
        <w:tabs>
          <w:tab w:val="left" w:pos="426"/>
          <w:tab w:val="right" w:pos="9355"/>
        </w:tabs>
        <w:ind w:right="4393"/>
      </w:pPr>
    </w:p>
    <w:p w14:paraId="1D494FA0" w14:textId="77777777" w:rsidR="00203830" w:rsidRPr="00C37E87" w:rsidRDefault="00D07525" w:rsidP="00203830">
      <w:pPr>
        <w:tabs>
          <w:tab w:val="left" w:pos="5103"/>
          <w:tab w:val="right" w:pos="9355"/>
        </w:tabs>
        <w:ind w:right="-1"/>
      </w:pPr>
      <w:r w:rsidRPr="00C37E87">
        <w:tab/>
        <w:t>Die unterzeichnende(n) Person(en) bestätigt(en)</w:t>
      </w:r>
    </w:p>
    <w:p w14:paraId="2080615A" w14:textId="77777777" w:rsidR="00203830" w:rsidRPr="00C37E87" w:rsidRDefault="00D07525" w:rsidP="00203830">
      <w:pPr>
        <w:tabs>
          <w:tab w:val="left" w:pos="5103"/>
        </w:tabs>
        <w:ind w:right="-1"/>
      </w:pPr>
      <w:r w:rsidRPr="00C37E87">
        <w:tab/>
        <w:t>die Richtigkeit und Vollständigkeit der Angaben:</w:t>
      </w:r>
    </w:p>
    <w:p w14:paraId="78238452" w14:textId="77777777" w:rsidR="00203830" w:rsidRPr="00C37E87" w:rsidRDefault="00203830" w:rsidP="00203830">
      <w:pPr>
        <w:tabs>
          <w:tab w:val="left" w:pos="426"/>
        </w:tabs>
        <w:ind w:right="-1"/>
      </w:pPr>
    </w:p>
    <w:p w14:paraId="05983AB3" w14:textId="77777777" w:rsidR="00203830" w:rsidRPr="00C37E87" w:rsidRDefault="00D07525" w:rsidP="006F39A0">
      <w:pPr>
        <w:tabs>
          <w:tab w:val="right" w:pos="2268"/>
          <w:tab w:val="right" w:pos="3544"/>
          <w:tab w:val="left" w:pos="3969"/>
          <w:tab w:val="right" w:pos="9355"/>
        </w:tabs>
        <w:rPr>
          <w:u w:val="dotted"/>
        </w:rPr>
      </w:pPr>
      <w:r w:rsidRPr="00C37E87">
        <w:rPr>
          <w:u w:val="dotted"/>
        </w:rPr>
        <w:tab/>
      </w:r>
      <w:r w:rsidRPr="00C37E87">
        <w:t>, den</w:t>
      </w:r>
      <w:r w:rsidRPr="00C37E87">
        <w:rPr>
          <w:u w:val="dotted"/>
        </w:rPr>
        <w:tab/>
      </w:r>
      <w:r w:rsidRPr="00C37E87">
        <w:tab/>
      </w:r>
      <w:r w:rsidRPr="00C37E87">
        <w:rPr>
          <w:u w:val="dotted"/>
        </w:rPr>
        <w:tab/>
      </w:r>
    </w:p>
    <w:p w14:paraId="3C1090B6" w14:textId="77777777" w:rsidR="00203830" w:rsidRPr="00C37E87" w:rsidRDefault="00D07525" w:rsidP="006F39A0">
      <w:pPr>
        <w:pStyle w:val="Textkrper"/>
        <w:tabs>
          <w:tab w:val="left" w:pos="3828"/>
        </w:tabs>
        <w:spacing w:before="0"/>
        <w:rPr>
          <w:sz w:val="19"/>
          <w:szCs w:val="19"/>
          <w:lang w:val="de-CH"/>
        </w:rPr>
      </w:pPr>
      <w:r w:rsidRPr="00C37E87">
        <w:rPr>
          <w:lang w:val="de-CH"/>
        </w:rPr>
        <w:tab/>
      </w:r>
      <w:r w:rsidR="006F39A0" w:rsidRPr="00C37E87">
        <w:rPr>
          <w:lang w:val="de-CH"/>
        </w:rPr>
        <w:tab/>
      </w:r>
      <w:r w:rsidRPr="00C37E87">
        <w:rPr>
          <w:sz w:val="19"/>
          <w:szCs w:val="19"/>
          <w:lang w:val="de-CH"/>
        </w:rPr>
        <w:t>(Unterschrif</w:t>
      </w:r>
      <w:r w:rsidR="008D4C97" w:rsidRPr="00C37E87">
        <w:rPr>
          <w:sz w:val="19"/>
          <w:szCs w:val="19"/>
          <w:lang w:val="de-CH"/>
        </w:rPr>
        <w:t>t der veräussernden Person(en)</w:t>
      </w:r>
    </w:p>
    <w:p w14:paraId="628C6BFC" w14:textId="77777777" w:rsidR="00040AB8" w:rsidRPr="00C37E87" w:rsidRDefault="00040AB8" w:rsidP="00203830"/>
    <w:p w14:paraId="40178288" w14:textId="77777777" w:rsidR="006C6920" w:rsidRPr="00C37E87" w:rsidRDefault="006C6920" w:rsidP="00203830"/>
    <w:p w14:paraId="60F76908" w14:textId="77777777" w:rsidR="006C6920" w:rsidRPr="00C37E87" w:rsidRDefault="006C6920" w:rsidP="00203830"/>
    <w:p w14:paraId="0E8538A4" w14:textId="77777777" w:rsidR="006C6920" w:rsidRPr="00C37E87" w:rsidRDefault="006C6920" w:rsidP="00203830"/>
    <w:p w14:paraId="27DAB22A" w14:textId="77777777" w:rsidR="006C6920" w:rsidRPr="00C37E87" w:rsidRDefault="006C6920" w:rsidP="00203830"/>
    <w:bookmarkEnd w:id="2"/>
    <w:p w14:paraId="0BF1ACC8" w14:textId="77777777" w:rsidR="006C6920" w:rsidRPr="00C37E87" w:rsidRDefault="006C6920" w:rsidP="00203830"/>
    <w:p w14:paraId="517E3EFC" w14:textId="77777777" w:rsidR="00317869" w:rsidRPr="00C37E87" w:rsidRDefault="00317869" w:rsidP="00317869">
      <w:pPr>
        <w:spacing w:line="276" w:lineRule="auto"/>
        <w:rPr>
          <w:highlight w:val="white"/>
        </w:rPr>
      </w:pPr>
      <w:bookmarkStart w:id="4" w:name="Enclosures"/>
      <w:bookmarkEnd w:id="4"/>
    </w:p>
    <w:sectPr w:rsidR="00317869" w:rsidRPr="00C37E87" w:rsidSect="00E90670">
      <w:headerReference w:type="default" r:id="rId15"/>
      <w:type w:val="continuous"/>
      <w:pgSz w:w="11906" w:h="16838"/>
      <w:pgMar w:top="-2608" w:right="851" w:bottom="1361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7BDB" w14:textId="77777777" w:rsidR="00E90670" w:rsidRPr="00C37E87" w:rsidRDefault="00E90670">
      <w:pPr>
        <w:spacing w:line="240" w:lineRule="auto"/>
      </w:pPr>
      <w:r w:rsidRPr="00C37E87">
        <w:separator/>
      </w:r>
    </w:p>
  </w:endnote>
  <w:endnote w:type="continuationSeparator" w:id="0">
    <w:p w14:paraId="7A0059D8" w14:textId="77777777" w:rsidR="00E90670" w:rsidRPr="00C37E87" w:rsidRDefault="00E90670">
      <w:pPr>
        <w:spacing w:line="240" w:lineRule="auto"/>
      </w:pPr>
      <w:r w:rsidRPr="00C37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3001" w14:textId="77777777" w:rsidR="00317869" w:rsidRPr="00C37E87" w:rsidRDefault="00D07525">
    <w:pPr>
      <w:pStyle w:val="Fuzeile"/>
    </w:pPr>
    <w:r w:rsidRPr="00C37E87">
      <w:t xml:space="preserve">Seite </w:t>
    </w:r>
    <w:r w:rsidRPr="00C37E87">
      <w:fldChar w:fldCharType="begin"/>
    </w:r>
    <w:r w:rsidRPr="00C37E87">
      <w:instrText xml:space="preserve"> PAGE   \* MERGEFORMAT \&lt;OawJumpToField value=0/&gt;</w:instrText>
    </w:r>
    <w:r w:rsidRPr="00C37E87">
      <w:fldChar w:fldCharType="separate"/>
    </w:r>
    <w:r w:rsidR="008D4C97" w:rsidRPr="00C37E87">
      <w:rPr>
        <w:noProof/>
        <w:highlight w:val="white"/>
      </w:rPr>
      <w:t>1</w:t>
    </w:r>
    <w:r w:rsidRPr="00C37E87">
      <w:fldChar w:fldCharType="end"/>
    </w:r>
    <w:r w:rsidRPr="00C37E87">
      <w:t>/</w:t>
    </w:r>
    <w:r w:rsidR="005C1D90" w:rsidRPr="00C37E87">
      <w:fldChar w:fldCharType="begin"/>
    </w:r>
    <w:r w:rsidRPr="00C37E87">
      <w:instrText xml:space="preserve"> NUMPAGES   \* MERGEFORMAT \&lt;OawJumpToField value=0/&gt;</w:instrText>
    </w:r>
    <w:r w:rsidR="005C1D90" w:rsidRPr="00C37E87">
      <w:fldChar w:fldCharType="separate"/>
    </w:r>
    <w:r w:rsidR="008D4C97" w:rsidRPr="00C37E87">
      <w:rPr>
        <w:noProof/>
        <w:highlight w:val="white"/>
      </w:rPr>
      <w:t>5</w:t>
    </w:r>
    <w:r w:rsidR="005C1D90" w:rsidRPr="00C37E87">
      <w:rPr>
        <w:noProof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8CF9" w14:textId="77777777" w:rsidR="00E90670" w:rsidRPr="00C37E87" w:rsidRDefault="00E90670">
      <w:pPr>
        <w:spacing w:line="240" w:lineRule="auto"/>
      </w:pPr>
      <w:r w:rsidRPr="00C37E87">
        <w:separator/>
      </w:r>
    </w:p>
  </w:footnote>
  <w:footnote w:type="continuationSeparator" w:id="0">
    <w:p w14:paraId="502EB732" w14:textId="77777777" w:rsidR="00E90670" w:rsidRPr="00C37E87" w:rsidRDefault="00E90670">
      <w:pPr>
        <w:spacing w:line="240" w:lineRule="auto"/>
      </w:pPr>
      <w:r w:rsidRPr="00C37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240B12" w:rsidRPr="00C37E87" w14:paraId="21012CEB" w14:textId="77777777" w:rsidTr="00A864F0">
      <w:trPr>
        <w:trHeight w:hRule="exact" w:val="567"/>
      </w:trPr>
      <w:tc>
        <w:tcPr>
          <w:tcW w:w="5641" w:type="dxa"/>
          <w:shd w:val="clear" w:color="auto" w:fill="auto"/>
        </w:tcPr>
        <w:p w14:paraId="28AD8960" w14:textId="77777777" w:rsidR="00317869" w:rsidRPr="00C37E87" w:rsidRDefault="00D07525" w:rsidP="00D14233">
          <w:pPr>
            <w:spacing w:line="14" w:lineRule="exact"/>
            <w:rPr>
              <w:color w:val="FFFFFF" w:themeColor="background1"/>
              <w:sz w:val="2"/>
              <w:szCs w:val="2"/>
            </w:rPr>
          </w:pPr>
          <w:r w:rsidRPr="00C37E87">
            <w:rPr>
              <w:noProof/>
              <w:color w:val="FFFFFF" w:themeColor="background1"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D215D46" wp14:editId="64041DCB">
                    <wp:simplePos x="0" y="0"/>
                    <wp:positionH relativeFrom="page">
                      <wp:posOffset>-646431</wp:posOffset>
                    </wp:positionH>
                    <wp:positionV relativeFrom="page">
                      <wp:posOffset>-282575</wp:posOffset>
                    </wp:positionV>
                    <wp:extent cx="4772025" cy="256032"/>
                    <wp:effectExtent l="0" t="0" r="9525" b="10795"/>
                    <wp:wrapNone/>
                    <wp:docPr id="3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72025" cy="2560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35B009" w14:textId="77777777" w:rsidR="00317869" w:rsidRPr="00E0139C" w:rsidRDefault="00D07525" w:rsidP="002C6FE9">
                                <w:pPr>
                                  <w:spacing w:line="240" w:lineRule="auto"/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OMRAnfang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DOCPROPERTY  NEST.OMRTrennzeichen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E90670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±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DOCPROPERTY  Title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E90670" w:rsidRPr="00E90670">
                                  <w:rPr>
                                    <w:b/>
                                    <w:bCs/>
                                    <w:color w:val="FFFFFF" w:themeColor="background1"/>
                                    <w:sz w:val="4"/>
                                    <w:szCs w:val="4"/>
                                    <w:lang w:val="de-DE"/>
                                  </w:rPr>
                                  <w:t>GGSTStE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DOCPROPERTY  NEST.OMRTrennzeichen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E90670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±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PAGE  \* Arabic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8D4C97">
                                  <w:rPr>
                                    <w:noProof/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1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DOCPROPERTY  NEST.OMRTrennzeichen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E90670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±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begin"/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instrText xml:space="preserve"> DOCPROPERTY  NEST.OMRMarker  \* MERGEFORMAT </w:instrTex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separate"/>
                                </w:r>
                                <w:r w:rsidR="00E90670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t>3095106±ROAG Treuhand AG±±±Berglistrasse 58±±±9320±Arbon±± ±± 1400480±Steiner±Brigitte±±Städeli±   4±±9038±Rehetobel±±756.5726.4261.43±± ±±Sachgebiet±±±±±nestp.kvar.ch±±± ±±N±OMREnde</w:t>
                                </w:r>
                                <w:r w:rsidRPr="00E0139C"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  <w:fldChar w:fldCharType="end"/>
                                </w:r>
                              </w:p>
                              <w:p w14:paraId="68AF2428" w14:textId="77777777" w:rsidR="00317869" w:rsidRPr="00E0139C" w:rsidRDefault="00317869" w:rsidP="00504E5A">
                                <w:pPr>
                                  <w:rPr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215D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8" type="#_x0000_t202" style="position:absolute;margin-left:-50.9pt;margin-top:-22.25pt;width:375.7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" filled="f" stroked="f" strokeweight=".5pt">
                    <v:textbox inset="0,0,0,0">
                      <w:txbxContent>
                        <w:p w14:paraId="2A35B009" w14:textId="77777777" w:rsidR="00317869" w:rsidRPr="00E0139C" w:rsidRDefault="00D07525" w:rsidP="002C6FE9">
                          <w:pPr>
                            <w:spacing w:line="240" w:lineRule="auto"/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OMRAnfang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Title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 w:rsidRPr="00E90670">
                            <w:rPr>
                              <w:b/>
                              <w:bCs/>
                              <w:color w:val="FFFFFF" w:themeColor="background1"/>
                              <w:sz w:val="4"/>
                              <w:szCs w:val="4"/>
                              <w:lang w:val="de-DE"/>
                            </w:rPr>
                            <w:t>GGSTStE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PAGE  \* Arabic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8D4C97">
                            <w:rPr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  <w:t>1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NEST.OMRMarker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3095106±ROAG Treuhand AG±±±Berglistrasse 58±±±9320±Arbon±± ±± 1400480±Steiner±Brigitte±±Städeli±   4±±9038±Rehetobel±±756.5726.4261.43±± ±±Sachgebiet±±±±±nestp.kvar.ch±±± ±±N±OMREnde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</w:p>
                        <w:p w14:paraId="68AF2428" w14:textId="77777777" w:rsidR="00317869" w:rsidRPr="00E0139C" w:rsidRDefault="00317869" w:rsidP="00504E5A">
                          <w:pPr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C37E87">
            <w:rPr>
              <w:color w:val="FFFFFF" w:themeColor="background1"/>
              <w:sz w:val="2"/>
              <w:szCs w:val="2"/>
            </w:rPr>
            <w:t xml:space="preserve">  </w:t>
          </w:r>
        </w:p>
        <w:p w14:paraId="247BEDA3" w14:textId="77777777" w:rsidR="00317869" w:rsidRPr="00C37E87" w:rsidRDefault="00E90670" w:rsidP="009000EB">
          <w:pPr>
            <w:pStyle w:val="1pt"/>
          </w:pPr>
          <w:r w:rsidRPr="00C37E87">
            <w:rPr>
              <w:noProof/>
            </w:rPr>
            <w:drawing>
              <wp:anchor distT="0" distB="0" distL="114300" distR="114300" simplePos="0" relativeHeight="251668480" behindDoc="1" locked="1" layoutInCell="1" allowOverlap="1" wp14:anchorId="0CF7ED02" wp14:editId="1E4C2DA9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9675" cy="971550"/>
                <wp:effectExtent l="0" t="0" r="0" b="0"/>
                <wp:wrapNone/>
                <wp:docPr id="829661177" name="ae30ef37-4027-42e0-ae51-28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tag w:val="Department"/>
          <w:id w:val="-571814730"/>
          <w:placeholder>
            <w:docPart w:val="7DCF44C63278489CA1D09D34E17876FC"/>
          </w:placeholder>
          <w:dataBinding w:prefixMappings="xmlns:ns='http://schemas.officeatwork.com/CustomXMLPart'" w:xpath="/ns:officeatwork/ns:Department" w:storeItemID="{F8627DF0-6DCB-4C41-B0F8-6EB43C8A17CC}"/>
          <w:text w:multiLine="1"/>
        </w:sdtPr>
        <w:sdtEndPr/>
        <w:sdtContent>
          <w:tc>
            <w:tcPr>
              <w:tcW w:w="1928" w:type="dxa"/>
              <w:vMerge w:val="restart"/>
              <w:shd w:val="clear" w:color="auto" w:fill="auto"/>
            </w:tcPr>
            <w:p w14:paraId="41583DD0" w14:textId="77777777" w:rsidR="00317869" w:rsidRPr="00C37E87" w:rsidRDefault="00E90670" w:rsidP="00865AC8">
              <w:pPr>
                <w:pStyle w:val="Kopfzeilefett"/>
              </w:pPr>
              <w:r w:rsidRPr="00C37E87">
                <w:t>Departement</w:t>
              </w:r>
              <w:r w:rsidRPr="00C37E87">
                <w:br/>
                <w:t>Finanzen</w:t>
              </w:r>
            </w:p>
          </w:tc>
        </w:sdtContent>
      </w:sdt>
      <w:tc>
        <w:tcPr>
          <w:tcW w:w="2552" w:type="dxa"/>
          <w:vMerge w:val="restart"/>
          <w:shd w:val="clear" w:color="auto" w:fill="auto"/>
        </w:tcPr>
        <w:p w14:paraId="714825DB" w14:textId="72066A9C" w:rsidR="00317869" w:rsidRPr="00C37E87" w:rsidRDefault="00C37E87" w:rsidP="00063891">
          <w:pPr>
            <w:pStyle w:val="Kopfzeilefett"/>
          </w:pPr>
          <w:sdt>
            <w:sdtPr>
              <w:tag w:val="AmtZeilen"/>
              <w:id w:val="-1188206895"/>
              <w:placeholder>
                <w:docPart w:val="9392C2EC046D44D692E76346A596AB6D"/>
              </w:placeholder>
              <w:dataBinding w:prefixMappings="xmlns:ns='http://schemas.officeatwork.com/CustomXMLPart'" w:xpath="/ns:officeatwork/ns:AmtZeilen" w:storeItemID="{F8627DF0-6DCB-4C41-B0F8-6EB43C8A17CC}"/>
              <w:text w:multiLine="1"/>
            </w:sdtPr>
            <w:sdtEndPr/>
            <w:sdtContent>
              <w:r w:rsidR="00E90670" w:rsidRPr="00C37E87">
                <w:t>Kantonale</w:t>
              </w:r>
              <w:r w:rsidR="00E90670" w:rsidRPr="00C37E87">
                <w:br/>
                <w:t>Steuerverwaltung</w:t>
              </w:r>
              <w:r w:rsidR="00E90670" w:rsidRPr="00C37E87">
                <w:br/>
              </w:r>
              <w:r w:rsidR="00E90670" w:rsidRPr="00C37E87">
                <w:br/>
                <w:t>Rechtsdienst</w:t>
              </w:r>
              <w:r w:rsidR="00E90670" w:rsidRPr="00C37E87">
                <w:br/>
                <w:t>und Spezialsteuern</w:t>
              </w:r>
            </w:sdtContent>
          </w:sdt>
          <w:sdt>
            <w:sdtPr>
              <w:rPr>
                <w:b w:val="0"/>
              </w:rPr>
              <w:tag w:val="AmtAddress"/>
              <w:id w:val="592057917"/>
              <w:placeholder>
                <w:docPart w:val="64DDA0F5037E4ED5A818CCD2F20BF3A1"/>
              </w:placeholder>
              <w:dataBinding w:prefixMappings="xmlns:ns='http://schemas.officeatwork.com/CustomXMLPart'" w:xpath="/ns:officeatwork/ns:AmtAddress" w:storeItemID="{F8627DF0-6DCB-4C41-B0F8-6EB43C8A17CC}"/>
              <w:text w:multiLine="1"/>
            </w:sdtPr>
            <w:sdtEndPr/>
            <w:sdtContent>
              <w:r w:rsidR="00E90670" w:rsidRPr="00C37E87">
                <w:rPr>
                  <w:b w:val="0"/>
                </w:rPr>
                <w:br/>
              </w:r>
              <w:r w:rsidR="00E90670" w:rsidRPr="00C37E87">
                <w:rPr>
                  <w:b w:val="0"/>
                </w:rPr>
                <w:br/>
                <w:t>Gutenberg-Zentrum</w:t>
              </w:r>
              <w:r w:rsidR="00E90670" w:rsidRPr="00C37E87">
                <w:rPr>
                  <w:b w:val="0"/>
                </w:rPr>
                <w:br/>
                <w:t>Kasernenstrasse 2</w:t>
              </w:r>
              <w:r w:rsidR="00E90670" w:rsidRPr="00C37E87">
                <w:rPr>
                  <w:b w:val="0"/>
                </w:rPr>
                <w:br/>
                <w:t>9100 Herisau</w:t>
              </w:r>
              <w:r w:rsidR="00E90670" w:rsidRPr="00C37E87">
                <w:rPr>
                  <w:b w:val="0"/>
                </w:rPr>
                <w:br/>
                <w:t>Tel.</w:t>
              </w:r>
              <w:r w:rsidR="00E90670" w:rsidRPr="00C37E87">
                <w:rPr>
                  <w:b w:val="0"/>
                </w:rPr>
                <w:tab/>
                <w:t>+41 71 353 62 90</w:t>
              </w:r>
              <w:r w:rsidR="005B6E29" w:rsidRPr="00C37E87">
                <w:rPr>
                  <w:b w:val="0"/>
                </w:rPr>
                <w:br/>
                <w:t>spezialsteuern@ar.ch</w:t>
              </w:r>
            </w:sdtContent>
          </w:sdt>
        </w:p>
        <w:p w14:paraId="77E145D4" w14:textId="77777777" w:rsidR="009024A4" w:rsidRPr="00C37E87" w:rsidRDefault="009024A4" w:rsidP="005B47A2">
          <w:pPr>
            <w:pStyle w:val="Kopfzeile"/>
          </w:pPr>
        </w:p>
        <w:p w14:paraId="1840DF36" w14:textId="77777777" w:rsidR="009024A4" w:rsidRPr="00C37E87" w:rsidRDefault="009024A4" w:rsidP="005B47A2">
          <w:pPr>
            <w:pStyle w:val="Kopfzeile"/>
          </w:pPr>
        </w:p>
        <w:p w14:paraId="0BBFE493" w14:textId="77777777" w:rsidR="00317869" w:rsidRPr="00C37E87" w:rsidRDefault="00317869" w:rsidP="0043457D">
          <w:pPr>
            <w:pStyle w:val="Kopfzeile"/>
            <w:rPr>
              <w:noProof/>
            </w:rPr>
          </w:pPr>
        </w:p>
        <w:p w14:paraId="5BB09997" w14:textId="77777777" w:rsidR="00317869" w:rsidRPr="00C37E87" w:rsidRDefault="00317869" w:rsidP="0043457D">
          <w:pPr>
            <w:pStyle w:val="Kopfzeile"/>
          </w:pPr>
        </w:p>
      </w:tc>
    </w:tr>
    <w:tr w:rsidR="00240B12" w:rsidRPr="00C37E87" w14:paraId="42C4ECDE" w14:textId="77777777" w:rsidTr="00A864F0">
      <w:tc>
        <w:tcPr>
          <w:tcW w:w="5641" w:type="dxa"/>
          <w:shd w:val="clear" w:color="auto" w:fill="auto"/>
        </w:tcPr>
        <w:tbl>
          <w:tblPr>
            <w:tblW w:w="0" w:type="auto"/>
            <w:tblInd w:w="113" w:type="dxa"/>
            <w:tbl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  <w:insideH w:val="single" w:sz="2" w:space="0" w:color="FFFFFF" w:themeColor="background1"/>
              <w:insideV w:val="single" w:sz="2" w:space="0" w:color="FFFFFF" w:themeColor="background1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88"/>
          </w:tblGrid>
          <w:tr w:rsidR="00240B12" w:rsidRPr="00C37E87" w14:paraId="37539AFE" w14:textId="77777777" w:rsidTr="008E7537">
            <w:trPr>
              <w:trHeight w:hRule="exact" w:val="1264"/>
            </w:trPr>
            <w:tc>
              <w:tcPr>
                <w:tcW w:w="3688" w:type="dxa"/>
                <w:shd w:val="clear" w:color="auto" w:fill="auto"/>
                <w:vAlign w:val="bottom"/>
              </w:tcPr>
              <w:p w14:paraId="4524FEE6" w14:textId="77777777" w:rsidR="00317869" w:rsidRPr="00C37E87" w:rsidRDefault="00C37E87" w:rsidP="00865AC8">
                <w:pPr>
                  <w:pStyle w:val="Kurzabsender"/>
                </w:pPr>
                <w:sdt>
                  <w:sdtPr>
                    <w:tag w:val="PPAbsender"/>
                    <w:id w:val="48896427"/>
                    <w:placeholder>
                      <w:docPart w:val="86F2A134233B4B318651B85122E3723D"/>
                    </w:placeholder>
                    <w:dataBinding w:prefixMappings="xmlns:ns='http://schemas.officeatwork.com/CustomXMLPart'" w:xpath="/ns:officeatwork/ns:PPAbsender" w:storeItemID="{F8627DF0-6DCB-4C41-B0F8-6EB43C8A17CC}"/>
                    <w:text w:multiLine="1"/>
                  </w:sdtPr>
                  <w:sdtEndPr/>
                  <w:sdtContent>
                    <w:r w:rsidR="00E90670" w:rsidRPr="00C37E87">
                      <w:t>Kantonale Steuerverwaltung, 9100 Herisau</w:t>
                    </w:r>
                  </w:sdtContent>
                </w:sdt>
                <w:r w:rsidR="00D07525" w:rsidRPr="00C37E87">
                  <w:tab/>
                </w:r>
              </w:p>
            </w:tc>
          </w:tr>
        </w:tbl>
        <w:p w14:paraId="1D6DC928" w14:textId="77777777" w:rsidR="00317869" w:rsidRPr="00C37E87" w:rsidRDefault="00317869" w:rsidP="009000EB">
          <w:pPr>
            <w:pStyle w:val="1pt"/>
          </w:pPr>
        </w:p>
      </w:tc>
      <w:tc>
        <w:tcPr>
          <w:tcW w:w="1928" w:type="dxa"/>
          <w:vMerge/>
          <w:shd w:val="clear" w:color="auto" w:fill="auto"/>
        </w:tcPr>
        <w:p w14:paraId="17CAD6EE" w14:textId="77777777" w:rsidR="00317869" w:rsidRPr="00C37E87" w:rsidRDefault="00317869"/>
      </w:tc>
      <w:tc>
        <w:tcPr>
          <w:tcW w:w="2552" w:type="dxa"/>
          <w:vMerge/>
          <w:shd w:val="clear" w:color="auto" w:fill="auto"/>
        </w:tcPr>
        <w:p w14:paraId="5BA4224E" w14:textId="77777777" w:rsidR="00317869" w:rsidRPr="00C37E87" w:rsidRDefault="00317869"/>
      </w:tc>
    </w:tr>
  </w:tbl>
  <w:p w14:paraId="17BFD505" w14:textId="77777777" w:rsidR="00317869" w:rsidRPr="00C37E87" w:rsidRDefault="00D07525" w:rsidP="006F2AEA">
    <w:pPr>
      <w:pStyle w:val="1pt"/>
    </w:pPr>
    <w:r w:rsidRPr="00C37E8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806E41" wp14:editId="3912A6DB">
              <wp:simplePos x="0" y="0"/>
              <wp:positionH relativeFrom="page">
                <wp:posOffset>5688965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823C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7.95pt;margin-top:43.1pt;width:0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" o:allowincell="f" strokeweight=".3pt">
              <w10:wrap anchorx="page" anchory="page"/>
            </v:shape>
          </w:pict>
        </mc:Fallback>
      </mc:AlternateContent>
    </w:r>
    <w:r w:rsidRPr="00C37E8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97E120" wp14:editId="2CA439A1">
              <wp:simplePos x="0" y="0"/>
              <wp:positionH relativeFrom="page">
                <wp:posOffset>4464685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8A19CAE" id="AutoShape 1" o:spid="_x0000_s1026" type="#_x0000_t32" style="position:absolute;margin-left:351.5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" o:allowincell="f" strokeweight=".3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8FD1" w14:textId="77777777" w:rsidR="00317869" w:rsidRPr="00D14233" w:rsidRDefault="00E90670" w:rsidP="00E90670">
    <w:pPr>
      <w:spacing w:line="14" w:lineRule="exact"/>
      <w:rPr>
        <w:color w:val="FFFFFF" w:themeColor="background1"/>
        <w:sz w:val="2"/>
        <w:szCs w:val="2"/>
      </w:rPr>
    </w:pPr>
    <w:r>
      <w:rPr>
        <w:noProof/>
        <w:color w:val="FFFFFF" w:themeColor="background1"/>
        <w:sz w:val="2"/>
        <w:szCs w:val="2"/>
      </w:rPr>
      <w:drawing>
        <wp:anchor distT="0" distB="0" distL="114300" distR="114300" simplePos="0" relativeHeight="251669504" behindDoc="1" locked="1" layoutInCell="1" allowOverlap="1" wp14:anchorId="3343A763" wp14:editId="457948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71550"/>
          <wp:effectExtent l="0" t="0" r="0" b="0"/>
          <wp:wrapNone/>
          <wp:docPr id="9" name="8e576ba9-b2ba-49eb-94d0-68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525" w:rsidRPr="00D14233">
      <w:rPr>
        <w:noProof/>
        <w:color w:val="FFFFFF" w:themeColor="background1"/>
        <w:sz w:val="2"/>
        <w:szCs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E616A" wp14:editId="4C1C12BF">
              <wp:simplePos x="0" y="0"/>
              <wp:positionH relativeFrom="page">
                <wp:posOffset>123825</wp:posOffset>
              </wp:positionH>
              <wp:positionV relativeFrom="page">
                <wp:posOffset>133350</wp:posOffset>
              </wp:positionV>
              <wp:extent cx="4772025" cy="256032"/>
              <wp:effectExtent l="0" t="0" r="9525" b="1079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256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09455" w14:textId="77777777" w:rsidR="00317869" w:rsidRPr="00E0139C" w:rsidRDefault="00D07525" w:rsidP="00B247A8">
                          <w:pPr>
                            <w:spacing w:line="240" w:lineRule="auto"/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OMRAnfang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Title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 w:rsidRPr="00E90670">
                            <w:rPr>
                              <w:b/>
                              <w:bCs/>
                              <w:color w:val="FFFFFF" w:themeColor="background1"/>
                              <w:sz w:val="4"/>
                              <w:szCs w:val="4"/>
                              <w:lang w:val="de-DE"/>
                            </w:rPr>
                            <w:t>GGSTStE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PAGE  \* Arabic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8D4C97">
                            <w:rPr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  <w:t>5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NEST.OMRTrennzeichen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±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instrText xml:space="preserve"> DOCPROPERTY  NEST.OMRMarker  \* MERGEFORMAT </w:instrTex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separate"/>
                          </w:r>
                          <w:r w:rsidR="00E90670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t>3095106±ROAG Treuhand AG±±±Berglistrasse 58±±±9320±Arbon±± ±± 1400480±Steiner±Brigitte±±Städeli±   4±±9038±Rehetobel±±756.5726.4261.43±± ±±Sachgebiet±±±±±nestp.kvar.ch±±± ±±N±OMREnde</w:t>
                          </w:r>
                          <w:r w:rsidRPr="00E0139C"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  <w:fldChar w:fldCharType="end"/>
                          </w:r>
                        </w:p>
                        <w:p w14:paraId="23472DFD" w14:textId="77777777" w:rsidR="00317869" w:rsidRPr="00E0139C" w:rsidRDefault="00317869" w:rsidP="00B247A8">
                          <w:pPr>
                            <w:rPr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E616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margin-left:9.75pt;margin-top:10.5pt;width:375.7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" filled="f" stroked="f" strokeweight=".5pt">
              <v:textbox inset="0,0,0,0">
                <w:txbxContent>
                  <w:p w14:paraId="1A009455" w14:textId="77777777" w:rsidR="00317869" w:rsidRPr="00E0139C" w:rsidRDefault="00D07525" w:rsidP="00B247A8">
                    <w:pPr>
                      <w:spacing w:line="240" w:lineRule="auto"/>
                      <w:rPr>
                        <w:color w:val="FFFFFF" w:themeColor="background1"/>
                        <w:sz w:val="4"/>
                        <w:szCs w:val="4"/>
                      </w:rPr>
                    </w:pP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t>OMRAnfang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DOCPROPERTY  NEST.OMRTrennzeichen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E90670">
                      <w:rPr>
                        <w:color w:val="FFFFFF" w:themeColor="background1"/>
                        <w:sz w:val="4"/>
                        <w:szCs w:val="4"/>
                      </w:rPr>
                      <w:t>±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DOCPROPERTY  Title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E90670" w:rsidRPr="00E90670">
                      <w:rPr>
                        <w:b/>
                        <w:bCs/>
                        <w:color w:val="FFFFFF" w:themeColor="background1"/>
                        <w:sz w:val="4"/>
                        <w:szCs w:val="4"/>
                        <w:lang w:val="de-DE"/>
                      </w:rPr>
                      <w:t>GGSTStE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DOCPROPERTY  NEST.OMRTrennzeichen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E90670">
                      <w:rPr>
                        <w:color w:val="FFFFFF" w:themeColor="background1"/>
                        <w:sz w:val="4"/>
                        <w:szCs w:val="4"/>
                      </w:rPr>
                      <w:t>±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PAGE  \* Arabic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8D4C97">
                      <w:rPr>
                        <w:noProof/>
                        <w:color w:val="FFFFFF" w:themeColor="background1"/>
                        <w:sz w:val="4"/>
                        <w:szCs w:val="4"/>
                      </w:rPr>
                      <w:t>5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DOCPROPERTY  NEST.OMRTrennzeichen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E90670">
                      <w:rPr>
                        <w:color w:val="FFFFFF" w:themeColor="background1"/>
                        <w:sz w:val="4"/>
                        <w:szCs w:val="4"/>
                      </w:rPr>
                      <w:t>±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begin"/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instrText xml:space="preserve"> DOCPROPERTY  NEST.OMRMarker  \* MERGEFORMAT </w:instrTex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separate"/>
                    </w:r>
                    <w:r w:rsidR="00E90670">
                      <w:rPr>
                        <w:color w:val="FFFFFF" w:themeColor="background1"/>
                        <w:sz w:val="4"/>
                        <w:szCs w:val="4"/>
                      </w:rPr>
                      <w:t>3095106±ROAG Treuhand AG±±±Berglistrasse 58±±±9320±Arbon±± ±± 1400480±Steiner±Brigitte±±Städeli±   4±±9038±Rehetobel±±756.5726.4261.43±± ±±Sachgebiet±±±±±nestp.kvar.ch±±± ±±N±OMREnde</w:t>
                    </w:r>
                    <w:r w:rsidRPr="00E0139C">
                      <w:rPr>
                        <w:color w:val="FFFFFF" w:themeColor="background1"/>
                        <w:sz w:val="4"/>
                        <w:szCs w:val="4"/>
                      </w:rPr>
                      <w:fldChar w:fldCharType="end"/>
                    </w:r>
                  </w:p>
                  <w:p w14:paraId="23472DFD" w14:textId="77777777" w:rsidR="00317869" w:rsidRPr="00E0139C" w:rsidRDefault="00317869" w:rsidP="00B247A8">
                    <w:pPr>
                      <w:rPr>
                        <w:color w:val="FFFFFF" w:themeColor="background1"/>
                        <w:sz w:val="4"/>
                        <w:szCs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07525" w:rsidRPr="00D14233">
      <w:rPr>
        <w:color w:val="FFFFFF" w:themeColor="background1"/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198D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B689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5B26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9709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481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784731"/>
    <w:multiLevelType w:val="multilevel"/>
    <w:tmpl w:val="58BA2A12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225D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B5C02A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0C55E8"/>
    <w:multiLevelType w:val="multilevel"/>
    <w:tmpl w:val="00620118"/>
    <w:numStyleLink w:val="AufzhlungStrich"/>
  </w:abstractNum>
  <w:abstractNum w:abstractNumId="11" w15:restartNumberingAfterBreak="0">
    <w:nsid w:val="57E65915"/>
    <w:multiLevelType w:val="multilevel"/>
    <w:tmpl w:val="EA321F66"/>
    <w:numStyleLink w:val="AufzhlungLit"/>
  </w:abstractNum>
  <w:abstractNum w:abstractNumId="12" w15:restartNumberingAfterBreak="0">
    <w:nsid w:val="5AD84DC7"/>
    <w:multiLevelType w:val="multilevel"/>
    <w:tmpl w:val="58BA2A12"/>
    <w:numStyleLink w:val="AufzhlungNummer"/>
  </w:abstractNum>
  <w:abstractNum w:abstractNumId="13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6E294C"/>
    <w:multiLevelType w:val="singleLevel"/>
    <w:tmpl w:val="B7C8EA6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num w:numId="1" w16cid:durableId="379675282">
    <w:abstractNumId w:val="5"/>
  </w:num>
  <w:num w:numId="2" w16cid:durableId="268244594">
    <w:abstractNumId w:val="10"/>
  </w:num>
  <w:num w:numId="3" w16cid:durableId="1154178886">
    <w:abstractNumId w:val="14"/>
  </w:num>
  <w:num w:numId="4" w16cid:durableId="1785076242">
    <w:abstractNumId w:val="6"/>
  </w:num>
  <w:num w:numId="5" w16cid:durableId="474105439">
    <w:abstractNumId w:val="12"/>
  </w:num>
  <w:num w:numId="6" w16cid:durableId="1712415">
    <w:abstractNumId w:val="13"/>
  </w:num>
  <w:num w:numId="7" w16cid:durableId="1249192592">
    <w:abstractNumId w:val="11"/>
  </w:num>
  <w:num w:numId="8" w16cid:durableId="1326738100">
    <w:abstractNumId w:val="8"/>
  </w:num>
  <w:num w:numId="9" w16cid:durableId="1925069372">
    <w:abstractNumId w:val="8"/>
  </w:num>
  <w:num w:numId="10" w16cid:durableId="860244044">
    <w:abstractNumId w:val="8"/>
  </w:num>
  <w:num w:numId="11" w16cid:durableId="1699812357">
    <w:abstractNumId w:val="8"/>
  </w:num>
  <w:num w:numId="12" w16cid:durableId="654533591">
    <w:abstractNumId w:val="8"/>
  </w:num>
  <w:num w:numId="13" w16cid:durableId="741685125">
    <w:abstractNumId w:val="13"/>
  </w:num>
  <w:num w:numId="14" w16cid:durableId="544608592">
    <w:abstractNumId w:val="5"/>
  </w:num>
  <w:num w:numId="15" w16cid:durableId="517623543">
    <w:abstractNumId w:val="14"/>
  </w:num>
  <w:num w:numId="16" w16cid:durableId="1004210686">
    <w:abstractNumId w:val="6"/>
  </w:num>
  <w:num w:numId="17" w16cid:durableId="268323000">
    <w:abstractNumId w:val="7"/>
  </w:num>
  <w:num w:numId="18" w16cid:durableId="561454341">
    <w:abstractNumId w:val="9"/>
  </w:num>
  <w:num w:numId="19" w16cid:durableId="698702501">
    <w:abstractNumId w:val="4"/>
  </w:num>
  <w:num w:numId="20" w16cid:durableId="669455012">
    <w:abstractNumId w:val="3"/>
  </w:num>
  <w:num w:numId="21" w16cid:durableId="133720730">
    <w:abstractNumId w:val="2"/>
  </w:num>
  <w:num w:numId="22" w16cid:durableId="1824006674">
    <w:abstractNumId w:val="1"/>
  </w:num>
  <w:num w:numId="23" w16cid:durableId="1124692362">
    <w:abstractNumId w:val="0"/>
  </w:num>
  <w:num w:numId="24" w16cid:durableId="96581947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Januar 2022"/>
    <w:docVar w:name="Date.Format.Long.dateValue" w:val="44573"/>
    <w:docVar w:name="OawAttachedTemplate" w:val="Grundstückgewinnsteuererklärung_NEST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arch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emen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1&quot;/&gt;&lt;/type&gt;&lt;/profile&gt;&lt;/OawDocProperty&gt;_x000d__x0009_&lt;OawDocProperty name=&quot;Organisation.Departemen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2&quot;/&gt;&lt;/type&gt;&lt;/profile&gt;&lt;/OawDocProperty&gt;_x000d__x0009_&lt;OawDocProperty name=&quot;Organisation.Departemen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3&quot;/&gt;&lt;/type&gt;&lt;/profile&gt;&lt;/OawDocProperty&gt;_x000d__x0009_&lt;OawDocProperty name=&quot;Organisation.Departemen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Komplett&quot;/&gt;&lt;/type&gt;&lt;/profile&gt;&lt;/OawDocProperty&gt;_x000d__x0009_&lt;OawDocProperty name=&quot;Organisation.Am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Komplett&quot;/&gt;&lt;/type&gt;&lt;/profile&gt;&lt;/OawDocProperty&gt;_x000d__x0009_&lt;OawDocProperty name=&quot;Organisation.Am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1&quot;/&gt;&lt;/type&gt;&lt;/profile&gt;&lt;/OawDocProperty&gt;_x000d__x0009_&lt;OawDocProperty name=&quot;Organisation.Am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2&quot;/&gt;&lt;/type&gt;&lt;/profile&gt;&lt;/OawDocProperty&gt;_x000d__x0009_&lt;OawDocProperty name=&quot;Organisation.Am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3&quot;/&gt;&lt;/type&gt;&lt;/profile&gt;&lt;/OawDocProperty&gt;_x000d__x0009_&lt;OawDocProperty name=&quot;Organisation.AmtZeile1&quot;&gt;&lt;profile type=&quot;default&quot; UID=&quot;&quot; sameAsDefault=&quot;0&quot;&gt;&lt;/profile&gt;&lt;/OawDocProperty&gt;_x000d__x0009_&lt;OawDocProperty name=&quot;Organisation.Fachstelle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1&quot;/&gt;&lt;/type&gt;&lt;/profile&gt;&lt;/OawDocProperty&gt;_x000d__x0009_&lt;OawDocProperty name=&quot;Organisation.Fachstelle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2&quot;/&gt;&lt;/type&gt;&lt;/profile&gt;&lt;/OawDocProperty&gt;_x000d__x0009_&lt;OawDocProperty name=&quot;Organisation.Fachstelle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3&quot;/&gt;&lt;/type&gt;&lt;/profile&gt;&lt;/OawDocProperty&gt;_x000d__x0009_&lt;OawDocProperty name=&quot;Organisation.FachstelleZeile1&quot;&gt;&lt;profile type=&quot;default&quot; UID=&quot;&quot; sameAsDefault=&quot;0&quot;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Adresszeile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4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Function.Description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&quot;/&gt;&lt;/type&gt;&lt;/profile&gt;&lt;/OawDocProperty&gt;_x000d__x0009_&lt;OawDocProperty name=&quot;ContactpersonFunction.Description2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Organisation.ImAuftrageV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eVon&quot;/&gt;&lt;/type&gt;&lt;/profile&gt;&lt;/OawDocProperty&gt;_x000d__x0009_&lt;OawDocProperty name=&quot;Contactperson.OnBehalfO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nBehalfOf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Fachstelle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Komplett&quot;/&gt;&lt;/type&gt;&lt;/profile&gt;&lt;/OawDocProperty&gt;_x000d__x0009_&lt;OawDocProperty name=&quot;ContactpersonOptions.Flag&quot;&gt;&lt;profile type=&quot;default&quot; UID=&quot;&quot; sameAsDefault=&quot;0&quot;&gt;&lt;documentProperty UID=&quot;2012103108238508919188&quot; dataSourceUID=&quot;prj.2012103108238953457685&quot;/&gt;&lt;type type=&quot;OawDatabase&quot;&gt;&lt;OawDatabase table=&quot;Data&quot; field=&quot;Flag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Signature1Function.SignatureText&quot;&gt;&lt;profile type=&quot;default&quot; UID=&quot;&quot; sameAsDefault=&quot;0&quot;&gt;&lt;documentProperty UID=&quot;2012100313286566195364&quot; dataSourceUID=&quot;prj.201210021469701677323&quot;/&gt;&lt;type type=&quot;OawDatabase&quot;&gt;&lt;OawDatabase table=&quot;Data&quot; field=&quot;SignatureText&quot;/&gt;&lt;/type&gt;&lt;/profile&gt;&lt;/OawDocProperty&gt;_x000d__x0009_&lt;OawDocProperty name=&quot;Signature2Function.SignatureText&quot;&gt;&lt;profile type=&quot;default&quot; UID=&quot;&quot; sameAsDefault=&quot;0&quot;&gt;&lt;documentProperty UID=&quot;2012100313286585085139&quot; dataSourceUID=&quot;prj.201210021469701677323&quot;/&gt;&lt;type type=&quot;OawDatabase&quot;&gt;&lt;OawDatabase table=&quot;Data&quot; field=&quot;SignatureText&quot;/&gt;&lt;/type&gt;&lt;/profile&gt;&lt;/OawDocProperty&gt;_x000d__x0009_&lt;OawDocProperty name=&quot;NEST.Pfl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PersID&quot;/&gt;&lt;/type&gt;&lt;/profile&gt;&lt;/OawDocProperty&gt;_x000d__x0009_&lt;OawDocProperty name=&quot;NEST.BetrifftDet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DetPersID&quot;/&gt;&lt;/type&gt;&lt;/profile&gt;&lt;/OawDocProperty&gt;_x000d__x0009_&lt;OawDocProperty name=&quot;NEST.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ersID&quot;/&gt;&lt;/type&gt;&lt;/profile&gt;&lt;/OawDocProperty&gt;_x000d__x0009_&lt;OawDocProperty name=&quot;NEST.Pfl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Name&quot;/&gt;&lt;/type&gt;&lt;/profile&gt;&lt;/OawDocProperty&gt;_x000d__x0009_&lt;OawDocProperty name=&quot;NEST.EINZELPFL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EINZELPFLPERSID&quot;/&gt;&lt;/type&gt;&lt;/profile&gt;&lt;/OawDocProperty&gt;_x000d__x0009_&lt;OawDocProperty name=&quot;NEST.Betrifft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Name&quot;/&gt;&lt;/type&gt;&lt;/profile&gt;&lt;/OawDocProperty&gt;_x000d__x0009_&lt;OawDocProperty name=&quot;NEST.BetrifftDet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DetName&quot;/&gt;&lt;/type&gt;&lt;/profile&gt;&lt;/OawDocProperty&gt;_x000d__x0009_&lt;OawDocProperty name=&quot;NEST.PflNameP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NameP&quot;/&gt;&lt;/type&gt;&lt;/profile&gt;&lt;/OawDocProperty&gt;_x000d__x0009_&lt;OawDocProperty name=&quot;NEST.BetrifftDetNameP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DetNameP&quot;/&gt;&lt;/type&gt;&lt;/profile&gt;&lt;/OawDocProperty&gt;_x000d__x0009_&lt;OawDocProperty name=&quot;NEST.BetrifftNameP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NameP&quot;/&gt;&lt;/type&gt;&lt;/profile&gt;&lt;/OawDocProperty&gt;_x000d__x0009_&lt;OawDocProperty name=&quot;NEST.NamePartne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NamePartner&quot;/&gt;&lt;/type&gt;&lt;/profile&gt;&lt;/OawDocProperty&gt;_x000d__x0009_&lt;OawDocProperty name=&quot;NEST.PflRuf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Rufname&quot;/&gt;&lt;/type&gt;&lt;/profile&gt;&lt;/OawDocProperty&gt;_x000d__x0009_&lt;OawDocProperty name=&quot;NEST.BetrifftDetRuf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DetRufname&quot;/&gt;&lt;/type&gt;&lt;/profile&gt;&lt;/OawDocProperty&gt;_x000d__x0009_&lt;OawDocProperty name=&quot;NEST.PflRufnameP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RufnameP&quot;/&gt;&lt;/type&gt;&lt;/profile&gt;&lt;/OawDocProperty&gt;_x000d__x0009_&lt;OawDocProperty name=&quot;NEST.BetrifftDetRufnameP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BetrifftDetRufnameP&quot;/&gt;&lt;/type&gt;&lt;/profile&gt;&lt;/OawDocProperty&gt;_x000d__x0009_&lt;OawDocProperty name=&quot;NEST.RufnamePartne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RufnamePartner&quot;/&gt;&lt;/type&gt;&lt;/profile&gt;&lt;/OawDocProperty&gt;_x000d__x0009_&lt;OawDocProperty name=&quot;NEST.VERSNREDI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VERSNREDIT&quot;/&gt;&lt;/type&gt;&lt;/profile&gt;&lt;/OawDocProperty&gt;_x000d__x0009_&lt;OawDocProperty name=&quot;NEST.VersN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VersNr&quot;/&gt;&lt;/type&gt;&lt;/profile&gt;&lt;/OawDocProperty&gt;_x000d__x0009_&lt;OawDocProperty name=&quot;NEST.VersNrPartne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VersNrPartner&quot;/&gt;&lt;/type&gt;&lt;/profile&gt;&lt;/OawDocProperty&gt;_x000d__x0009_&lt;OawDocProperty name=&quot;NEST.UIDEDI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UIDEDIT&quot;/&gt;&lt;/type&gt;&lt;/profile&gt;&lt;/OawDocProperty&gt;_x000d__x0009_&lt;OawDocProperty name=&quot;NEST.PriGdeBez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riGdeBez&quot;/&gt;&lt;/type&gt;&lt;/profile&gt;&lt;/OawDocProperty&gt;_x000d__x0009_&lt;OawDocProperty name=&quot;NEST.PflOr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flOrt&quot;/&gt;&lt;/type&gt;&lt;/profile&gt;&lt;/OawDocProperty&gt;_x000d__x0009_&lt;OawDocProperty name=&quot;NEST.PARTNEREINZELPFL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PFLPERSID&quot;/&gt;&lt;/type&gt;&lt;/profile&gt;&lt;/OawDocProperty&gt;_x000d__x0009_&lt;OawDocProperty name=&quot;NEST.PARTNEREINZELADRDET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ADRDETPERSID&quot;/&gt;&lt;/type&gt;&lt;/profile&gt;&lt;/OawDocProperty&gt;_x000d__x0009_&lt;OawDocProperty name=&quot;NEST.PARTNEREINZELBETRIFFTDETPERSID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BETRIFFTDETPERSID&quot;/&gt;&lt;/type&gt;&lt;/profile&gt;&lt;/OawDocProperty&gt;_x000d__x0009_&lt;OawDocProperty name=&quot;NEST.PARTNEREINZELADRDET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ADRDETNAME&quot;/&gt;&lt;/type&gt;&lt;/profile&gt;&lt;/OawDocProperty&gt;_x000d__x0009_&lt;OawDocProperty name=&quot;NEST.PARTNEREINZELADRDETRUF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ADRDETRUFNAME&quot;/&gt;&lt;/type&gt;&lt;/profile&gt;&lt;/OawDocProperty&gt;_x000d__x0009_&lt;OawDocProperty name=&quot;NEST.PARTNEREINZELADRDETOR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ARTNEREINZELADRDETORT&quot;/&gt;&lt;/type&gt;&lt;/profile&gt;&lt;/OawDocProperty&gt;_x000d__x0009_&lt;OawDocProperty name=&quot;NEST.OMRMarke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OMRMarker&quot;/&gt;&lt;/type&gt;&lt;/profile&gt;&lt;/OawDocProperty&gt;_x000d__x0009_&lt;OawDocProperty name=&quot;NEST.AdrZeile1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1&quot;/&gt;&lt;/type&gt;&lt;/profile&gt;&lt;/OawDocProperty&gt;_x000d__x0009_&lt;OawDocProperty name=&quot;NEST.AdrZeile2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2&quot;/&gt;&lt;/type&gt;&lt;/profile&gt;&lt;/OawDocProperty&gt;_x000d__x0009_&lt;OawDocProperty name=&quot;NEST.AdrZeile3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3&quot;/&gt;&lt;/type&gt;&lt;/profile&gt;&lt;/OawDocProperty&gt;_x000d__x0009_&lt;OawDocProperty name=&quot;NEST.AdrZeile4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4&quot;/&gt;&lt;/type&gt;&lt;/profile&gt;&lt;/OawDocProperty&gt;_x000d__x0009_&lt;OawDocProperty name=&quot;NEST.AdrZeile5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5&quot;/&gt;&lt;/type&gt;&lt;/profile&gt;&lt;/OawDocProperty&gt;_x000d__x0009_&lt;OawDocProperty name=&quot;NEST.AdrZeile6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6&quot;/&gt;&lt;/type&gt;&lt;/profile&gt;&lt;/OawDocProperty&gt;_x000d__x0009_&lt;OawDocProperty name=&quot;NEST.AdrZeile7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Zeile7&quot;/&gt;&lt;/type&gt;&lt;/profile&gt;&lt;/OawDocProperty&gt;_x000d__x0009_&lt;OawDocProperty name=&quot;NEST.FileWatcherPath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FileWatcherPath&quot;/&gt;&lt;/type&gt;&lt;/profile&gt;&lt;/OawDocProperty&gt;_x000d__x0009_&lt;OawDocProperty name=&quot;NEST.OMRTrennzeichen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OMRTrennzeichen&quot;/&gt;&lt;/type&gt;&lt;/profile&gt;&lt;/OawDocProperty&gt;_x000d__x0009_&lt;OawDocProperty name=&quot;NEST.AdrDetOr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AdrDetOrt&quot;/&gt;&lt;/type&gt;&lt;/profile&gt;&lt;/OawDocProperty&gt;_x000d__x0009_&lt;OawDocProperty name=&quot;NEST.RegisterNr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RegisterNr&quot;/&gt;&lt;/type&gt;&lt;/profile&gt;&lt;/OawDocProperty&gt;_x000d__x0009_&lt;OawDocProperty name=&quot;NEST.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Name&quot;/&gt;&lt;/type&gt;&lt;/profile&gt;&lt;/OawDocProperty&gt;_x000d__x0009_&lt;OawDocProperty name=&quot;NEST.Rufnam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Rufname&quot;/&gt;&lt;/type&gt;&lt;/profile&gt;&lt;/OawDocProperty&gt;_x000d__x0009_&lt;OawDocProperty name=&quot;NEST.Geburtsdatum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Geburtsdatum&quot;/&gt;&lt;/type&gt;&lt;/profile&gt;&lt;/OawDocProperty&gt;_x000d__x0009_&lt;OawDocProperty name=&quot;NEST.PersArt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ersArt&quot;/&gt;&lt;/type&gt;&lt;/profile&gt;&lt;/OawDocProperty&gt;_x000d__x0009_&lt;OawDocProperty name=&quot;NEST.Periode&quot;&gt;&lt;profile type=&quot;default&quot; UID=&quot;&quot; sameAsDefault=&quot;0&quot;&gt;&lt;documentProperty UID=&quot;2016042211075796380642&quot; dataSourceUID=&quot;prj.2016042211063510137447&quot;/&gt;&lt;type type=&quot;OawDatabase&quot;&gt;&lt;OawDatabase table=&quot;Data&quot; field=&quot;Periode&quot;/&gt;&lt;/type&gt;&lt;/profile&gt;&lt;/OawDocProperty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N|EmblemColor|EmblemColorN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.2016042211075796380642" w:val="&lt;source&gt;&lt;Fields List=&quot;PflPersID|BetrifftDetPersID|PersID|PflName|EINZELPFLPERSID|BetrifftName|BetrifftDetName|PflNameP|BetrifftDetNameP|BetrifftNameP|NamePartner|PflRufname|BetrifftDetRufname|PflRufnameP|BetrifftDetRufnameP|RufnamePartner|VERSNREDIT|VersNr|VersNrPartner|UIDEDIT|PriGdeBez|PflOrt|PARTNEREINZELPFLPERSID|PARTNEREINZELADRDETPERSID|PARTNEREINZELBETRIFFTDETPERSID|PARTNEREINZELADRDETNAME|PARTNEREINZELADRDETRUFNAME|PARTNEREINZELADRDETORT|OMRMarker|AdrZeile1|AdrZeile2|AdrZeile3|AdrZeile4|AdrZeile5|AdrZeile6|AdrZeile7|FileWatcherPath|OMRTrennzeichen|AdrDetOrt|RegisterNr|Name|Rufname|Geburtsdatum|PersArt|Periode&quot;/&gt;&lt;profile type=&quot;default&quot; UID=&quot;&quot; sameAsDefault=&quot;0&quot;&gt;&lt;OawDocProperty name=&quot;NEST.PflPersID&quot; field=&quot;PflPersID&quot;/&gt;&lt;OawDocProperty name=&quot;NEST.BetrifftDetPersID&quot; field=&quot;BetrifftDetPersID&quot;/&gt;&lt;OawDocProperty name=&quot;NEST.PersID&quot; field=&quot;PersID&quot;/&gt;&lt;OawDocProperty name=&quot;NEST.PflName&quot; field=&quot;PflName&quot;/&gt;&lt;OawDocProperty name=&quot;NEST.EINZELPFLPERSID&quot; field=&quot;EINZELPFLPERSID&quot;/&gt;&lt;OawDocProperty name=&quot;NEST.BetrifftName&quot; field=&quot;BetrifftName&quot;/&gt;&lt;OawDocProperty name=&quot;NEST.BetrifftDetName&quot; field=&quot;BetrifftDetName&quot;/&gt;&lt;OawDocProperty name=&quot;NEST.PflNameP&quot; field=&quot;PflNameP&quot;/&gt;&lt;OawDocProperty name=&quot;NEST.BetrifftDetNameP&quot; field=&quot;BetrifftDetNameP&quot;/&gt;&lt;OawDocProperty name=&quot;NEST.BetrifftNameP&quot; field=&quot;BetrifftNameP&quot;/&gt;&lt;OawDocProperty name=&quot;NEST.NamePartner&quot; field=&quot;NamePartner&quot;/&gt;&lt;OawDocProperty name=&quot;NEST.PflRufname&quot; field=&quot;PflRufname&quot;/&gt;&lt;OawDocProperty name=&quot;NEST.BetrifftDetRufname&quot; field=&quot;BetrifftDetRufname&quot;/&gt;&lt;OawDocProperty name=&quot;NEST.PflRufnameP&quot; field=&quot;PflRufnameP&quot;/&gt;&lt;OawDocProperty name=&quot;NEST.BetrifftDetRufnameP&quot; field=&quot;BetrifftDetRufnameP&quot;/&gt;&lt;OawDocProperty name=&quot;NEST.RufnamePartner&quot; field=&quot;RufnamePartner&quot;/&gt;&lt;OawDocProperty name=&quot;NEST.VERSNREDIT&quot; field=&quot;VERSNREDIT&quot;/&gt;&lt;OawDocProperty name=&quot;NEST.VersNr&quot; field=&quot;VersNr&quot;/&gt;&lt;OawDocProperty name=&quot;NEST.VersNrPartner&quot; field=&quot;VersNrPartner&quot;/&gt;&lt;OawDocProperty name=&quot;NEST.UIDEDIT&quot; field=&quot;UIDEDIT&quot;/&gt;&lt;OawDocProperty name=&quot;NEST.PriGdeBez&quot; field=&quot;PriGdeBez&quot;/&gt;&lt;OawDocProperty name=&quot;NEST.PflOrt&quot; field=&quot;PflOrt&quot;/&gt;&lt;OawDocProperty name=&quot;NEST.PARTNEREINZELPFLPERSID&quot; field=&quot;PARTNEREINZELPFLPERSID&quot;/&gt;&lt;OawDocProperty name=&quot;NEST.PARTNEREINZELADRDETPERSID&quot; field=&quot;PARTNEREINZELADRDETPERSID&quot;/&gt;&lt;OawDocProperty name=&quot;NEST.PARTNEREINZELBETRIFFTDETPERSID&quot; field=&quot;PARTNEREINZELBETRIFFTDETPERSID&quot;/&gt;&lt;OawDocProperty name=&quot;NEST.PARTNEREINZELADRDETNAME&quot; field=&quot;PARTNEREINZELADRDETNAME&quot;/&gt;&lt;OawDocProperty name=&quot;NEST.PARTNEREINZELADRDETRUFNAME&quot; field=&quot;PARTNEREINZELADRDETRUFNAME&quot;/&gt;&lt;OawDocProperty name=&quot;NEST.PARTNEREINZELADRDETORT&quot; field=&quot;PARTNEREINZELADRDETORT&quot;/&gt;&lt;OawDocProperty name=&quot;NEST.OMRMarker&quot; field=&quot;OMRMarker&quot;/&gt;&lt;OawDocProperty name=&quot;NEST.AdrZeile1&quot; field=&quot;AdrZeile1&quot;/&gt;&lt;OawDocProperty name=&quot;NEST.AdrZeile2&quot; field=&quot;AdrZeile2&quot;/&gt;&lt;OawDocProperty name=&quot;NEST.AdrZeile3&quot; field=&quot;AdrZeile3&quot;/&gt;&lt;OawDocProperty name=&quot;NEST.AdrZeile4&quot; field=&quot;AdrZeile4&quot;/&gt;&lt;OawDocProperty name=&quot;NEST.AdrZeile5&quot; field=&quot;AdrZeile5&quot;/&gt;&lt;OawDocProperty name=&quot;NEST.AdrZeile6&quot; field=&quot;AdrZeile6&quot;/&gt;&lt;OawDocProperty name=&quot;NEST.AdrZeile7&quot; field=&quot;AdrZeile7&quot;/&gt;&lt;OawDocProperty name=&quot;NEST.FileWatcherPath&quot; field=&quot;FileWatcherPath&quot;/&gt;&lt;OawDocProperty name=&quot;NEST.OMRTrennzeichen&quot; field=&quot;OMRTrennzeichen&quot;/&gt;&lt;OawDocProperty name=&quot;NEST.AdrDetOrt&quot; field=&quot;AdrDetOrt&quot;/&gt;&lt;OawDocProperty name=&quot;NEST.RegisterNr&quot; field=&quot;RegisterNr&quot;/&gt;&lt;OawDocProperty name=&quot;NEST.Name&quot; field=&quot;Name&quot;/&gt;&lt;OawDocProperty name=&quot;NEST.Rufname&quot; field=&quot;Rufname&quot;/&gt;&lt;OawDocProperty name=&quot;NEST.Geburtsdatum&quot; field=&quot;Geburtsdatum&quot;/&gt;&lt;OawDocProperty name=&quot;NEST.PersArt&quot; field=&quot;PersArt&quot;/&gt;&lt;OawDocProperty name=&quot;NEST.Periode&quot; field=&quot;Periode&quot;/&gt;&lt;/profile&gt;&lt;/source&gt;"/>
    <w:docVar w:name="OawDocPropSource" w:val="&lt;DocProps&gt;&lt;DocProp UID=&quot;2003080714212273705547&quot; EntryUID=&quot;2022011213451966837001&quot; PrimaryUID=&quot;ClientSuite&quot; Active=&quot;true&quot;&gt;&lt;Field Name=&quot;UID&quot; Value=&quot;202201121345196683700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18021909440631321163&quot; EntryUID=&quot;2003121817293296325874&quot; PrimaryUID=&quot;ClientSuite&quot; Active=&quot;true&quot;&gt;&lt;Field Name=&quot;UID&quot; Value=&quot;2003121817293296325874&quot;/&gt;&lt;/DocProp&gt;&lt;DocProp UID=&quot;2018021909434816189953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DocProp UID=&quot;2004112217333376588294&quot; EntryUID=&quot;0&quot; PrimaryUID=&quot;ClientSuite&quot; Active=&quot;true&quot;&gt;&lt;Field Name=&quot;UID&quot; Value=&quot;0&quot;/&gt;&lt;/DocProp&gt;&lt;DocProp UID=&quot;2017062114002548568455&quot; EntryUID=&quot;2003121817293296325874&quot; PrimaryUID=&quot;ClientSuite&quot; Active=&quot;true&quot;&gt;&lt;Field Name=&quot;UID&quot; Value=&quot;2003121817293296325874&quot;/&gt;&lt;/DocProp&gt;&lt;DocProp UID=&quot;2019082310512348293420&quot; EntryUID=&quot;2003121817293296325874&quot; PrimaryUID=&quot;ClientSuite&quot; Active=&quot;true&quot;&gt;&lt;Field Name=&quot;UID&quot; Value=&quot;2003121817293296325874&quot;/&gt;&lt;/DocProp&gt;&lt;DocProp UID=&quot;2002122011014149059130932&quot; EntryUID=&quot;201303070922317841414&quot; PrimaryUID=&quot;ClientSuite&quot; Active=&quot;true&quot;&gt;&lt;Field Name=&quot;UID&quot; Value=&quot;201303070922317841414&quot;/&gt;&lt;Field Name=&quot;IDName&quot; Value=&quot;Finanzen - Kantonale Steuerverwaltung - Rechtsdienst und Spezialsteuern&quot;/&gt;&lt;Field Name=&quot;DepartementKomplett&quot; Value=&quot;Departement Finanzen&quot;/&gt;&lt;Field Name=&quot;DepartementZeile1&quot; Value=&quot;Departement&quot;/&gt;&lt;Field Name=&quot;DepartementZeile2&quot; Value=&quot;Finanzen&quot;/&gt;&lt;Field Name=&quot;DepartementZeile3&quot; Value=&quot;&quot;/&gt;&lt;Field Name=&quot;AmtKomplett&quot; Value=&quot;Kantonale Steuerverwaltung&quot;/&gt;&lt;Field Name=&quot;AmtZeile1&quot; Value=&quot;Kantonale&quot;/&gt;&lt;Field Name=&quot;AmtZeile2&quot; Value=&quot;Steuerverwaltung&quot;/&gt;&lt;Field Name=&quot;AmtZeile3&quot; Value=&quot;&quot;/&gt;&lt;Field Name=&quot;FachstelleKomplett&quot; Value=&quot;Kantonale Steuerverwaltung&quot;/&gt;&lt;Field Name=&quot;FachstelleZeile1&quot; Value=&quot;Rechtsdienst&quot;/&gt;&lt;Field Name=&quot;FachstelleZeile2&quot; Value=&quot;und Spezialsteuern&quot;/&gt;&lt;Field Name=&quot;FachstelleZeile3&quot; Value=&quot;&quot;/&gt;&lt;Field Name=&quot;Adresszeile1&quot; Value=&quot;Gutenberg-Zentrum&quot;/&gt;&lt;Field Name=&quot;Adresszeile2&quot; Value=&quot;Kasernenstrasse 2&quot;/&gt;&lt;Field Name=&quot;Adresszeile3&quot; Value=&quot;9100 Herisau&quot;/&gt;&lt;Field Name=&quot;Adresszeile4&quot; Value=&quot;&quot;/&gt;&lt;Field Name=&quot;PLZ&quot; Value=&quot;9100&quot;/&gt;&lt;Field Name=&quot;Ort&quot; Value=&quot;Herisau&quot;/&gt;&lt;Field Name=&quot;Telefon&quot; Value=&quot;+41 71 353 62 90&quot;/&gt;&lt;Field Name=&quot;Fax&quot; Value=&quot;&quot;/&gt;&lt;Field Name=&quot;Email&quot; Value=&quot;&quot;/&gt;&lt;Field Name=&quot;Internet&quot; Value=&quot;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30307092231784141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21568232901817917274130241792412387209217&quot; PrimaryUID=&quot;ClientSuite&quot; Active=&quot;true&quot;&gt;&lt;Field Name=&quot;UID&quot; Value=&quot;21568232901817917274130241792412387209217&quot;/&gt;&lt;Field Name=&quot;IDName&quot; Value=&quot;Graf Nicole (AR)&quot;/&gt;&lt;Field Name=&quot;Name&quot; Value=&quot;Nicole Graf (AR)&quot;/&gt;&lt;Field Name=&quot;Title&quot; Value=&quot;&quot;/&gt;&lt;Field Name=&quot;Initials&quot; Value=&quot;&quot;/&gt;&lt;Field Name=&quot;DirectPhone&quot; Value=&quot;+41 71 353 63 06&quot;/&gt;&lt;Field Name=&quot;DirectFax&quot; Value=&quot;&quot;/&gt;&lt;Field Name=&quot;EMail&quot; Value=&quot;nicole.grafar@ar.ch&quot;/&gt;&lt;Field Name=&quot;Signature&quot; Value=&quot;%Signatures%\Nicole.Graf (AR).600dpi.color.500.200.jpg&quot;/&gt;&lt;Field Name=&quot;OnBehalfOf&quot; Value=&quot;&quot;/&gt;&lt;Field Name=&quot;Vorname&quot; Value=&quot;Nicole&quot;/&gt;&lt;Field Name=&quot;Nachname&quot; Value=&quot;Graf (AR)&quot;/&gt;&lt;Field Name=&quot;Departement&quot; Value=&quot;Kantonale Steuerverwaltung&quot;/&gt;&lt;Field Name=&quot;Verwaltung&quot; Value=&quot;Departement Finanzen&quot;/&gt;&lt;Field Name=&quot;Strasse&quot; Value=&quot;Kasernenstrasse 2&quot;/&gt;&lt;Field Name=&quot;Ort&quot; Value=&quot;Herisau&quot;/&gt;&lt;Field Name=&quot;PLZ&quot; Value=&quot;9100&quot;/&gt;&lt;Field Name=&quot;Company&quot; Value=&quot;Appenzell Ausserrhoden&quot;/&gt;&lt;Field Name=&quot;Data_UID&quot; Value=&quot;2156823290181791727413024179241238720921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0312282905492617&quot; EntryUID=&quot;2015051910581895292539&quot; PrimaryUID=&quot;ClientSuite&quot; Active=&quot;true&quot;&gt;&lt;Field Name=&quot;UID&quot; Value=&quot;2015051910581895292539&quot;/&gt;&lt;Field Name=&quot;IDName&quot; Value=&quot;Steuerkommissärin&quot;/&gt;&lt;Field Name=&quot;Description&quot; Value=&quot;Steuerkommissärin&quot;/&gt;&lt;Field Name=&quot;Description2&quot; Value=&quot;&quot;/&gt;&lt;Field Name=&quot;SignatureText&quot; Value=&quot;Steuerkommissärin&quot;/&gt;&lt;Field Name=&quot;Data_UID&quot; Value=&quot;20150519105818952925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310823850891918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1568232901817917274130241792412387209217&quot; PrimaryUID=&quot;ClientSuite&quot; Active=&quot;true&quot;&gt;&lt;Field Name=&quot;UID&quot; Value=&quot;21568232901817917274130241792412387209217&quot;/&gt;&lt;Field Name=&quot;IDName&quot; Value=&quot;Graf Nicole (AR)&quot;/&gt;&lt;Field Name=&quot;Name&quot; Value=&quot;Nicole Graf (AR)&quot;/&gt;&lt;Field Name=&quot;Title&quot; Value=&quot;&quot;/&gt;&lt;Field Name=&quot;Initials&quot; Value=&quot;&quot;/&gt;&lt;Field Name=&quot;DirectPhone&quot; Value=&quot;+41 71 353 63 06&quot;/&gt;&lt;Field Name=&quot;DirectFax&quot; Value=&quot;&quot;/&gt;&lt;Field Name=&quot;EMail&quot; Value=&quot;nicole.grafar@ar.ch&quot;/&gt;&lt;Field Name=&quot;Signature&quot; Value=&quot;%Signatures%\Nicole.Graf (AR).600dpi.color.500.200.jpg&quot;/&gt;&lt;Field Name=&quot;OnBehalfOf&quot; Value=&quot;&quot;/&gt;&lt;Field Name=&quot;Vorname&quot; Value=&quot;Nicole&quot;/&gt;&lt;Field Name=&quot;Nachname&quot; Value=&quot;Graf (AR)&quot;/&gt;&lt;Field Name=&quot;Departement&quot; Value=&quot;Kantonale Steuerverwaltung&quot;/&gt;&lt;Field Name=&quot;Verwaltung&quot; Value=&quot;Departement Finanzen&quot;/&gt;&lt;Field Name=&quot;Strasse&quot; Value=&quot;Kasernenstrasse 2&quot;/&gt;&lt;Field Name=&quot;Ort&quot; Value=&quot;Herisau&quot;/&gt;&lt;Field Name=&quot;PLZ&quot; Value=&quot;9100&quot;/&gt;&lt;Field Name=&quot;Company&quot; Value=&quot;Appenzell Ausserrhoden&quot;/&gt;&lt;Field Name=&quot;Data_UID&quot; Value=&quot;2156823290181791727413024179241238720921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0313286566195364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2100313286585085139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6042211075796380642&quot; EntryUID=&quot;2003121817293296325874&quot; PrimaryUID=&quot;ClientSuite&quot; Active=&quot;true&quot;&gt;&lt;Field Name=&quot;UID&quot; Value=&quot;2003121817293296325874&quot;/&gt;&lt;Field Name=&quot;AbgerechnetJN&quot; Value=&quot;&quot;/&gt;&lt;Field Name=&quot;AbrechArt_Code&quot; Value=&quot;&quot;/&gt;&lt;Field Name=&quot;AbrechArtBez&quot; Value=&quot;&quot;/&gt;&lt;Field Name=&quot;AbrechNr&quot; Value=&quot;&quot;/&gt;&lt;Field Name=&quot;AbrFrist&quot; Value=&quot;&quot;/&gt;&lt;Field Name=&quot;AbrMahnDruckPFL&quot; Value=&quot;&quot;/&gt;&lt;Field Name=&quot;AbrMahnOhnePfl&quot; Value=&quot;&quot;/&gt;&lt;Field Name=&quot;AbrMahnStop_Code&quot; Value=&quot;&quot;/&gt;&lt;Field Name=&quot;AbrMahnStopBez&quot; Value=&quot;&quot;/&gt;&lt;Field Name=&quot;AbrMahnStopBis&quot; Value=&quot;&quot;/&gt;&lt;Field Name=&quot;AbrMahnVon&quot; Value=&quot;&quot;/&gt;&lt;Field Name=&quot;AbrPeriode_Code&quot; Value=&quot;&quot;/&gt;&lt;Field Name=&quot;AbrPeriodeBez&quot; Value=&quot;&quot;/&gt;&lt;Field Name=&quot;AbschreibungErlass&quot; Value=&quot;&quot;/&gt;&lt;Field Name=&quot;AbSteuerperiode1&quot; Value=&quot;&quot;/&gt;&lt;Field Name=&quot;Abt_Code&quot; Value=&quot;&quot;/&gt;&lt;Field Name=&quot;AbtAdrZeile1&quot; Value=&quot;&quot;/&gt;&lt;Field Name=&quot;AbtAdrZeile2&quot; Value=&quot;&quot;/&gt;&lt;Field Name=&quot;AbtAdrZeile3&quot; Value=&quot;&quot;/&gt;&lt;Field Name=&quot;AbtAdrZeile4&quot; Value=&quot;&quot;/&gt;&lt;Field Name=&quot;AbtCode&quot; Value=&quot;&quot;/&gt;&lt;Field Name=&quot;Abteilung&quot; Value=&quot;&quot;/&gt;&lt;Field Name=&quot;AbteilungsAbsend1&quot; Value=&quot;&quot;/&gt;&lt;Field Name=&quot;AbteilungsAbsend2&quot; Value=&quot;&quot;/&gt;&lt;Field Name=&quot;AbteilungsFax&quot; Value=&quot;&quot;/&gt;&lt;Field Name=&quot;AbteilungsGemeinde&quot; Value=&quot;&quot;/&gt;&lt;Field Name=&quot;AbteilungsInternet&quot; Value=&quot;&quot;/&gt;&lt;Field Name=&quot;AbteilungsMail&quot; Value=&quot;&quot;/&gt;&lt;Field Name=&quot;AbteilungsName1&quot; Value=&quot;&quot;/&gt;&lt;Field Name=&quot;AbteilungsName2&quot; Value=&quot;&quot;/&gt;&lt;Field Name=&quot;AbteilungsPlz&quot; Value=&quot;&quot;/&gt;&lt;Field Name=&quot;AbteilungsPlzOrt&quot; Value=&quot;&quot;/&gt;&lt;Field Name=&quot;AbteilungsPostfach&quot; Value=&quot;&quot;/&gt;&lt;Field Name=&quot;AbteilungsStrasse&quot; Value=&quot;&quot;/&gt;&lt;Field Name=&quot;AbteilungsTelefon&quot; Value=&quot;&quot;/&gt;&lt;Field Name=&quot;AbtFax&quot; Value=&quot;&quot;/&gt;&lt;Field Name=&quot;AbtInternet&quot; Value=&quot;&quot;/&gt;&lt;Field Name=&quot;AbtMail&quot; Value=&quot;&quot;/&gt;&lt;Field Name=&quot;AbtName&quot; Value=&quot;&quot;/&gt;&lt;Field Name=&quot;AbtTel&quot; Value=&quot;&quot;/&gt;&lt;Field Name=&quot;AdrDetAdrZeile1&quot; Value=&quot;&quot;/&gt;&lt;Field Name=&quot;AdrDetAdrZeile2&quot; Value=&quot;&quot;/&gt;&lt;Field Name=&quot;AdrDetAdrZeile3&quot; Value=&quot;&quot;/&gt;&lt;Field Name=&quot;AdrDetAdrZeile4&quot; Value=&quot;&quot;/&gt;&lt;Field Name=&quot;AdrDetAdrZeile5&quot; Value=&quot;&quot;/&gt;&lt;Field Name=&quot;AdrDetAdrZeile6&quot; Value=&quot;&quot;/&gt;&lt;Field Name=&quot;AdrDetAdrZeile7&quot; Value=&quot;&quot;/&gt;&lt;Field Name=&quot;AdrDetAnredeP&quot; Value=&quot;&quot;/&gt;&lt;Field Name=&quot;AdrDetEinzeilig&quot; Value=&quot;&quot;/&gt;&lt;Field Name=&quot;AdrDetEinzeiligP&quot; Value=&quot;&quot;/&gt;&lt;Field Name=&quot;AdrDetHausNr&quot; Value=&quot;&quot;/&gt;&lt;Field Name=&quot;AdrDetHausNrAlpha&quot; Value=&quot;&quot;/&gt;&lt;Field Name=&quot;AdrDetLand&quot; Value=&quot;&quot;/&gt;&lt;Field Name=&quot;AdrDetName&quot; Value=&quot;ROAG Treuhand AG&quot;/&gt;&lt;Field Name=&quot;AdrDetNameP&quot; Value=&quot;&quot;/&gt;&lt;Field Name=&quot;AdrDetOrt&quot; Value=&quot;Arbon&quot;/&gt;&lt;Field Name=&quot;AdrDetPersID&quot; Value=&quot;3095106&quot;/&gt;&lt;Field Name=&quot;AdrDetPLZ&quot; Value=&quot;9320&quot;/&gt;&lt;Field Name=&quot;AdrDetRegisterNr&quot; Value=&quot;&quot;/&gt;&lt;Field Name=&quot;AdrDetRegisterNrEdit&quot; Value=&quot;&quot;/&gt;&lt;Field Name=&quot;AdrDetRegisterNrKAST&quot; Value=&quot;2097490&quot;/&gt;&lt;Field Name=&quot;AdrDetRegisterNrKASTEdit&quot; Value=&quot;2097490&quot;/&gt;&lt;Field Name=&quot;AdrDetRufname&quot; Value=&quot;&quot;/&gt;&lt;Field Name=&quot;AdrDetRufnameP&quot; Value=&quot;&quot;/&gt;&lt;Field Name=&quot;AdrDetStrasse&quot; Value=&quot;Berglistrasse 58&quot;/&gt;&lt;Field Name=&quot;AdrDetTitelP&quot; Value=&quot;&quot;/&gt;&lt;Field Name=&quot;AdrDetVersNr&quot; Value=&quot;&quot;/&gt;&lt;Field Name=&quot;AdrDetVersNrEdit&quot; Value=&quot;&quot;/&gt;&lt;Field Name=&quot;AdrDetZus1&quot; Value=&quot;&quot;/&gt;&lt;Field Name=&quot;AdrEinzeilig&quot; Value=&quot;ROAG Treuhand AG, Berglistrasse 58 , 9320 Arbon&quot;/&gt;&lt;Field Name=&quot;AdrEinzeiligP&quot; Value=&quot;&quot;/&gt;&lt;Field Name=&quot;Adresse1&quot; Value=&quot;&quot;/&gt;&lt;Field Name=&quot;Adresse10&quot; Value=&quot;&quot;/&gt;&lt;Field Name=&quot;Adresse11&quot; Value=&quot;&quot;/&gt;&lt;Field Name=&quot;Adresse12&quot; Value=&quot;&quot;/&gt;&lt;Field Name=&quot;Adresse13&quot; Value=&quot;&quot;/&gt;&lt;Field Name=&quot;Adresse14&quot; Value=&quot;&quot;/&gt;&lt;Field Name=&quot;Adresse15&quot; Value=&quot;&quot;/&gt;&lt;Field Name=&quot;Adresse16&quot; Value=&quot;&quot;/&gt;&lt;Field Name=&quot;Adresse17&quot; Value=&quot;&quot;/&gt;&lt;Field Name=&quot;Adresse18&quot; Value=&quot;&quot;/&gt;&lt;Field Name=&quot;Adresse19&quot; Value=&quot;&quot;/&gt;&lt;Field Name=&quot;Adresse2&quot; Value=&quot;&quot;/&gt;&lt;Field Name=&quot;Adresse3&quot; Value=&quot;&quot;/&gt;&lt;Field Name=&quot;Adresse4&quot; Value=&quot;&quot;/&gt;&lt;Field Name=&quot;Adresse5&quot; Value=&quot;&quot;/&gt;&lt;Field Name=&quot;Adresse6&quot; Value=&quot;&quot;/&gt;&lt;Field Name=&quot;Adresse7&quot; Value=&quot;&quot;/&gt;&lt;Field Name=&quot;Adresse8&quot; Value=&quot;&quot;/&gt;&lt;Field Name=&quot;Adresse9&quot; Value=&quot;&quot;/&gt;&lt;Field Name=&quot;AdressZusatz1&quot; Value=&quot;&quot;/&gt;&lt;Field Name=&quot;AdrZeile1&quot; Value=&quot;ROAG Treuhand AG&quot;/&gt;&lt;Field Name=&quot;AdrZeile2&quot; Value=&quot;Berglistrasse 58&quot;/&gt;&lt;Field Name=&quot;AdrZeile3&quot; Value=&quot;9320 Arbon&quot;/&gt;&lt;Field Name=&quot;AdrZeile4&quot; Value=&quot;&quot;/&gt;&lt;Field Name=&quot;AdrZeile5&quot; Value=&quot;&quot;/&gt;&lt;Field Name=&quot;AdrZeile6&quot; Value=&quot;&quot;/&gt;&lt;Field Name=&quot;AdrZeile7&quot; Value=&quot;&quot;/&gt;&lt;Field Name=&quot;AkontoPeriode_Code&quot; Value=&quot;&quot;/&gt;&lt;Field Name=&quot;AkontoPeriodeBez&quot; Value=&quot;&quot;/&gt;&lt;Field Name=&quot;AnzStaussObjekte&quot; Value=&quot;&quot;/&gt;&lt;Field Name=&quot;ArrestNr&quot; Value=&quot;&quot;/&gt;&lt;Field Name=&quot;AufenthBew_Code&quot; Value=&quot;10&quot;/&gt;&lt;Field Name=&quot;AufenthBewBez&quot; Value=&quot;Niederlassung CH&quot;/&gt;&lt;Field Name=&quot;AufenthBewSeit&quot; Value=&quot;&quot;/&gt;&lt;Field Name=&quot;Ausscheidungsgemeinde1&quot; Value=&quot;&quot;/&gt;&lt;Field Name=&quot;Ausstand&quot; Value=&quot;&quot;/&gt;&lt;Field Name=&quot;BAnrede1&quot; Value=&quot;Sehr geehrte Damen und Herren&quot;/&gt;&lt;Field Name=&quot;BAnrede2&quot; Value=&quot;&quot;/&gt;&lt;Field Name=&quot;BeerdigungsDatum&quot; Value=&quot;&quot;/&gt;&lt;Field Name=&quot;Belegtext1&quot; Value=&quot;&quot;/&gt;&lt;Field Name=&quot;Belegtext2&quot; Value=&quot;&quot;/&gt;&lt;Field Name=&quot;Belegtext3&quot; Value=&quot;&quot;/&gt;&lt;Field Name=&quot;Belegtext4&quot; Value=&quot;&quot;/&gt;&lt;Field Name=&quot;Belegtext5&quot; Value=&quot;&quot;/&gt;&lt;Field Name=&quot;Belegtext6&quot; Value=&quot;&quot;/&gt;&lt;Field Name=&quot;Belegtext7&quot; Value=&quot;&quot;/&gt;&lt;Field Name=&quot;Belegtext8&quot; Value=&quot;&quot;/&gt;&lt;Field Name=&quot;Belegtext9&quot; Value=&quot;&quot;/&gt;&lt;Field Name=&quot;Bemerkung&quot; Value=&quot;&quot;/&gt;&lt;Field Name=&quot;Beruf&quot; Value=&quot;&quot;/&gt;&lt;Field Name=&quot;Bestand&quot; Value=&quot;USE&quot;/&gt;&lt;Field Name=&quot;Betrag&quot; Value=&quot;&quot;/&gt;&lt;Field Name=&quot;BetrArt&quot; Value=&quot;&quot;/&gt;&lt;Field Name=&quot;Betreibungsamt1&quot; Value=&quot;&quot;/&gt;&lt;Field Name=&quot;Betreibungsamt2&quot; Value=&quot;&quot;/&gt;&lt;Field Name=&quot;Betreibungsamt3&quot; Value=&quot;&quot;/&gt;&lt;Field Name=&quot;Betreibungsamt4&quot; Value=&quot;&quot;/&gt;&lt;Field Name=&quot;Betreibungsamt5&quot; Value=&quot;&quot;/&gt;&lt;Field Name=&quot;BetriebID_Subjekt&quot; Value=&quot;&quot;/&gt;&lt;Field Name=&quot;BetrifftAdrZeile1&quot; Value=&quot;Frau&quot;/&gt;&lt;Field Name=&quot;BetrifftAdrZeile2&quot; Value=&quot;Brigitte Steiner&quot;/&gt;&lt;Field Name=&quot;BetrifftAdrZeile3&quot; Value=&quot;Städeli 4&quot;/&gt;&lt;Field Name=&quot;BetrifftAdrZeile4&quot; Value=&quot;9038 Rehetobel&quot;/&gt;&lt;Field Name=&quot;BetrifftAdrZeile5&quot; Value=&quot;&quot;/&gt;&lt;Field Name=&quot;BetrifftAdrZeile6&quot; Value=&quot;&quot;/&gt;&lt;Field Name=&quot;BetrifftAdrZeile7&quot; Value=&quot;&quot;/&gt;&lt;Field Name=&quot;BetrifftAdrZus1&quot; Value=&quot;&quot;/&gt;&lt;Field Name=&quot;BetrifftAdrZus2&quot; Value=&quot;&quot;/&gt;&lt;Field Name=&quot;BetrifftAnrede&quot; Value=&quot;Frau&quot;/&gt;&lt;Field Name=&quot;BetrifftDetAdrZeile1&quot; Value=&quot;&quot;/&gt;&lt;Field Name=&quot;BetrifftDetAdrZeile2&quot; Value=&quot;&quot;/&gt;&lt;Field Name=&quot;BetrifftDetAdrZeile3&quot; Value=&quot;&quot;/&gt;&lt;Field Name=&quot;BetrifftDetAdrZeile4&quot; Value=&quot;&quot;/&gt;&lt;Field Name=&quot;BetrifftDetAdrZeile5&quot; Value=&quot;&quot;/&gt;&lt;Field Name=&quot;BetrifftDetAdrZeile6&quot; Value=&quot;&quot;/&gt;&lt;Field Name=&quot;BetrifftDetAdrZeile7&quot; Value=&quot;&quot;/&gt;&lt;Field Name=&quot;BetrifftDetAnredeP&quot; Value=&quot;&quot;/&gt;&lt;Field Name=&quot;BetrifftDetEinzeilig&quot; Value=&quot;&quot;/&gt;&lt;Field Name=&quot;BetrifftDetEinzeiligP&quot; Value=&quot;&quot;/&gt;&lt;Field Name=&quot;BetrifftDetHausNr&quot; Value=&quot;4&quot;/&gt;&lt;Field Name=&quot;BetrifftDetHausNrAlpha&quot; Value=&quot;&quot;/&gt;&lt;Field Name=&quot;BetrifftDetLand&quot; Value=&quot;&quot;/&gt;&lt;Field Name=&quot;BetrifftDetNameP&quot; Value=&quot;&quot;/&gt;&lt;Field Name=&quot;BetrifftDetOrt&quot; Value=&quot;Rehetobel&quot;/&gt;&lt;Field Name=&quot;BetrifftDetPersID&quot; Value=&quot;1400480&quot;/&gt;&lt;Field Name=&quot;BetrifftDetPLZ&quot; Value=&quot;9038&quot;/&gt;&lt;Field Name=&quot;BetrifftDetRegisterNr&quot; Value=&quot;85856859000&quot;/&gt;&lt;Field Name=&quot;BetrifftDetRegisterNrEdit&quot; Value=&quot;858.56.859.000&quot;/&gt;&lt;Field Name=&quot;BetrifftDetRegisterNrKAST&quot; Value=&quot;1400480&quot;/&gt;&lt;Field Name=&quot;BetrifftDetRegisterNrKASTEdit&quot; Value=&quot;1400480&quot;/&gt;&lt;Field Name=&quot;BetrifftDetRufname&quot; Value=&quot;Brigitte&quot;/&gt;&lt;Field Name=&quot;BetrifftDetRufnameP&quot; Value=&quot;&quot;/&gt;&lt;Field Name=&quot;BetrifftDetStrasse&quot; Value=&quot;Städeli&quot;/&gt;&lt;Field Name=&quot;BetrifftDetTitelP&quot; Value=&quot;&quot;/&gt;&lt;Field Name=&quot;BetrifftDetVersNr&quot; Value=&quot;&quot;/&gt;&lt;Field Name=&quot;BetrifftDetVersNrEdit&quot; Value=&quot;&quot;/&gt;&lt;Field Name=&quot;BetrifftDetZus1&quot; Value=&quot;&quot;/&gt;&lt;Field Name=&quot;BetrifftEinzeilig&quot; Value=&quot;Brigitte Steiner, 9038 Rehetobel&quot;/&gt;&lt;Field Name=&quot;BetrifftName&quot; Value=&quot;Brigitte Steiner&quot;/&gt;&lt;Field Name=&quot;BetrifftNameP&quot; Value=&quot;&quot;/&gt;&lt;Field Name=&quot;BetrifftPlzOrt&quot; Value=&quot;9038 Rehetobel&quot;/&gt;&lt;Field Name=&quot;BetrifftPostfach&quot; Value=&quot;&quot;/&gt;&lt;Field Name=&quot;BetrifftStrasse&quot; Value=&quot;Städeli 4&quot;/&gt;&lt;Field Name=&quot;BetrifftTitel&quot; Value=&quot;&quot;/&gt;&lt;Field Name=&quot;BetrName&quot; Value=&quot;&quot;/&gt;&lt;Field Name=&quot;BetrNr&quot; Value=&quot;&quot;/&gt;&lt;Field Name=&quot;BezugsgruppeBez&quot; Value=&quot;&quot;/&gt;&lt;Field Name=&quot;BezugsgruppeNr&quot; Value=&quot;&quot;/&gt;&lt;Field Name=&quot;BezugsgruppeNr_QS2ME&quot; Value=&quot;&quot;/&gt;&lt;Field Name=&quot;Bussenstufe_Code&quot; Value=&quot;&quot;/&gt;&lt;Field Name=&quot;BussenstufeBez&quot; Value=&quot;&quot;/&gt;&lt;Field Name=&quot;Database&quot; Value=&quot;nestp.kvar.ch&quot;/&gt;&lt;Field Name=&quot;Dialogname&quot; Value=&quot;AD2DIAL&quot;/&gt;&lt;Field Name=&quot;Diverse&quot; Value=&quot;&quot;/&gt;&lt;Field Name=&quot;DossierID&quot; Value=&quot;&quot;/&gt;&lt;Field Name=&quot;DruckDat&quot; Value=&quot;&quot;/&gt;&lt;Field Name=&quot;Druckdatum_QS2ME&quot; Value=&quot;&quot;/&gt;&lt;Field Name=&quot;DruckVerfuegung&quot; Value=&quot;&quot;/&gt;&lt;Field Name=&quot;Dummy&quot; Value=&quot;&quot;/&gt;&lt;Field Name=&quot;EAKT&quot; Value=&quot;&quot;/&gt;&lt;Field Name=&quot;EAKTBez&quot; Value=&quot;&quot;/&gt;&lt;Field Name=&quot;EingangDatum&quot; Value=&quot;&quot;/&gt;&lt;Field Name=&quot;Eingangsdatum&quot; Value=&quot;&quot;/&gt;&lt;Field Name=&quot;Eingangsdatum_QS2ME&quot; Value=&quot;&quot;/&gt;&lt;Field Name=&quot;Einkommen&quot; Value=&quot;&quot;/&gt;&lt;Field Name=&quot;Einschlag&quot; Value=&quot;&quot;/&gt;&lt;Field Name=&quot;ErbeAnzahl&quot; Value=&quot;&quot;/&gt;&lt;Field Name=&quot;ErbeName1&quot; Value=&quot;&quot;/&gt;&lt;Field Name=&quot;ErbeName2&quot; Value=&quot;&quot;/&gt;&lt;Field Name=&quot;ErbeName3&quot; Value=&quot;&quot;/&gt;&lt;Field Name=&quot;ErbeName4&quot; Value=&quot;&quot;/&gt;&lt;Field Name=&quot;ErbeName5&quot; Value=&quot;&quot;/&gt;&lt;Field Name=&quot;ErbeName6&quot; Value=&quot;&quot;/&gt;&lt;Field Name=&quot;ErbeName7&quot; Value=&quot;&quot;/&gt;&lt;Field Name=&quot;ErbeName8&quot; Value=&quot;&quot;/&gt;&lt;Field Name=&quot;Erbenvertreter&quot; Value=&quot;&quot;/&gt;&lt;Field Name=&quot;ErbePersID1&quot; Value=&quot;&quot;/&gt;&lt;Field Name=&quot;ErbePersID2&quot; Value=&quot;&quot;/&gt;&lt;Field Name=&quot;ErbePersID3&quot; Value=&quot;&quot;/&gt;&lt;Field Name=&quot;ErbePersID4&quot; Value=&quot;&quot;/&gt;&lt;Field Name=&quot;ErbePersID5&quot; Value=&quot;&quot;/&gt;&lt;Field Name=&quot;ErbePersID6&quot; Value=&quot;&quot;/&gt;&lt;Field Name=&quot;ErbePersID7&quot; Value=&quot;&quot;/&gt;&lt;Field Name=&quot;ErbePersID8&quot; Value=&quot;&quot;/&gt;&lt;Field Name=&quot;ErbePLZ1&quot; Value=&quot;&quot;/&gt;&lt;Field Name=&quot;ErbePLZ2&quot; Value=&quot;&quot;/&gt;&lt;Field Name=&quot;ErbePLZ3&quot; Value=&quot;&quot;/&gt;&lt;Field Name=&quot;ErbePLZ4&quot; Value=&quot;&quot;/&gt;&lt;Field Name=&quot;ErbePLZ5&quot; Value=&quot;&quot;/&gt;&lt;Field Name=&quot;ErbePLZ6&quot; Value=&quot;&quot;/&gt;&lt;Field Name=&quot;ErbePLZ7&quot; Value=&quot;&quot;/&gt;&lt;Field Name=&quot;ErbePLZ8&quot; Value=&quot;&quot;/&gt;&lt;Field Name=&quot;ErbeRufname1&quot; Value=&quot;&quot;/&gt;&lt;Field Name=&quot;ErbeRufname2&quot; Value=&quot;&quot;/&gt;&lt;Field Name=&quot;ErbeRufname3&quot; Value=&quot;&quot;/&gt;&lt;Field Name=&quot;ErbeRufname4&quot; Value=&quot;&quot;/&gt;&lt;Field Name=&quot;ErbeRufname5&quot; Value=&quot;&quot;/&gt;&lt;Field Name=&quot;ErbeRufname6&quot; Value=&quot;&quot;/&gt;&lt;Field Name=&quot;ErbeRufname7&quot; Value=&quot;&quot;/&gt;&lt;Field Name=&quot;ErbeRufname8&quot; Value=&quot;&quot;/&gt;&lt;Field Name=&quot;ErbeStrasse1&quot; Value=&quot;&quot;/&gt;&lt;Field Name=&quot;ErbeStrasse2&quot; Value=&quot;&quot;/&gt;&lt;Field Name=&quot;ErbeStrasse3&quot; Value=&quot;&quot;/&gt;&lt;Field Name=&quot;ErbeStrasse4&quot; Value=&quot;&quot;/&gt;&lt;Field Name=&quot;ErbeStrasse5&quot; Value=&quot;&quot;/&gt;&lt;Field Name=&quot;ErbeStrasse6&quot; Value=&quot;&quot;/&gt;&lt;Field Name=&quot;ErbeStrasse7&quot; Value=&quot;&quot;/&gt;&lt;Field Name=&quot;ErbeStrasse8&quot; Value=&quot;&quot;/&gt;&lt;Field Name=&quot;ErbeWohnort1&quot; Value=&quot;&quot;/&gt;&lt;Field Name=&quot;ErbeWohnort2&quot; Value=&quot;&quot;/&gt;&lt;Field Name=&quot;ErbeWohnort3&quot; Value=&quot;&quot;/&gt;&lt;Field Name=&quot;ErbeWohnort4&quot; Value=&quot;&quot;/&gt;&lt;Field Name=&quot;ErbeWohnort5&quot; Value=&quot;&quot;/&gt;&lt;Field Name=&quot;ErbeWohnort6&quot; Value=&quot;&quot;/&gt;&lt;Field Name=&quot;ErbeWohnort7&quot; Value=&quot;&quot;/&gt;&lt;Field Name=&quot;ErbeWohnort8&quot; Value=&quot;&quot;/&gt;&lt;Field Name=&quot;EreigBis&quot; Value=&quot;&quot;/&gt;&lt;Field Name=&quot;EreigNaechstDatum&quot; Value=&quot;&quot;/&gt;&lt;Field Name=&quot;EreigNaechstDatumMax&quot; Value=&quot;&quot;/&gt;&lt;Field Name=&quot;Ereignis&quot; Value=&quot;&quot;/&gt;&lt;Field Name=&quot;EreignisAbteilung&quot; Value=&quot;&quot;/&gt;&lt;Field Name=&quot;EreignisBezeichnung&quot; Value=&quot;&quot;/&gt;&lt;Field Name=&quot;EreignisCode&quot; Value=&quot;&quot;/&gt;&lt;Field Name=&quot;EreignisDatum&quot; Value=&quot;&quot;/&gt;&lt;Field Name=&quot;EreignisKrz&quot; Value=&quot;&quot;/&gt;&lt;Field Name=&quot;EreignisNr&quot; Value=&quot;&quot;/&gt;&lt;Field Name=&quot;EreignisSachbearbeiter&quot; Value=&quot;&quot;/&gt;&lt;Field Name=&quot;EreigVon&quot; Value=&quot;&quot;/&gt;&lt;Field Name=&quot;ErfassungsDatum&quot; Value=&quot;&quot;/&gt;&lt;Field Name=&quot;ErlArtDetail&quot; Value=&quot;&quot;/&gt;&lt;Field Name=&quot;ErlArtDetailCode&quot; Value=&quot;&quot;/&gt;&lt;Field Name=&quot;ErlArtDetailKrz&quot; Value=&quot;&quot;/&gt;&lt;Field Name=&quot;Erlass&quot; Value=&quot;&quot;/&gt;&lt;Field Name=&quot;ErledigungArt&quot; Value=&quot;&quot;/&gt;&lt;Field Name=&quot;ErledigungArtCode&quot; Value=&quot;&quot;/&gt;&lt;Field Name=&quot;ErledigungDatum&quot; Value=&quot;&quot;/&gt;&lt;Field Name=&quot;Erwachsen&quot; Value=&quot;&quot;/&gt;&lt;Field Name=&quot;ESatzBestKopf_Doc&quot; Value=&quot;&quot;/&gt;&lt;Field Name=&quot;ESteuerb_Doc&quot; Value=&quot;&quot;/&gt;&lt;Field Name=&quot;Faktura&quot; Value=&quot;&quot;/&gt;&lt;Field Name=&quot;FakturaBetreibung&quot; Value=&quot;&quot;/&gt;&lt;Field Name=&quot;Familienname&quot; Value=&quot;&quot;/&gt;&lt;Field Name=&quot;GdeBez&quot; Value=&quot;&quot;/&gt;&lt;Field Name=&quot;GdeNr&quot; Value=&quot;&quot;/&gt;&lt;Field Name=&quot;Geburtsdatum&quot; Value=&quot;28.11.1956&quot;/&gt;&lt;Field Name=&quot;GeburtsdatumPartner&quot; Value=&quot;&quot;/&gt;&lt;Field Name=&quot;Geburtsjahr&quot; Value=&quot;&quot;/&gt;&lt;Field Name=&quot;Geburtsort&quot; Value=&quot;&quot;/&gt;&lt;Field Name=&quot;Geburtstag&quot; Value=&quot;&quot;/&gt;&lt;Field Name=&quot;Gemeinde&quot; Value=&quot;34 Rehetobel&quot;/&gt;&lt;Field Name=&quot;Gemeinde_QS2ME&quot; Value=&quot;&quot;/&gt;&lt;Field Name=&quot;GemeindeBez_QS2ME&quot; Value=&quot;&quot;/&gt;&lt;Field Name=&quot;GeschlRf&quot; Value=&quot;02&quot;/&gt;&lt;Field Name=&quot;GeschlRfBez&quot; Value=&quot;Frau&quot;/&gt;&lt;Field Name=&quot;Gesuch&quot; Value=&quot;&quot;/&gt;&lt;Field Name=&quot;GesuchArt&quot; Value=&quot;&quot;/&gt;&lt;Field Name=&quot;GesuchArtCode&quot; Value=&quot;&quot;/&gt;&lt;Field Name=&quot;GesuchDatum&quot; Value=&quot;&quot;/&gt;&lt;Field Name=&quot;GGLimite&quot; Value=&quot;&quot;/&gt;&lt;Field Name=&quot;Grund&quot; Value=&quot;&quot;/&gt;&lt;Field Name=&quot;GrundBez&quot; Value=&quot;&quot;/&gt;&lt;Field Name=&quot;GueltigAb_QS2ME&quot; Value=&quot;&quot;/&gt;&lt;Field Name=&quot;GueltigAbEintritt&quot; Value=&quot;&quot;/&gt;&lt;Field Name=&quot;GueltigBis&quot; Value=&quot;&quot;/&gt;&lt;Field Name=&quot;GueltigVon&quot; Value=&quot;&quot;/&gt;&lt;Field Name=&quot;Güterstand&quot; Value=&quot;&quot;/&gt;&lt;Field Name=&quot;Heimatort&quot; Value=&quot;Nesslau SG&quot;/&gt;&lt;Field Name=&quot;Heiratsdatum&quot; Value=&quot;&quot;/&gt;&lt;Field Name=&quot;ID_IdOutput&quot; Value=&quot;&quot;/&gt;&lt;Field Name=&quot;ID_OutCode&quot; Value=&quot;&quot;/&gt;&lt;Field Name=&quot;ID_OutStrg1&quot; Value=&quot;&quot;/&gt;&lt;Field Name=&quot;ID_OutStrg2&quot; Value=&quot;&quot;/&gt;&lt;Field Name=&quot;ID_Subjekt_SSL&quot; Value=&quot;&quot;/&gt;&lt;Field Name=&quot;IDInventar&quot; Value=&quot;&quot;/&gt;&lt;Field Name=&quot;InventarDatum&quot; Value=&quot;&quot;/&gt;&lt;Field Name=&quot;InventarNr&quot; Value=&quot;&quot;/&gt;&lt;Field Name=&quot;InventarOrt&quot; Value=&quot;&quot;/&gt;&lt;Field Name=&quot;InventarTag&quot; Value=&quot;&quot;/&gt;&lt;Field Name=&quot;InventarZeit&quot; Value=&quot;&quot;/&gt;&lt;Field Name=&quot;IPVAnteil&quot; Value=&quot;&quot;/&gt;&lt;Field Name=&quot;IPVAnteilProz&quot; Value=&quot;&quot;/&gt;&lt;Field Name=&quot;IPVEinkommenProz&quot; Value=&quot;&quot;/&gt;&lt;Field Name=&quot;IPVEinkommensAnteil&quot; Value=&quot;&quot;/&gt;&lt;Field Name=&quot;IPVSelbstbehalt&quot; Value=&quot;&quot;/&gt;&lt;Field Name=&quot;IPVVermoegenProz&quot; Value=&quot;&quot;/&gt;&lt;Field Name=&quot;IPVVermoegensAnteil&quot; Value=&quot;&quot;/&gt;&lt;Field Name=&quot;Jahrgang&quot; Value=&quot;&quot;/&gt;&lt;Field Name=&quot;Jugendlich&quot; Value=&quot;&quot;/&gt;&lt;Field Name=&quot;Kanton&quot; Value=&quot;AR&quot;/&gt;&lt;Field Name=&quot;KantonSSL&quot; Value=&quot;&quot;/&gt;&lt;Field Name=&quot;KantonSSLBez&quot; Value=&quot;&quot;/&gt;&lt;Field Name=&quot;Kind&quot; Value=&quot;&quot;/&gt;&lt;Field Name=&quot;Kind18&quot; Value=&quot;&quot;/&gt;&lt;Field Name=&quot;Kinder&quot; Value=&quot;&quot;/&gt;&lt;Field Name=&quot;KindU18&quot; Value=&quot;&quot;/&gt;&lt;Field Name=&quot;Kirchensteuer&quot; Value=&quot;&quot;/&gt;&lt;Field Name=&quot;Konfession_Code&quot; Value=&quot;9&quot;/&gt;&lt;Field Name=&quot;KonfessionBez&quot; Value=&quot;andere&quot;/&gt;&lt;Field Name=&quot;KonfessionGueltigVon&quot; Value=&quot;&quot;/&gt;&lt;Field Name=&quot;KontoBez&quot; Value=&quot;&quot;/&gt;&lt;Field Name=&quot;KontoNr&quot; Value=&quot;&quot;/&gt;&lt;Field Name=&quot;KostenBetreibung&quot; Value=&quot;&quot;/&gt;&lt;Field Name=&quot;Land&quot; Value=&quot;&quot;/&gt;&lt;Field Name=&quot;LastDate&quot; Value=&quot;&quot;/&gt;&lt;Field Name=&quot;LastUser&quot; Value=&quot;&quot;/&gt;&lt;Field Name=&quot;LaufNr&quot; Value=&quot;&quot;/&gt;&lt;Field Name=&quot;LogUser&quot; Value=&quot;NGR&quot;/&gt;&lt;Field Name=&quot;LogUserAbt&quot; Value=&quot;SPEZ&quot;/&gt;&lt;Field Name=&quot;LogUserAbtAbsend1&quot; Value=&quot;&quot;/&gt;&lt;Field Name=&quot;LogUserAbtAbsend2&quot; Value=&quot;&quot;/&gt;&lt;Field Name=&quot;LogUserAbtFax&quot; Value=&quot;071 353 63 11&quot;/&gt;&lt;Field Name=&quot;LogUserAbtGemeinde&quot; Value=&quot;&quot;/&gt;&lt;Field Name=&quot;LogUserAbtName1&quot; Value=&quot;Spezialsteuern&quot;/&gt;&lt;Field Name=&quot;LogUserAbtName2&quot; Value=&quot;Rechtsdienst&quot;/&gt;&lt;Field Name=&quot;LogUserAbtPlzOrt&quot; Value=&quot;9100 Herisau&quot;/&gt;&lt;Field Name=&quot;LogUserAbtPostfach&quot; Value=&quot;&quot;/&gt;&lt;Field Name=&quot;LogUserAbtStrasse&quot; Value=&quot;Kasernenstrasse 2&quot;/&gt;&lt;Field Name=&quot;LogUserAbtTelefon&quot; Value=&quot;071 353 62 90&quot;/&gt;&lt;Field Name=&quot;LogUserAdrZeile1&quot; Value=&quot;&quot;/&gt;&lt;Field Name=&quot;LogUserAdrZeile2&quot; Value=&quot;&quot;/&gt;&lt;Field Name=&quot;LogUserAdrZeile3&quot; Value=&quot;&quot;/&gt;&lt;Field Name=&quot;LogUserAdrZeile4&quot; Value=&quot;&quot;/&gt;&lt;Field Name=&quot;LogUserBez&quot; Value=&quot;Nicole Graf&quot;/&gt;&lt;Field Name=&quot;LogUserCodeBez&quot; Value=&quot;&quot;/&gt;&lt;Field Name=&quot;LogUserFax&quot; Value=&quot;&quot;/&gt;&lt;Field Name=&quot;LogUserMail&quot; Value=&quot;nicole.graf@ar.ch&quot;/&gt;&lt;Field Name=&quot;LogUserName&quot; Value=&quot;Nicole Graf&quot;/&gt;&lt;Field Name=&quot;LogUserTel&quot; Value=&quot;071 353 63 06&quot;/&gt;&lt;Field Name=&quot;Mahnstand&quot; Value=&quot;&quot;/&gt;&lt;Field Name=&quot;Mahnstand2&quot; Value=&quot;&quot;/&gt;&lt;Field Name=&quot;Mahnstand2Code&quot; Value=&quot;&quot;/&gt;&lt;Field Name=&quot;MahnstandCode&quot; Value=&quot;&quot;/&gt;&lt;Field Name=&quot;Meldedatum_QS2ME&quot; Value=&quot;&quot;/&gt;&lt;Field Name=&quot;Meldungsart&quot; Value=&quot;&quot;/&gt;&lt;Field Name=&quot;MeldungsartBez&quot; Value=&quot;&quot;/&gt;&lt;Field Name=&quot;NaechstesDatum&quot; Value=&quot;&quot;/&gt;&lt;Field Name=&quot;NaechstesEreignis&quot; Value=&quot;&quot;/&gt;&lt;Field Name=&quot;Name&quot; Value=&quot;Steiner&quot;/&gt;&lt;Field Name=&quot;NameEhe&quot; Value=&quot;&quot;/&gt;&lt;Field Name=&quot;NameMutter&quot; Value=&quot;&quot;/&gt;&lt;Field Name=&quot;NamePartner&quot; Value=&quot;&quot;/&gt;&lt;Field Name=&quot;NameVater&quot; Value=&quot;&quot;/&gt;&lt;Field Name=&quot;Nation&quot; Value=&quot;CH&quot;/&gt;&lt;Field Name=&quot;Nation_Code&quot; Value=&quot;&quot;/&gt;&lt;Field Name=&quot;Nation_CodeBez&quot; Value=&quot;&quot;/&gt;&lt;Field Name=&quot;Notiz&quot; Value=&quot;&quot;/&gt;&lt;Field Name=&quot;NotizInventar&quot; Value=&quot;&quot;/&gt;&lt;Field Name=&quot;Objekt1&quot; Value=&quot;&quot;/&gt;&lt;Field Name=&quot;OMR_PeriodeFix&quot; Value=&quot;&quot;/&gt;&lt;Field Name=&quot;OMR_SteuerArt&quot; Value=&quot;&quot;/&gt;&lt;Field Name=&quot;OMRLand&quot; Value=&quot;&quot;/&gt;&lt;Field Name=&quot;OMRMarker&quot; Value=&quot;3095106±ROAG Treuhand AG±±±Berglistrasse 58±±±9320±Arbon±± ±± 1400480±Steiner±Brigitte±±Städeli±   4±±9038±Rehetobel±±756.5726.4261.43±± ±±Sachgebiet±±±±±nestp.kvar.ch±±± ±±N±OMREnde&quot;/&gt;&lt;Field Name=&quot;OMRMarker1&quot; Value=&quot;#SedexA±3095106±Steuerausscheidung CH-Meldewesen Export±Steiner±Brigitte±±85856859000±7565726426143±±nestp.kvar.ch±±#SedexE&quot;/&gt;&lt;Field Name=&quot;OMRMarker2&quot; Value=&quot;&quot;/&gt;&lt;Field Name=&quot;OMRTrennzeichen&quot; Value=&quot;±&quot;/&gt;&lt;Field Name=&quot;OMRTrennzeichen1&quot; Value=&quot;±&quot;/&gt;&lt;Field Name=&quot;OMRTrennzeichen2&quot; Value=&quot;;&quot;/&gt;&lt;Field Name=&quot;Periode&quot; Value=&quot;&quot;/&gt;&lt;Field Name=&quot;PeriodeBis&quot; Value=&quot;&quot;/&gt;&lt;Field Name=&quot;PeriodeVon&quot; Value=&quot;&quot;/&gt;&lt;Field Name=&quot;PersArt&quot; Value=&quot;N&quot;/&gt;&lt;Field Name=&quot;PersID&quot; Value=&quot;1400480&quot;/&gt;&lt;Field Name=&quot;PersIDPartner&quot; Value=&quot;&quot;/&gt;&lt;Field Name=&quot;PflAdrZeile1&quot; Value=&quot;Frau&quot;/&gt;&lt;Field Name=&quot;PflAdrZeile2&quot; Value=&quot;Brigitte Steiner&quot;/&gt;&lt;Field Name=&quot;PflAdrZeile3&quot; Value=&quot;Städeli 4&quot;/&gt;&lt;Field Name=&quot;PflAdrZeile4&quot; Value=&quot;9038 Rehetobel&quot;/&gt;&lt;Field Name=&quot;PflAdrZeile5&quot; Value=&quot;&quot;/&gt;&lt;Field Name=&quot;PflAdrZeile6&quot; Value=&quot;&quot;/&gt;&lt;Field Name=&quot;PflAdrZeile7&quot; Value=&quot;&quot;/&gt;&lt;Field Name=&quot;PflAnredeP&quot; Value=&quot;&quot;/&gt;&lt;Field Name=&quot;PflEinzeilig&quot; Value=&quot;Brigitte Steiner, 9038 Rehetobel&quot;/&gt;&lt;Field Name=&quot;PflEinzeiligP&quot; Value=&quot;&quot;/&gt;&lt;Field Name=&quot;PflHausNr&quot; Value=&quot;4&quot;/&gt;&lt;Field Name=&quot;PflHausNrAlpha&quot; Value=&quot;&quot;/&gt;&lt;Field Name=&quot;PflLand&quot; Value=&quot;&quot;/&gt;&lt;Field Name=&quot;PflName&quot; Value=&quot;Steiner&quot;/&gt;&lt;Field Name=&quot;PflNameP&quot; Value=&quot;&quot;/&gt;&lt;Field Name=&quot;PflOrt&quot; Value=&quot;Rehetobel&quot;/&gt;&lt;Field Name=&quot;PflPersID&quot; Value=&quot;1400480&quot;/&gt;&lt;Field Name=&quot;PflPLZ&quot; Value=&quot;9038&quot;/&gt;&lt;Field Name=&quot;PflRegisterNr&quot; Value=&quot;85856859000&quot;/&gt;&lt;Field Name=&quot;PflRegisterNrEdit&quot; Value=&quot;858.56.859.000&quot;/&gt;&lt;Field Name=&quot;PflRegisterNrKAST&quot; Value=&quot;1400480&quot;/&gt;&lt;Field Name=&quot;PflRegisterNrKASTEdit&quot; Value=&quot;1400480&quot;/&gt;&lt;Field Name=&quot;PflRufname&quot; Value=&quot;Brigitte&quot;/&gt;&lt;Field Name=&quot;PflRufnameP&quot; Value=&quot;&quot;/&gt;&lt;Field Name=&quot;PflStrasse&quot; Value=&quot;Städeli&quot;/&gt;&lt;Field Name=&quot;PflTitelP&quot; Value=&quot;&quot;/&gt;&lt;Field Name=&quot;PflVersNr&quot; Value=&quot;&quot;/&gt;&lt;Field Name=&quot;PflVersNrEdit&quot; Value=&quot;&quot;/&gt;&lt;Field Name=&quot;PflZus1&quot; Value=&quot;&quot;/&gt;&lt;Field Name=&quot;PlzOrt&quot; Value=&quot;&quot;/&gt;&lt;Field Name=&quot;PLZOrtPartner&quot; Value=&quot;&quot;/&gt;&lt;Field Name=&quot;PriGde&quot; Value=&quot;&quot;/&gt;&lt;Field Name=&quot;PriGdeAdrZeile1&quot; Value=&quot;&quot;/&gt;&lt;Field Name=&quot;PriGdeAdrZeile2&quot; Value=&quot;&quot;/&gt;&lt;Field Name=&quot;PriGdeAdrZeile3&quot; Value=&quot;&quot;/&gt;&lt;Field Name=&quot;PriGdeAdrZeile4&quot; Value=&quot;&quot;/&gt;&lt;Field Name=&quot;PriGdeBez&quot; Value=&quot;&quot;/&gt;&lt;Field Name=&quot;PriGdeInternet&quot; Value=&quot;&quot;/&gt;&lt;Field Name=&quot;PriGdeMail&quot; Value=&quot;&quot;/&gt;&lt;Field Name=&quot;PriGdePlz&quot; Value=&quot;&quot;/&gt;&lt;Field Name=&quot;PriGdeTel&quot; Value=&quot;&quot;/&gt;&lt;Field Name=&quot;RechtsgeschaeftNummer&quot; Value=&quot;&quot;/&gt;&lt;Field Name=&quot;RefAdrZeile1&quot; Value=&quot;&quot;/&gt;&lt;Field Name=&quot;RefAdrZeile2&quot; Value=&quot;&quot;/&gt;&lt;Field Name=&quot;RefAdrZeile3&quot; Value=&quot;&quot;/&gt;&lt;Field Name=&quot;RefAdrZeile4&quot; Value=&quot;&quot;/&gt;&lt;Field Name=&quot;RefAdrZeile5&quot; Value=&quot;&quot;/&gt;&lt;Field Name=&quot;RefAdrZeile6&quot; Value=&quot;&quot;/&gt;&lt;Field Name=&quot;RefAdrZeile7&quot; Value=&quot;&quot;/&gt;&lt;Field Name=&quot;RefAdrZus1&quot; Value=&quot;&quot;/&gt;&lt;Field Name=&quot;RefAdrZus2&quot; Value=&quot;&quot;/&gt;&lt;Field Name=&quot;RefAnrede&quot; Value=&quot;&quot;/&gt;&lt;Field Name=&quot;RefDetAdrZeile1&quot; Value=&quot;&quot;/&gt;&lt;Field Name=&quot;RefDetAdrZeile2&quot; Value=&quot;&quot;/&gt;&lt;Field Name=&quot;RefDetAdrZeile3&quot; Value=&quot;&quot;/&gt;&lt;Field Name=&quot;RefDetAdrZeile4&quot; Value=&quot;&quot;/&gt;&lt;Field Name=&quot;RefDetAdrZeile5&quot; Value=&quot;&quot;/&gt;&lt;Field Name=&quot;RefDetAdrZeile6&quot; Value=&quot;&quot;/&gt;&lt;Field Name=&quot;RefDetAdrZeile7&quot; Value=&quot;&quot;/&gt;&lt;Field Name=&quot;RefDetAnredeP&quot; Value=&quot;&quot;/&gt;&lt;Field Name=&quot;RefDetEinzeilig&quot; Value=&quot;&quot;/&gt;&lt;Field Name=&quot;RefDetEinzeiligP&quot; Value=&quot;&quot;/&gt;&lt;Field Name=&quot;RefDetHausNr&quot; Value=&quot;&quot;/&gt;&lt;Field Name=&quot;RefDetHausNrAlpha&quot; Value=&quot;&quot;/&gt;&lt;Field Name=&quot;RefDetLand&quot; Value=&quot;&quot;/&gt;&lt;Field Name=&quot;RefDetName&quot; Value=&quot;&quot;/&gt;&lt;Field Name=&quot;RefDetNameP&quot; Value=&quot;&quot;/&gt;&lt;Field Name=&quot;RefDetOrt&quot; Value=&quot;&quot;/&gt;&lt;Field Name=&quot;RefDetPersID&quot; Value=&quot;&quot;/&gt;&lt;Field Name=&quot;RefDetPLZ&quot; Value=&quot;&quot;/&gt;&lt;Field Name=&quot;RefDetRegisterNr&quot; Value=&quot;&quot;/&gt;&lt;Field Name=&quot;RefDetRegisterNrEdit&quot; Value=&quot;&quot;/&gt;&lt;Field Name=&quot;RefDetRegisterNrKAST&quot; Value=&quot;&quot;/&gt;&lt;Field Name=&quot;RefDetRegisterNrKASTEdit&quot; Value=&quot;&quot;/&gt;&lt;Field Name=&quot;RefDetRufname&quot; Value=&quot;&quot;/&gt;&lt;Field Name=&quot;RefDetRufnameP&quot; Value=&quot;&quot;/&gt;&lt;Field Name=&quot;RefDetStrasse&quot; Value=&quot;&quot;/&gt;&lt;Field Name=&quot;RefDetTitelP&quot; Value=&quot;&quot;/&gt;&lt;Field Name=&quot;RefDetVersNr&quot; Value=&quot;&quot;/&gt;&lt;Field Name=&quot;RefDetVersNrEdit&quot; Value=&quot;&quot;/&gt;&lt;Field Name=&quot;RefDetZus1&quot; Value=&quot;&quot;/&gt;&lt;Field Name=&quot;RefEinzeilig&quot; Value=&quot;&quot;/&gt;&lt;Field Name=&quot;RefName&quot; Value=&quot;&quot;/&gt;&lt;Field Name=&quot;RefNameP&quot; Value=&quot;&quot;/&gt;&lt;Field Name=&quot;RefPlzOrt&quot; Value=&quot;&quot;/&gt;&lt;Field Name=&quot;RefPostfach&quot; Value=&quot;&quot;/&gt;&lt;Field Name=&quot;RefStrasse&quot; Value=&quot;&quot;/&gt;&lt;Field Name=&quot;RefTitel&quot; Value=&quot;&quot;/&gt;&lt;Field Name=&quot;RegisterNr&quot; Value=&quot;858.56.859.000&quot;/&gt;&lt;Field Name=&quot;RegisterNr2&quot; Value=&quot;&quot;/&gt;&lt;Field Name=&quot;RegisterNrKAST&quot; Value=&quot;1400480&quot;/&gt;&lt;Field Name=&quot;RegisterNrKASTUnEdit&quot; Value=&quot;&quot;/&gt;&lt;Field Name=&quot;RegisterNrPartner&quot; Value=&quot;&quot;/&gt;&lt;Field Name=&quot;RegisterNrUnEdit&quot; Value=&quot;&quot;/&gt;&lt;Field Name=&quot;RegNr&quot; Value=&quot;&quot;/&gt;&lt;Field Name=&quot;RegNrKAST&quot; Value=&quot;&quot;/&gt;&lt;Field Name=&quot;RektBemerkung&quot; Value=&quot;&quot;/&gt;&lt;Field Name=&quot;RektNrIPV&quot; Value=&quot;&quot;/&gt;&lt;Field Name=&quot;RG_Bezeichnung&quot; Value=&quot;&quot;/&gt;&lt;Field Name=&quot;RichtpraemieE&quot; Value=&quot;&quot;/&gt;&lt;Field Name=&quot;RichtpraemieJ&quot; Value=&quot;&quot;/&gt;&lt;Field Name=&quot;RichtpraemieK&quot; Value=&quot;&quot;/&gt;&lt;Field Name=&quot;Rückzahlung&quot; Value=&quot;&quot;/&gt;&lt;Field Name=&quot;Rufname&quot; Value=&quot;Brigitte&quot;/&gt;&lt;Field Name=&quot;RufnamePartner&quot; Value=&quot;&quot;/&gt;&lt;Field Name=&quot;Sachb&quot; Value=&quot;NGR&quot;/&gt;&lt;Field Name=&quot;SachbAbt&quot; Value=&quot;&quot;/&gt;&lt;Field Name=&quot;SachbBez&quot; Value=&quot;Nicole Graf&quot;/&gt;&lt;Field Name=&quot;SachbCodeBez&quot; Value=&quot;&quot;/&gt;&lt;Field Name=&quot;Sachbearbeiter&quot; Value=&quot;&quot;/&gt;&lt;Field Name=&quot;SachbFax&quot; Value=&quot;&quot;/&gt;&lt;Field Name=&quot;SachbFkt1 (oder SachbFunktion)&quot; Value=&quot;&quot;/&gt;&lt;Field Name=&quot;SachbFkt2&quot; Value=&quot;&quot;/&gt;&lt;Field Name=&quot;SachbFkt3&quot; Value=&quot;&quot;/&gt;&lt;Field Name=&quot;SachbMail&quot; Value=&quot;nicole.graf@ar.ch&quot;/&gt;&lt;Field Name=&quot;SachbName&quot; Value=&quot;Nicole Graf&quot;/&gt;&lt;Field Name=&quot;SachbTel&quot; Value=&quot;071 353 63 06&quot;/&gt;&lt;Field Name=&quot;Sachg&quot; Value=&quot;&quot;/&gt;&lt;Field Name=&quot;SachgBez&quot; Value=&quot;&quot;/&gt;&lt;Field Name=&quot;Sachgebiet&quot; Value=&quot;&quot;/&gt;&lt;Field Name=&quot;SachGebNr&quot; Value=&quot;&quot;/&gt;&lt;Field Name=&quot;Saldo&quot; Value=&quot;&quot;/&gt;&lt;Field Name=&quot;SaldoBetreibung&quot; Value=&quot;&quot;/&gt;&lt;Field Name=&quot;SBAdr1&quot; Value=&quot;&quot;/&gt;&lt;Field Name=&quot;SBAdr2&quot; Value=&quot;&quot;/&gt;&lt;Field Name=&quot;SBAdr3&quot; Value=&quot;&quot;/&gt;&lt;Field Name=&quot;SbAdrZeile1&quot; Value=&quot;&quot;/&gt;&lt;Field Name=&quot;SbAdrZeile2&quot; Value=&quot;&quot;/&gt;&lt;Field Name=&quot;SbAdrZeile3&quot; Value=&quot;&quot;/&gt;&lt;Field Name=&quot;SbAdrZeile4&quot; Value=&quot;&quot;/&gt;&lt;Field Name=&quot;SBBez&quot; Value=&quot;&quot;/&gt;&lt;Field Name=&quot;SBCode&quot; Value=&quot;&quot;/&gt;&lt;Field Name=&quot;SBFax&quot; Value=&quot;&quot;/&gt;&lt;Field Name=&quot;SBMail&quot; Value=&quot;&quot;/&gt;&lt;Field Name=&quot;SBName&quot; Value=&quot;&quot;/&gt;&lt;Field Name=&quot;SBTel&quot; Value=&quot;&quot;/&gt;&lt;Field Name=&quot;SequenzNr&quot; Value=&quot;&quot;/&gt;&lt;Field Name=&quot;SG&quot; Value=&quot;&quot;/&gt;&lt;Field Name=&quot;SGCode&quot; Value=&quot;&quot;/&gt;&lt;Field Name=&quot;StArt&quot; Value=&quot;&quot;/&gt;&lt;Field Name=&quot;StArtCode&quot; Value=&quot;&quot;/&gt;&lt;Field Name=&quot;StArtDetail&quot; Value=&quot;&quot;/&gt;&lt;Field Name=&quot;StArtDetailCode&quot; Value=&quot;&quot;/&gt;&lt;Field Name=&quot;StArtKrz&quot; Value=&quot;&quot;/&gt;&lt;Field Name=&quot;Status&quot; Value=&quot;&quot;/&gt;&lt;Field Name=&quot;StatusCode&quot; Value=&quot;&quot;/&gt;&lt;Field Name=&quot;StatusEingang_QS2ME&quot; Value=&quot;&quot;/&gt;&lt;Field Name=&quot;StatusEingangBez_QS2ME&quot; Value=&quot;&quot;/&gt;&lt;Field Name=&quot;StatusKrz&quot; Value=&quot;&quot;/&gt;&lt;Field Name=&quot;StEBegruendung&quot; Value=&quot;&quot;/&gt;&lt;Field Name=&quot;SterbeDatum&quot; Value=&quot;&quot;/&gt;&lt;Field Name=&quot;SterbeDatumPartner&quot; Value=&quot;&quot;/&gt;&lt;Field Name=&quot;Steuer&quot; Value=&quot;&quot;/&gt;&lt;Field Name=&quot;SteuerArt&quot; Value=&quot;&quot;/&gt;&lt;Field Name=&quot;SteuerArtBez&quot; Value=&quot;&quot;/&gt;&lt;Field Name=&quot;SteuerArtKrz&quot; Value=&quot;&quot;/&gt;&lt;Field Name=&quot;SteuerFallNr&quot; Value=&quot;&quot;/&gt;&lt;Field Name=&quot;Steuergruppe&quot; Value=&quot;&quot;/&gt;&lt;Field Name=&quot;Steuerjahr&quot; Value=&quot;&quot;/&gt;&lt;Field Name=&quot;SteuerPfl&quot; Value=&quot;&quot;/&gt;&lt;Field Name=&quot;SteuerStaat&quot; Value=&quot;&quot;/&gt;&lt;Field Name=&quot;StFall&quot; Value=&quot;&quot;/&gt;&lt;Field Name=&quot;StFallNr&quot; Value=&quot;&quot;/&gt;&lt;Field Name=&quot;Stichdatum_QS2ME&quot; Value=&quot;&quot;/&gt;&lt;Field Name=&quot;StJahr&quot; Value=&quot;&quot;/&gt;&lt;Field Name=&quot;Stornobetrag&quot; Value=&quot;&quot;/&gt;&lt;Field Name=&quot;StrBezHausNrPartner&quot; Value=&quot;&quot;/&gt;&lt;Field Name=&quot;StZugeh&quot; Value=&quot;&quot;/&gt;&lt;Field Name=&quot;StZugehBez&quot; Value=&quot;&quot;/&gt;&lt;Field Name=&quot;SummeVerkehrswert&quot; Value=&quot;&quot;/&gt;&lt;Field Name=&quot;Tarif&quot; Value=&quot;&quot;/&gt;&lt;Field Name=&quot;TarifBez&quot; Value=&quot;&quot;/&gt;&lt;Field Name=&quot;TarifZusatz&quot; Value=&quot;&quot;/&gt;&lt;Field Name=&quot;TodMeldDurch&quot; Value=&quot;&quot;/&gt;&lt;Field Name=&quot;TodMeldNr&quot; Value=&quot;&quot;/&gt;&lt;Field Name=&quot;UID_NEST&quot; Value=&quot;&quot;/&gt;&lt;Field Name=&quot;UIDEdit&quot; Value=&quot;&quot;/&gt;&lt;Field Name=&quot;UnfallTod&quot; Value=&quot;&quot;/&gt;&lt;Field Name=&quot;VA_Code_Doc&quot; Value=&quot;&quot;/&gt;&lt;Field Name=&quot;VACode&quot; Value=&quot;&quot;/&gt;&lt;Field Name=&quot;VeranlagungsGde&quot; Value=&quot;&quot;/&gt;&lt;Field Name=&quot;VeranlagungsGdeBez&quot; Value=&quot;&quot;/&gt;&lt;Field Name=&quot;VeranlagungsGdePlz&quot; Value=&quot;&quot;/&gt;&lt;Field Name=&quot;VeranlagungsGdeTel&quot; Value=&quot;&quot;/&gt;&lt;Field Name=&quot;Verfalldatum_QS2ME&quot; Value=&quot;&quot;/&gt;&lt;Field Name=&quot;Vermoegen&quot; Value=&quot;&quot;/&gt;&lt;Field Name=&quot;VersandDatum&quot; Value=&quot;12.01.2022&quot;/&gt;&lt;Field Name=&quot;VersNr&quot; Value=&quot;756.5726.4261.43&quot;/&gt;&lt;Field Name=&quot;VersNrEdit&quot; Value=&quot;&quot;/&gt;&lt;Field Name=&quot;VersNrPartner&quot; Value=&quot;&quot;/&gt;&lt;Field Name=&quot;VertreterGültigBis&quot; Value=&quot;&quot;/&gt;&lt;Field Name=&quot;VertreterGültigVon&quot; Value=&quot;&quot;/&gt;&lt;Field Name=&quot;VSatzBestKopf_Doc&quot; Value=&quot;&quot;/&gt;&lt;Field Name=&quot;VSteuerb_Doc&quot; Value=&quot;&quot;/&gt;&lt;Field Name=&quot;WegzugDatum&quot; Value=&quot;&quot;/&gt;&lt;Field Name=&quot;WegzugGrund&quot; Value=&quot;&quot;/&gt;&lt;Field Name=&quot;WegzugGrundBez&quot; Value=&quot;&quot;/&gt;&lt;Field Name=&quot;WegzugKanton&quot; Value=&quot;&quot;/&gt;&lt;Field Name=&quot;WegzugNach&quot; Value=&quot;&quot;/&gt;&lt;Field Name=&quot;WegzugNachBfs&quot; Value=&quot;&quot;/&gt;&lt;Field Name=&quot;Zahlung&quot; Value=&quot;&quot;/&gt;&lt;Field Name=&quot;ZahlungBetreibung&quot; Value=&quot;&quot;/&gt;&lt;Field Name=&quot;Zahlungsziel&quot; Value=&quot;&quot;/&gt;&lt;Field Name=&quot;ZarNr&quot; Value=&quot;&quot;/&gt;&lt;Field Name=&quot;ZemisNr&quot; Value=&quot;&quot;/&gt;&lt;Field Name=&quot;ZinsBetreibung&quot; Value=&quot;&quot;/&gt;&lt;Field Name=&quot;ZinsBisBetreibung&quot; Value=&quot;&quot;/&gt;&lt;Field Name=&quot;Zinscode&quot; Value=&quot;&quot;/&gt;&lt;Field Name=&quot;ZinssatzBetreibung&quot; Value=&quot;&quot;/&gt;&lt;Field Name=&quot;Zivilstand_Code&quot; Value=&quot;4&quot;/&gt;&lt;Field Name=&quot;ZivilstandBez&quot; Value=&quot;geschieden&quot;/&gt;&lt;Field Name=&quot;ZivilstandDatum&quot; Value=&quot;22.09.2014&quot;/&gt;&lt;Field Name=&quot;ZivilstandPartner&quot; Value=&quot;&quot;/&gt;&lt;Field Name=&quot;Zusatztext&quot; Value=&quot;&quot;/&gt;&lt;Field Name=&quot;ZusatztextBez&quot; Value=&quot;&quot;/&gt;&lt;Field Name=&quot;ZusDatGrp&quot; Value=&quot;&quot;/&gt;&lt;Field Name=&quot;ZusDatGrpCode&quot; Value=&quot;&quot;/&gt;&lt;Field Name=&quot;ZusDatGrpGueltigBis&quot; Value=&quot;&quot;/&gt;&lt;Field Name=&quot;ZusDatGrpGueltigVon&quot; Value=&quot;&quot;/&gt;&lt;Field Name=&quot;ZusDatGrpKrz&quot; Value=&quot;&quot;/&gt;&lt;Field Name=&quot;ZusDatGrpLastDate&quot; Value=&quot;&quot;/&gt;&lt;Field Name=&quot;ZusDatGrpLastUser&quot; Value=&quot;&quot;/&gt;&lt;Field Name=&quot;ZusDatGrpLaufNr&quot; Value=&quot;&quot;/&gt;&lt;Field Name=&quot;ZuzugDatum&quot; Value=&quot;01.03.2011&quot;/&gt;&lt;Field Name=&quot;ZuzugGrund&quot; Value=&quot;&quot;/&gt;&lt;Field Name=&quot;ZuzugGrundBez&quot; Value=&quot;&quot;/&gt;&lt;Field Name=&quot;ZuzugKanton&quot; Value=&quot;&quot;/&gt;&lt;Field Name=&quot;ZuzugVon&quot; Value=&quot;Neerach&quot;/&gt;&lt;Field Name=&quot;ZuzugVonBfs&quot; Value=&quot;&quot;/&gt;&lt;Field Name=&quot;FileWatcherPath&quot; Value=&quot;\\kvar.ch\AppServer\Axioma\AXITESTKSTV\Folderwatcher&quot;/&gt;&lt;/DocProp&gt;&lt;DocProp UID=&quot;2015032011051909242061&quot; EntryUID=&quot;2003121817293296325874&quot; PrimaryUID=&quot;ClientSuite&quot; Active=&quot;true&quot;&gt;&lt;Field Name=&quot;UID&quot; Value=&quot;2003121817293296325874&quot;/&gt;&lt;/DocProp&gt;&lt;DocProp UID=&quot;2017121211081239878999&quot; EntryUID=&quot;2003121817293296325874&quot; PrimaryUID=&quot;ClientSuite&quot; Active=&quot;true&quot;&gt;&lt;Field Name=&quot;UID&quot; Value=&quot;2003121817293296325874&quot;/&gt;&lt;/DocProp&gt;&lt;DocProp UID=&quot;2017082915232200515758&quot; EntryUID=&quot;2003121817293296325874&quot; PrimaryUID=&quot;ClientSuite&quot; Active=&quot;true&quot;&gt;&lt;Field Name=&quot;UID&quot; Value=&quot;2003121817293296325874&quot;/&gt;&lt;/DocProp&gt;&lt;DocProp UID=&quot;202203171619063249596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12100310258892227113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394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210031025889223353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669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2100310258892233890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Restore.201210031025889222711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394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53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669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890" w:val="&lt;source&gt;&lt;documentProperty UID=&quot;&quot;&gt;&lt;Fields List=&quot;&quot;/&gt;&lt;/documentProperty&gt;&lt;/source&gt;"/>
    <w:docVar w:name="OawProjectID" w:val="arch"/>
    <w:docVar w:name="OawRecipients" w:val="&lt;Recipients&gt;&lt;Recipient PrimaryUID=&quot;ClientSuite&quot;&gt;&lt;UID&gt;2022011213451966837001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ave.2006120514401556040061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6120514401556040061" w:val="&lt;source&gt;&lt;documentProperty UID=&quot;&quot;&gt;&lt;Fields List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4080813574352728038" w:val="&lt;empty/&gt;"/>
    <w:docVar w:name="OawSelectedSource.2015032011051909242061" w:val="&lt;empty/&gt;"/>
    <w:docVar w:name="OawSelectedSource.2016042211075796380642" w:val="&lt;empty/&gt;"/>
    <w:docVar w:name="OawSelectedSource.2017062114002548568455" w:val="&lt;empty/&gt;"/>
    <w:docVar w:name="OawSelectedSource.2017082915232200515758" w:val="&lt;empty/&gt;"/>
    <w:docVar w:name="OawSelectedSource.2017121211081239878999" w:val="&lt;empty/&gt;"/>
    <w:docVar w:name="OawSelectedSource.2018021909434816189953" w:val="&lt;empty/&gt;"/>
    <w:docVar w:name="OawSelectedSource.2018021909440631321163" w:val="&lt;empty/&gt;"/>
    <w:docVar w:name="OawSelectedSource.2019082310512348293420" w:val="&lt;empty/&gt;"/>
    <w:docVar w:name="OawSend.2006120514175878093883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6120514175878093883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1;unpdateDocPropsOnNewOnly:=0;showAllNoteItems:=0;CharCodeChecked:=;CharCodeUnchecked:=;WizardSteps:=0|1|2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Beilagen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/TemplPropsStm&gt;"/>
    <w:docVar w:name="OawVersionPicture.2012100410273200663397" w:val="AR.Logo.Farbe.2100.270.emf;2020.06.16-12:41:46"/>
    <w:docVar w:name="OawVersionPicture.2012100417454460294761" w:val="AR.Logo.Farbe.2100.270.emf;2020.06.16-12:41:46"/>
    <w:docVar w:name="OawVersionPictureInline.2012100410273200663397" w:val="AR.Logo.Farbe.2100.270.emf;2020.06.16-12:41:46"/>
    <w:docVar w:name="OawVersionPictureInline.2012100417454460294761" w:val="AR.Logo.Farbe.2100.270.emf;2020.06.16-12:41:46"/>
    <w:docVar w:name="officeatworkWordMasterTemplateConfiguration" w:val="&lt;!--Created with officeatwork--&gt;_x000d__x000a_&lt;WordMasterTemplateConfiguration&gt;_x000d__x000a_  &lt;LayoutSets /&gt;_x000d__x000a_  &lt;Pictures&gt;_x000d__x000a_    &lt;Picture Id=&quot;ae30ef37-4027-42e0-ae51-2828&quot; IdName=&quot;LogoS1&quot; IsSelected=&quot;False&quot; IsExpanded=&quot;True&quot;&gt;_x000d__x000a_      &lt;PageSetupSpecifics&gt;_x000d__x000a_        &lt;PageSetupSpecific IdName=&quot;LogoS1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-2.8&lt;/HorizontalPosition&gt;_x000d__x000a_          &lt;VerticalPosition Relative=&quot;Page&quot; Alignment=&quot;Top&quot; Unit=&quot;cm&quot;&gt;-1.8&lt;/VerticalPosition&gt;_x000d__x000a_          &lt;OutputProfileSpecifics&gt;_x000d__x000a_            &lt;OutputProfileSpecific Type=&quot;Print&quot; Id=&quot;2012100310258892233533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802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0514487498416878&quot; /&gt;_x000d__x000a_            &lt;OutputProfileSpecific Type=&quot;Save&quot; Id=&quot;2016051710553519162975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8e576ba9-b2ba-49eb-94d0-68ff&quot; IdName=&quot;LogoSn&quot; IsSelected=&quot;False&quot; IsExpanded=&quot;True&quot;&gt;_x000d__x000a_      &lt;PageSetupSpecifics&gt;_x000d__x000a_        &lt;PageSetupSpecific IdName=&quot;LogoSn&quot; PaperSize=&quot;A4&quot; Orientation=&quot;Portrait&quot; IsSelected=&quot;false&quot;&gt;_x000d__x000a_          &lt;Source Value=&quot;[[MasterProperty('Organisation','EmblemColorN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100310258892233533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802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0514487498416878&quot; /&gt;_x000d__x000a_            &lt;OutputProfileSpecific Type=&quot;Save&quot; Id=&quot;2016051710553519162975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28fd22ba-2dff-4d74-b354-675d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0&lt;/VerticalPosition&gt;_x000d__x000a_          &lt;OutputProfileSpecifics&gt;_x000d__x000a_            &lt;OutputProfileSpecific Type=&quot;Print&quot; Id=&quot;2012100310258892233533&quot; /&gt;_x000d__x000a_            &lt;OutputProfileSpecific Type=&quot;Print&quot; Id=&quot;2012100310258892233669&quot;&gt;_x000d__x000a_              &lt;Source Value=&quot;[[MasterProperty('Signature1','Signature')]]&quot; /&gt;_x000d__x000a_            &lt;/OutputProfileSpecific&gt;_x000d__x000a_            &lt;OutputProfileSpecific Type=&quot;Print&quot; Id=&quot;2012100310258892233802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06120514487498416878&quot; /&gt;_x000d__x000a_            &lt;OutputProfileSpecific Type=&quot;Save&quot; Id=&quot;2016051710553519162975&quot; /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55d46e81-d25c-47c7-962b-c2b0&quot; IdName=&quot;Signature2&quot; IsSelected=&quot;Tru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0&lt;/VerticalPosition&gt;_x000d__x000a_          &lt;OutputProfileSpecifics&gt;_x000d__x000a_            &lt;OutputProfileSpecific Type=&quot;Print&quot; Id=&quot;2012100310258892233533&quot; /&gt;_x000d__x000a_            &lt;OutputProfileSpecific Type=&quot;Print&quot; Id=&quot;2012100310258892233669&quot;&gt;_x000d__x000a_              &lt;Source Value=&quot;[[MasterProperty('Signature2','Signature')]]&quot; /&gt;_x000d__x000a_            &lt;/OutputProfileSpecific&gt;_x000d__x000a_            &lt;OutputProfileSpecific Type=&quot;Print&quot; Id=&quot;2012100310258892233802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06120514487498416878&quot; /&gt;_x000d__x000a_            &lt;OutputProfileSpecific Type=&quot;Save&quot; Id=&quot;2016051710553519162975&quot; /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90670"/>
    <w:rsid w:val="000140CF"/>
    <w:rsid w:val="00014839"/>
    <w:rsid w:val="00016FE6"/>
    <w:rsid w:val="00017131"/>
    <w:rsid w:val="000204E6"/>
    <w:rsid w:val="00024A7B"/>
    <w:rsid w:val="00025A1A"/>
    <w:rsid w:val="00027AA2"/>
    <w:rsid w:val="00034580"/>
    <w:rsid w:val="00035EB2"/>
    <w:rsid w:val="00037EE9"/>
    <w:rsid w:val="00040AB8"/>
    <w:rsid w:val="0004428D"/>
    <w:rsid w:val="00050BF9"/>
    <w:rsid w:val="00055C59"/>
    <w:rsid w:val="000606F9"/>
    <w:rsid w:val="000617E4"/>
    <w:rsid w:val="00063891"/>
    <w:rsid w:val="00063E6A"/>
    <w:rsid w:val="00064A6B"/>
    <w:rsid w:val="00073170"/>
    <w:rsid w:val="00076902"/>
    <w:rsid w:val="00076FB3"/>
    <w:rsid w:val="00081BE5"/>
    <w:rsid w:val="00087B25"/>
    <w:rsid w:val="00091B4C"/>
    <w:rsid w:val="00092C58"/>
    <w:rsid w:val="00097610"/>
    <w:rsid w:val="000A285C"/>
    <w:rsid w:val="000A7EF9"/>
    <w:rsid w:val="000B146E"/>
    <w:rsid w:val="000B45D5"/>
    <w:rsid w:val="000C1B98"/>
    <w:rsid w:val="000D0DFC"/>
    <w:rsid w:val="000D37B6"/>
    <w:rsid w:val="000D60B4"/>
    <w:rsid w:val="000D7BB6"/>
    <w:rsid w:val="000E0407"/>
    <w:rsid w:val="000E09CE"/>
    <w:rsid w:val="000E75CD"/>
    <w:rsid w:val="000E77CF"/>
    <w:rsid w:val="000F22A2"/>
    <w:rsid w:val="000F3DB3"/>
    <w:rsid w:val="00105A6C"/>
    <w:rsid w:val="00110163"/>
    <w:rsid w:val="001118C3"/>
    <w:rsid w:val="001145F4"/>
    <w:rsid w:val="001158C9"/>
    <w:rsid w:val="00123E82"/>
    <w:rsid w:val="0013058E"/>
    <w:rsid w:val="001308FC"/>
    <w:rsid w:val="001317DC"/>
    <w:rsid w:val="00134AB5"/>
    <w:rsid w:val="001372D8"/>
    <w:rsid w:val="001436DB"/>
    <w:rsid w:val="00143FBB"/>
    <w:rsid w:val="0015203E"/>
    <w:rsid w:val="00156333"/>
    <w:rsid w:val="001667B3"/>
    <w:rsid w:val="00172A39"/>
    <w:rsid w:val="00172F51"/>
    <w:rsid w:val="0017402C"/>
    <w:rsid w:val="00175064"/>
    <w:rsid w:val="00183BDF"/>
    <w:rsid w:val="0018548D"/>
    <w:rsid w:val="001939F8"/>
    <w:rsid w:val="00195015"/>
    <w:rsid w:val="0019692B"/>
    <w:rsid w:val="001B1D90"/>
    <w:rsid w:val="001D1FE0"/>
    <w:rsid w:val="001D3CE9"/>
    <w:rsid w:val="001E446F"/>
    <w:rsid w:val="001F4480"/>
    <w:rsid w:val="00203830"/>
    <w:rsid w:val="002040A7"/>
    <w:rsid w:val="002122E4"/>
    <w:rsid w:val="0021343A"/>
    <w:rsid w:val="00214B62"/>
    <w:rsid w:val="0021576C"/>
    <w:rsid w:val="00216D5F"/>
    <w:rsid w:val="0022777E"/>
    <w:rsid w:val="002278E3"/>
    <w:rsid w:val="00235715"/>
    <w:rsid w:val="00240B12"/>
    <w:rsid w:val="00244E81"/>
    <w:rsid w:val="0024758B"/>
    <w:rsid w:val="0025006E"/>
    <w:rsid w:val="00251DFC"/>
    <w:rsid w:val="002555F9"/>
    <w:rsid w:val="00256CD5"/>
    <w:rsid w:val="00261444"/>
    <w:rsid w:val="00261A37"/>
    <w:rsid w:val="00263862"/>
    <w:rsid w:val="00271395"/>
    <w:rsid w:val="00273599"/>
    <w:rsid w:val="002830EE"/>
    <w:rsid w:val="00286CF6"/>
    <w:rsid w:val="00287367"/>
    <w:rsid w:val="00291925"/>
    <w:rsid w:val="00294E93"/>
    <w:rsid w:val="0029669E"/>
    <w:rsid w:val="00296F03"/>
    <w:rsid w:val="00297AA3"/>
    <w:rsid w:val="002B3368"/>
    <w:rsid w:val="002B5004"/>
    <w:rsid w:val="002B6497"/>
    <w:rsid w:val="002C1540"/>
    <w:rsid w:val="002C204B"/>
    <w:rsid w:val="002C2CCF"/>
    <w:rsid w:val="002C37F3"/>
    <w:rsid w:val="002C5939"/>
    <w:rsid w:val="002C6816"/>
    <w:rsid w:val="002C6FE9"/>
    <w:rsid w:val="002D0CB6"/>
    <w:rsid w:val="002D79D0"/>
    <w:rsid w:val="002E0382"/>
    <w:rsid w:val="002E460B"/>
    <w:rsid w:val="002E6D20"/>
    <w:rsid w:val="002F21B4"/>
    <w:rsid w:val="002F4FEA"/>
    <w:rsid w:val="002F5726"/>
    <w:rsid w:val="00303775"/>
    <w:rsid w:val="0030539C"/>
    <w:rsid w:val="00307A86"/>
    <w:rsid w:val="003152ED"/>
    <w:rsid w:val="0031704A"/>
    <w:rsid w:val="00317663"/>
    <w:rsid w:val="00317869"/>
    <w:rsid w:val="00322000"/>
    <w:rsid w:val="003270D7"/>
    <w:rsid w:val="00331675"/>
    <w:rsid w:val="00332AD0"/>
    <w:rsid w:val="00332E65"/>
    <w:rsid w:val="003359DD"/>
    <w:rsid w:val="00336779"/>
    <w:rsid w:val="00344C47"/>
    <w:rsid w:val="00344D06"/>
    <w:rsid w:val="003453BC"/>
    <w:rsid w:val="00345F85"/>
    <w:rsid w:val="0035460C"/>
    <w:rsid w:val="00356BD4"/>
    <w:rsid w:val="00363BB3"/>
    <w:rsid w:val="00363EF6"/>
    <w:rsid w:val="00371B01"/>
    <w:rsid w:val="00371D16"/>
    <w:rsid w:val="00372563"/>
    <w:rsid w:val="0038155E"/>
    <w:rsid w:val="00382B0A"/>
    <w:rsid w:val="00384846"/>
    <w:rsid w:val="003866BF"/>
    <w:rsid w:val="00387332"/>
    <w:rsid w:val="00390D3A"/>
    <w:rsid w:val="003913CD"/>
    <w:rsid w:val="00396C5E"/>
    <w:rsid w:val="003A7C0C"/>
    <w:rsid w:val="003B1B86"/>
    <w:rsid w:val="003B34FD"/>
    <w:rsid w:val="003B55AB"/>
    <w:rsid w:val="003C3247"/>
    <w:rsid w:val="003C377D"/>
    <w:rsid w:val="003D4CC0"/>
    <w:rsid w:val="003E4F9E"/>
    <w:rsid w:val="003F0AB6"/>
    <w:rsid w:val="003F5513"/>
    <w:rsid w:val="0040575E"/>
    <w:rsid w:val="00412468"/>
    <w:rsid w:val="004177ED"/>
    <w:rsid w:val="00420B0E"/>
    <w:rsid w:val="0042288F"/>
    <w:rsid w:val="00424BCD"/>
    <w:rsid w:val="004270C7"/>
    <w:rsid w:val="004310FB"/>
    <w:rsid w:val="0043457D"/>
    <w:rsid w:val="00435D89"/>
    <w:rsid w:val="00436112"/>
    <w:rsid w:val="004452ED"/>
    <w:rsid w:val="00446772"/>
    <w:rsid w:val="00456D87"/>
    <w:rsid w:val="004619AA"/>
    <w:rsid w:val="00466251"/>
    <w:rsid w:val="00471310"/>
    <w:rsid w:val="00474ED7"/>
    <w:rsid w:val="00475B8C"/>
    <w:rsid w:val="004772D1"/>
    <w:rsid w:val="00477CE6"/>
    <w:rsid w:val="00482DC6"/>
    <w:rsid w:val="00492F07"/>
    <w:rsid w:val="004A1F54"/>
    <w:rsid w:val="004A5D0F"/>
    <w:rsid w:val="004A75B6"/>
    <w:rsid w:val="004B2A85"/>
    <w:rsid w:val="004B5B54"/>
    <w:rsid w:val="004C22C6"/>
    <w:rsid w:val="004C5F68"/>
    <w:rsid w:val="004D2F99"/>
    <w:rsid w:val="004D60AC"/>
    <w:rsid w:val="004E344A"/>
    <w:rsid w:val="004E606D"/>
    <w:rsid w:val="004E628A"/>
    <w:rsid w:val="004E71DD"/>
    <w:rsid w:val="004F042C"/>
    <w:rsid w:val="004F3398"/>
    <w:rsid w:val="004F57EA"/>
    <w:rsid w:val="004F6811"/>
    <w:rsid w:val="00502363"/>
    <w:rsid w:val="00504E5A"/>
    <w:rsid w:val="00507BEE"/>
    <w:rsid w:val="00512228"/>
    <w:rsid w:val="005138AF"/>
    <w:rsid w:val="005155B8"/>
    <w:rsid w:val="00517282"/>
    <w:rsid w:val="005174CD"/>
    <w:rsid w:val="00527DCE"/>
    <w:rsid w:val="00535CA6"/>
    <w:rsid w:val="00540746"/>
    <w:rsid w:val="00546511"/>
    <w:rsid w:val="0055735E"/>
    <w:rsid w:val="0056024D"/>
    <w:rsid w:val="00560DEC"/>
    <w:rsid w:val="00562F36"/>
    <w:rsid w:val="005664A9"/>
    <w:rsid w:val="00570DAE"/>
    <w:rsid w:val="00571F40"/>
    <w:rsid w:val="00576F03"/>
    <w:rsid w:val="005812F0"/>
    <w:rsid w:val="00594323"/>
    <w:rsid w:val="00597716"/>
    <w:rsid w:val="00597F93"/>
    <w:rsid w:val="005A638D"/>
    <w:rsid w:val="005B2991"/>
    <w:rsid w:val="005B47A2"/>
    <w:rsid w:val="005B6E29"/>
    <w:rsid w:val="005C0E3A"/>
    <w:rsid w:val="005C1D90"/>
    <w:rsid w:val="005C651A"/>
    <w:rsid w:val="005C7FA8"/>
    <w:rsid w:val="005D04AA"/>
    <w:rsid w:val="005D0832"/>
    <w:rsid w:val="005D6689"/>
    <w:rsid w:val="005D6B6B"/>
    <w:rsid w:val="005E1A02"/>
    <w:rsid w:val="005E5B9C"/>
    <w:rsid w:val="005E779D"/>
    <w:rsid w:val="006023FC"/>
    <w:rsid w:val="0060284A"/>
    <w:rsid w:val="00606312"/>
    <w:rsid w:val="006069F4"/>
    <w:rsid w:val="00612EA2"/>
    <w:rsid w:val="00614D62"/>
    <w:rsid w:val="00622FCD"/>
    <w:rsid w:val="00623F59"/>
    <w:rsid w:val="00625156"/>
    <w:rsid w:val="006267B8"/>
    <w:rsid w:val="00633DBC"/>
    <w:rsid w:val="0063449A"/>
    <w:rsid w:val="006449B7"/>
    <w:rsid w:val="00646AA5"/>
    <w:rsid w:val="006525AB"/>
    <w:rsid w:val="006533E6"/>
    <w:rsid w:val="00657F00"/>
    <w:rsid w:val="00660550"/>
    <w:rsid w:val="006647A5"/>
    <w:rsid w:val="00666DAA"/>
    <w:rsid w:val="00670B38"/>
    <w:rsid w:val="006710EE"/>
    <w:rsid w:val="00671A65"/>
    <w:rsid w:val="00684726"/>
    <w:rsid w:val="00690990"/>
    <w:rsid w:val="00691250"/>
    <w:rsid w:val="006A0E31"/>
    <w:rsid w:val="006A16E8"/>
    <w:rsid w:val="006A1BD0"/>
    <w:rsid w:val="006A26A7"/>
    <w:rsid w:val="006A2B08"/>
    <w:rsid w:val="006B0210"/>
    <w:rsid w:val="006B2B3D"/>
    <w:rsid w:val="006B36D7"/>
    <w:rsid w:val="006B76C3"/>
    <w:rsid w:val="006B79E8"/>
    <w:rsid w:val="006C0CAB"/>
    <w:rsid w:val="006C14A0"/>
    <w:rsid w:val="006C5BB9"/>
    <w:rsid w:val="006C6920"/>
    <w:rsid w:val="006D7965"/>
    <w:rsid w:val="006E0967"/>
    <w:rsid w:val="006E379D"/>
    <w:rsid w:val="006E3F57"/>
    <w:rsid w:val="006E6374"/>
    <w:rsid w:val="006E6AEB"/>
    <w:rsid w:val="006F2AEA"/>
    <w:rsid w:val="006F39A0"/>
    <w:rsid w:val="006F6242"/>
    <w:rsid w:val="0070768F"/>
    <w:rsid w:val="0071474D"/>
    <w:rsid w:val="007149F1"/>
    <w:rsid w:val="00716B57"/>
    <w:rsid w:val="007205CF"/>
    <w:rsid w:val="007231BC"/>
    <w:rsid w:val="00723F25"/>
    <w:rsid w:val="007252C5"/>
    <w:rsid w:val="00730ECA"/>
    <w:rsid w:val="00732074"/>
    <w:rsid w:val="007333BF"/>
    <w:rsid w:val="00743929"/>
    <w:rsid w:val="00747962"/>
    <w:rsid w:val="0076687D"/>
    <w:rsid w:val="0076779F"/>
    <w:rsid w:val="0078102D"/>
    <w:rsid w:val="0078123E"/>
    <w:rsid w:val="00785020"/>
    <w:rsid w:val="00786A14"/>
    <w:rsid w:val="00786BC0"/>
    <w:rsid w:val="00792508"/>
    <w:rsid w:val="007A7537"/>
    <w:rsid w:val="007A7887"/>
    <w:rsid w:val="007B474E"/>
    <w:rsid w:val="007B4FC8"/>
    <w:rsid w:val="007B6F96"/>
    <w:rsid w:val="007C1074"/>
    <w:rsid w:val="007C19A9"/>
    <w:rsid w:val="007C232F"/>
    <w:rsid w:val="007C6386"/>
    <w:rsid w:val="007D498E"/>
    <w:rsid w:val="007D6826"/>
    <w:rsid w:val="007D69D0"/>
    <w:rsid w:val="007E17FA"/>
    <w:rsid w:val="007E1C52"/>
    <w:rsid w:val="007E68E3"/>
    <w:rsid w:val="007F0412"/>
    <w:rsid w:val="007F1688"/>
    <w:rsid w:val="007F3660"/>
    <w:rsid w:val="007F574C"/>
    <w:rsid w:val="007F5F67"/>
    <w:rsid w:val="00800147"/>
    <w:rsid w:val="0080424C"/>
    <w:rsid w:val="00811A50"/>
    <w:rsid w:val="00812566"/>
    <w:rsid w:val="00812A17"/>
    <w:rsid w:val="0081417F"/>
    <w:rsid w:val="008172AE"/>
    <w:rsid w:val="008207A3"/>
    <w:rsid w:val="00823627"/>
    <w:rsid w:val="008245FF"/>
    <w:rsid w:val="00825F1A"/>
    <w:rsid w:val="008265A4"/>
    <w:rsid w:val="00827BD0"/>
    <w:rsid w:val="008325EA"/>
    <w:rsid w:val="008329C9"/>
    <w:rsid w:val="0083413A"/>
    <w:rsid w:val="00834142"/>
    <w:rsid w:val="008356BD"/>
    <w:rsid w:val="008361C1"/>
    <w:rsid w:val="00837919"/>
    <w:rsid w:val="008411C0"/>
    <w:rsid w:val="00842689"/>
    <w:rsid w:val="00847DE6"/>
    <w:rsid w:val="00851890"/>
    <w:rsid w:val="00854979"/>
    <w:rsid w:val="00855919"/>
    <w:rsid w:val="00865AC8"/>
    <w:rsid w:val="008675C1"/>
    <w:rsid w:val="008702DD"/>
    <w:rsid w:val="00872CF2"/>
    <w:rsid w:val="0087426E"/>
    <w:rsid w:val="00876938"/>
    <w:rsid w:val="0088281A"/>
    <w:rsid w:val="00884128"/>
    <w:rsid w:val="00886BC0"/>
    <w:rsid w:val="00887324"/>
    <w:rsid w:val="008A3BF1"/>
    <w:rsid w:val="008B3FAF"/>
    <w:rsid w:val="008B7C4D"/>
    <w:rsid w:val="008C0469"/>
    <w:rsid w:val="008C5261"/>
    <w:rsid w:val="008D0205"/>
    <w:rsid w:val="008D3922"/>
    <w:rsid w:val="008D4C97"/>
    <w:rsid w:val="008D52E4"/>
    <w:rsid w:val="008E07B1"/>
    <w:rsid w:val="008E1EDE"/>
    <w:rsid w:val="008E7537"/>
    <w:rsid w:val="008F1CE7"/>
    <w:rsid w:val="008F78D7"/>
    <w:rsid w:val="009000EB"/>
    <w:rsid w:val="009024A4"/>
    <w:rsid w:val="0090564F"/>
    <w:rsid w:val="009077BD"/>
    <w:rsid w:val="009102AF"/>
    <w:rsid w:val="00911DF8"/>
    <w:rsid w:val="0092139C"/>
    <w:rsid w:val="00922F58"/>
    <w:rsid w:val="00923697"/>
    <w:rsid w:val="009318A2"/>
    <w:rsid w:val="00934E32"/>
    <w:rsid w:val="009357A1"/>
    <w:rsid w:val="009403DC"/>
    <w:rsid w:val="00943374"/>
    <w:rsid w:val="0094757C"/>
    <w:rsid w:val="009543C9"/>
    <w:rsid w:val="009758A3"/>
    <w:rsid w:val="00976099"/>
    <w:rsid w:val="00984CC9"/>
    <w:rsid w:val="009861C0"/>
    <w:rsid w:val="00986A54"/>
    <w:rsid w:val="00992D45"/>
    <w:rsid w:val="0099472B"/>
    <w:rsid w:val="00995564"/>
    <w:rsid w:val="009A1400"/>
    <w:rsid w:val="009A2F6C"/>
    <w:rsid w:val="009A3185"/>
    <w:rsid w:val="009A3C94"/>
    <w:rsid w:val="009A6986"/>
    <w:rsid w:val="009B0ECB"/>
    <w:rsid w:val="009B49E2"/>
    <w:rsid w:val="009B50A9"/>
    <w:rsid w:val="009B71EE"/>
    <w:rsid w:val="009B795A"/>
    <w:rsid w:val="009C0604"/>
    <w:rsid w:val="009C0BD3"/>
    <w:rsid w:val="009C4BA3"/>
    <w:rsid w:val="009C5296"/>
    <w:rsid w:val="009D4BFE"/>
    <w:rsid w:val="009D5D31"/>
    <w:rsid w:val="009E0973"/>
    <w:rsid w:val="009E153B"/>
    <w:rsid w:val="009E2DC6"/>
    <w:rsid w:val="009E4E74"/>
    <w:rsid w:val="009F7E9F"/>
    <w:rsid w:val="009F7F3A"/>
    <w:rsid w:val="00A07468"/>
    <w:rsid w:val="00A10F38"/>
    <w:rsid w:val="00A17D6F"/>
    <w:rsid w:val="00A22214"/>
    <w:rsid w:val="00A22E25"/>
    <w:rsid w:val="00A24861"/>
    <w:rsid w:val="00A26A40"/>
    <w:rsid w:val="00A3082F"/>
    <w:rsid w:val="00A31306"/>
    <w:rsid w:val="00A327D4"/>
    <w:rsid w:val="00A33D4E"/>
    <w:rsid w:val="00A34EEC"/>
    <w:rsid w:val="00A408E5"/>
    <w:rsid w:val="00A41C97"/>
    <w:rsid w:val="00A44C74"/>
    <w:rsid w:val="00A44E8A"/>
    <w:rsid w:val="00A4592C"/>
    <w:rsid w:val="00A50F45"/>
    <w:rsid w:val="00A51AA6"/>
    <w:rsid w:val="00A53218"/>
    <w:rsid w:val="00A63E4A"/>
    <w:rsid w:val="00A656E0"/>
    <w:rsid w:val="00A663E1"/>
    <w:rsid w:val="00A673FB"/>
    <w:rsid w:val="00A67DAF"/>
    <w:rsid w:val="00A71734"/>
    <w:rsid w:val="00A72658"/>
    <w:rsid w:val="00A85881"/>
    <w:rsid w:val="00A864F0"/>
    <w:rsid w:val="00A920AC"/>
    <w:rsid w:val="00A9408D"/>
    <w:rsid w:val="00A95FC2"/>
    <w:rsid w:val="00AA2422"/>
    <w:rsid w:val="00AB0213"/>
    <w:rsid w:val="00AB2128"/>
    <w:rsid w:val="00AB2555"/>
    <w:rsid w:val="00AB27EB"/>
    <w:rsid w:val="00AB4B4E"/>
    <w:rsid w:val="00AB580E"/>
    <w:rsid w:val="00AC13E0"/>
    <w:rsid w:val="00AC59A4"/>
    <w:rsid w:val="00AD1033"/>
    <w:rsid w:val="00AD18F5"/>
    <w:rsid w:val="00AD1D03"/>
    <w:rsid w:val="00AD5A97"/>
    <w:rsid w:val="00AD7BCA"/>
    <w:rsid w:val="00AE0D5E"/>
    <w:rsid w:val="00AE2273"/>
    <w:rsid w:val="00AE5C41"/>
    <w:rsid w:val="00AF0071"/>
    <w:rsid w:val="00AF4A1E"/>
    <w:rsid w:val="00AF4AA7"/>
    <w:rsid w:val="00AF781C"/>
    <w:rsid w:val="00B03A8F"/>
    <w:rsid w:val="00B05C5A"/>
    <w:rsid w:val="00B079DD"/>
    <w:rsid w:val="00B07FF7"/>
    <w:rsid w:val="00B15D29"/>
    <w:rsid w:val="00B15EE2"/>
    <w:rsid w:val="00B21F3C"/>
    <w:rsid w:val="00B247A8"/>
    <w:rsid w:val="00B265DC"/>
    <w:rsid w:val="00B32624"/>
    <w:rsid w:val="00B452A4"/>
    <w:rsid w:val="00B523B6"/>
    <w:rsid w:val="00B643A3"/>
    <w:rsid w:val="00B64968"/>
    <w:rsid w:val="00B67F06"/>
    <w:rsid w:val="00B70E1B"/>
    <w:rsid w:val="00B715E9"/>
    <w:rsid w:val="00B71E50"/>
    <w:rsid w:val="00B7285B"/>
    <w:rsid w:val="00B77A03"/>
    <w:rsid w:val="00B80182"/>
    <w:rsid w:val="00B819E1"/>
    <w:rsid w:val="00B82234"/>
    <w:rsid w:val="00B862F8"/>
    <w:rsid w:val="00B92610"/>
    <w:rsid w:val="00B97585"/>
    <w:rsid w:val="00BA0ACC"/>
    <w:rsid w:val="00BA6175"/>
    <w:rsid w:val="00BA743E"/>
    <w:rsid w:val="00BB3B55"/>
    <w:rsid w:val="00BB7824"/>
    <w:rsid w:val="00BB7DF7"/>
    <w:rsid w:val="00BD0262"/>
    <w:rsid w:val="00BD1A2C"/>
    <w:rsid w:val="00BD2C09"/>
    <w:rsid w:val="00BD58B0"/>
    <w:rsid w:val="00BE4EF1"/>
    <w:rsid w:val="00BE5431"/>
    <w:rsid w:val="00BE5BAC"/>
    <w:rsid w:val="00BF3C9F"/>
    <w:rsid w:val="00BF573F"/>
    <w:rsid w:val="00C11D27"/>
    <w:rsid w:val="00C13E54"/>
    <w:rsid w:val="00C21207"/>
    <w:rsid w:val="00C21314"/>
    <w:rsid w:val="00C31303"/>
    <w:rsid w:val="00C31EFA"/>
    <w:rsid w:val="00C37E87"/>
    <w:rsid w:val="00C41EC0"/>
    <w:rsid w:val="00C457F1"/>
    <w:rsid w:val="00C54A90"/>
    <w:rsid w:val="00C55894"/>
    <w:rsid w:val="00C57F3D"/>
    <w:rsid w:val="00C60DF5"/>
    <w:rsid w:val="00C63833"/>
    <w:rsid w:val="00C67B32"/>
    <w:rsid w:val="00C7069C"/>
    <w:rsid w:val="00C728D0"/>
    <w:rsid w:val="00C75B87"/>
    <w:rsid w:val="00C8136B"/>
    <w:rsid w:val="00C90B45"/>
    <w:rsid w:val="00C94CE2"/>
    <w:rsid w:val="00C956DC"/>
    <w:rsid w:val="00C95C31"/>
    <w:rsid w:val="00C9674D"/>
    <w:rsid w:val="00C97C66"/>
    <w:rsid w:val="00CA0790"/>
    <w:rsid w:val="00CA48E7"/>
    <w:rsid w:val="00CA560C"/>
    <w:rsid w:val="00CB28EE"/>
    <w:rsid w:val="00CB2D26"/>
    <w:rsid w:val="00CB3994"/>
    <w:rsid w:val="00CC1563"/>
    <w:rsid w:val="00CC52BF"/>
    <w:rsid w:val="00CC7A2A"/>
    <w:rsid w:val="00CC7A4A"/>
    <w:rsid w:val="00CD1496"/>
    <w:rsid w:val="00CD1858"/>
    <w:rsid w:val="00CD4A57"/>
    <w:rsid w:val="00CE0C9A"/>
    <w:rsid w:val="00CE27D4"/>
    <w:rsid w:val="00CF54BB"/>
    <w:rsid w:val="00CF7A24"/>
    <w:rsid w:val="00D004F1"/>
    <w:rsid w:val="00D031AA"/>
    <w:rsid w:val="00D07525"/>
    <w:rsid w:val="00D121FB"/>
    <w:rsid w:val="00D14233"/>
    <w:rsid w:val="00D14652"/>
    <w:rsid w:val="00D17A5C"/>
    <w:rsid w:val="00D333B5"/>
    <w:rsid w:val="00D371D5"/>
    <w:rsid w:val="00D41B83"/>
    <w:rsid w:val="00D50C95"/>
    <w:rsid w:val="00D60479"/>
    <w:rsid w:val="00D609C0"/>
    <w:rsid w:val="00D62240"/>
    <w:rsid w:val="00D6413A"/>
    <w:rsid w:val="00D64B41"/>
    <w:rsid w:val="00D673B8"/>
    <w:rsid w:val="00D707A1"/>
    <w:rsid w:val="00D74692"/>
    <w:rsid w:val="00D776A6"/>
    <w:rsid w:val="00D804D1"/>
    <w:rsid w:val="00D80BFF"/>
    <w:rsid w:val="00D80E22"/>
    <w:rsid w:val="00D8247B"/>
    <w:rsid w:val="00D951ED"/>
    <w:rsid w:val="00D95E41"/>
    <w:rsid w:val="00D97E54"/>
    <w:rsid w:val="00DA02C7"/>
    <w:rsid w:val="00DA08CE"/>
    <w:rsid w:val="00DA12C4"/>
    <w:rsid w:val="00DB414D"/>
    <w:rsid w:val="00DB5974"/>
    <w:rsid w:val="00DC4123"/>
    <w:rsid w:val="00DC6387"/>
    <w:rsid w:val="00DD3C59"/>
    <w:rsid w:val="00DD45DE"/>
    <w:rsid w:val="00DD7242"/>
    <w:rsid w:val="00DE16B5"/>
    <w:rsid w:val="00DE1FD3"/>
    <w:rsid w:val="00DE2519"/>
    <w:rsid w:val="00DE336F"/>
    <w:rsid w:val="00DE4C97"/>
    <w:rsid w:val="00DF0F6B"/>
    <w:rsid w:val="00DF1E84"/>
    <w:rsid w:val="00DF2B5F"/>
    <w:rsid w:val="00E0139C"/>
    <w:rsid w:val="00E10B5A"/>
    <w:rsid w:val="00E10CCA"/>
    <w:rsid w:val="00E16553"/>
    <w:rsid w:val="00E258C8"/>
    <w:rsid w:val="00E26B62"/>
    <w:rsid w:val="00E35513"/>
    <w:rsid w:val="00E552AA"/>
    <w:rsid w:val="00E577CA"/>
    <w:rsid w:val="00E653E5"/>
    <w:rsid w:val="00E65913"/>
    <w:rsid w:val="00E6633D"/>
    <w:rsid w:val="00E668E8"/>
    <w:rsid w:val="00E66B02"/>
    <w:rsid w:val="00E71461"/>
    <w:rsid w:val="00E71604"/>
    <w:rsid w:val="00E80CB3"/>
    <w:rsid w:val="00E90670"/>
    <w:rsid w:val="00E9341F"/>
    <w:rsid w:val="00E97323"/>
    <w:rsid w:val="00EA2DB1"/>
    <w:rsid w:val="00EA78AE"/>
    <w:rsid w:val="00EB00A7"/>
    <w:rsid w:val="00EB404C"/>
    <w:rsid w:val="00EC341D"/>
    <w:rsid w:val="00ED46CE"/>
    <w:rsid w:val="00ED567A"/>
    <w:rsid w:val="00ED74C8"/>
    <w:rsid w:val="00EE19B1"/>
    <w:rsid w:val="00EE316B"/>
    <w:rsid w:val="00EF222E"/>
    <w:rsid w:val="00EF6E15"/>
    <w:rsid w:val="00F00912"/>
    <w:rsid w:val="00F0451C"/>
    <w:rsid w:val="00F04ECC"/>
    <w:rsid w:val="00F07D26"/>
    <w:rsid w:val="00F149DE"/>
    <w:rsid w:val="00F16162"/>
    <w:rsid w:val="00F218A4"/>
    <w:rsid w:val="00F22EEE"/>
    <w:rsid w:val="00F238EB"/>
    <w:rsid w:val="00F26FA4"/>
    <w:rsid w:val="00F35969"/>
    <w:rsid w:val="00F36866"/>
    <w:rsid w:val="00F40D88"/>
    <w:rsid w:val="00F4734D"/>
    <w:rsid w:val="00F5231F"/>
    <w:rsid w:val="00F5607B"/>
    <w:rsid w:val="00F562D4"/>
    <w:rsid w:val="00F574DC"/>
    <w:rsid w:val="00F6221A"/>
    <w:rsid w:val="00F633D9"/>
    <w:rsid w:val="00F64A5C"/>
    <w:rsid w:val="00F66A31"/>
    <w:rsid w:val="00F74C64"/>
    <w:rsid w:val="00F8060E"/>
    <w:rsid w:val="00F82A7E"/>
    <w:rsid w:val="00F8437A"/>
    <w:rsid w:val="00F8540D"/>
    <w:rsid w:val="00F90B7F"/>
    <w:rsid w:val="00F921F4"/>
    <w:rsid w:val="00F94CD7"/>
    <w:rsid w:val="00FA23C1"/>
    <w:rsid w:val="00FA534A"/>
    <w:rsid w:val="00FB12EE"/>
    <w:rsid w:val="00FB5860"/>
    <w:rsid w:val="00FB6D27"/>
    <w:rsid w:val="00FC1FCD"/>
    <w:rsid w:val="00FC24CB"/>
    <w:rsid w:val="00FC257E"/>
    <w:rsid w:val="00FC5243"/>
    <w:rsid w:val="00FC6EC9"/>
    <w:rsid w:val="00FD6689"/>
    <w:rsid w:val="00FE2619"/>
    <w:rsid w:val="00FE2639"/>
    <w:rsid w:val="00FE2DBE"/>
    <w:rsid w:val="00FE4D3D"/>
    <w:rsid w:val="00FE66EE"/>
    <w:rsid w:val="00FF1840"/>
    <w:rsid w:val="00FF243F"/>
    <w:rsid w:val="00FF2642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20FF27A1"/>
  <w15:docId w15:val="{F5EC270B-1FA6-49CC-9DCD-45150F33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50A9"/>
  </w:style>
  <w:style w:type="paragraph" w:styleId="berschrift1">
    <w:name w:val="heading 1"/>
    <w:basedOn w:val="Standard"/>
    <w:next w:val="Standard"/>
    <w:link w:val="berschrift1Zchn"/>
    <w:uiPriority w:val="9"/>
    <w:qFormat/>
    <w:rsid w:val="0019692B"/>
    <w:pPr>
      <w:keepNext/>
      <w:keepLines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692B"/>
    <w:pPr>
      <w:keepNext/>
      <w:outlineLvl w:val="1"/>
    </w:pPr>
    <w:rPr>
      <w:rFonts w:eastAsia="Times New Roman"/>
      <w:b/>
      <w:bCs/>
      <w:iCs/>
      <w:sz w:val="2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semiHidden/>
    <w:rsid w:val="009B50A9"/>
    <w:pPr>
      <w:tabs>
        <w:tab w:val="left" w:pos="340"/>
      </w:tabs>
      <w:suppressAutoHyphens/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semiHidden/>
    <w:rsid w:val="009B50A9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6023FC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6023FC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9B50A9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uppressAutoHyphens/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19692B"/>
    <w:rPr>
      <w:rFonts w:ascii="Arial" w:eastAsia="Times New Roman" w:hAnsi="Arial"/>
      <w:b/>
      <w:bCs/>
      <w:iCs/>
      <w:sz w:val="21"/>
      <w:szCs w:val="28"/>
      <w:lang w:eastAsia="en-US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qFormat/>
    <w:rsid w:val="001436DB"/>
    <w:pPr>
      <w:spacing w:line="440" w:lineRule="exact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436DB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19692B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qFormat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984CC9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C21314"/>
    <w:pPr>
      <w:numPr>
        <w:ilvl w:val="1"/>
      </w:numPr>
      <w:spacing w:line="340" w:lineRule="exact"/>
    </w:pPr>
    <w:rPr>
      <w:rFonts w:eastAsiaTheme="majorEastAsia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1314"/>
    <w:rPr>
      <w:rFonts w:eastAsiaTheme="majorEastAsia" w:cstheme="majorBidi"/>
      <w:iCs/>
      <w:sz w:val="24"/>
      <w:szCs w:val="24"/>
      <w:lang w:val="de-CH"/>
    </w:rPr>
  </w:style>
  <w:style w:type="paragraph" w:styleId="Listenabsatz">
    <w:name w:val="List Paragraph"/>
    <w:basedOn w:val="Standard"/>
    <w:uiPriority w:val="34"/>
    <w:semiHidden/>
    <w:qFormat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984CC9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7D498E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984CC9"/>
    <w:pPr>
      <w:numPr>
        <w:numId w:val="6"/>
      </w:numPr>
    </w:pPr>
  </w:style>
  <w:style w:type="paragraph" w:customStyle="1" w:styleId="Betreff">
    <w:name w:val="Betreff"/>
    <w:basedOn w:val="Standard"/>
    <w:qFormat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semiHidden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9B50A9"/>
    <w:pPr>
      <w:keepNext/>
      <w:keepLines/>
      <w:suppressAutoHyphen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qFormat/>
    <w:rsid w:val="00B523B6"/>
    <w:pPr>
      <w:keepNext/>
      <w:keepLines/>
      <w:numPr>
        <w:numId w:val="12"/>
      </w:numPr>
      <w:spacing w:before="420" w:after="20"/>
      <w:ind w:left="709" w:hanging="709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qFormat/>
    <w:rsid w:val="00B523B6"/>
    <w:pPr>
      <w:keepNext/>
      <w:keepLines/>
      <w:numPr>
        <w:ilvl w:val="1"/>
        <w:numId w:val="12"/>
      </w:numPr>
      <w:spacing w:before="280" w:after="20"/>
      <w:ind w:left="709" w:hanging="709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qFormat/>
    <w:rsid w:val="00B523B6"/>
    <w:pPr>
      <w:keepNext/>
      <w:keepLines/>
      <w:numPr>
        <w:ilvl w:val="2"/>
        <w:numId w:val="12"/>
      </w:numPr>
      <w:spacing w:before="280" w:after="20"/>
      <w:ind w:left="709" w:hanging="709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qFormat/>
    <w:rsid w:val="00B523B6"/>
    <w:pPr>
      <w:numPr>
        <w:ilvl w:val="3"/>
      </w:numPr>
      <w:ind w:left="709" w:hanging="709"/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qFormat/>
    <w:rsid w:val="00984CC9"/>
    <w:pPr>
      <w:keepNext/>
      <w:keepLines/>
    </w:pPr>
    <w:rPr>
      <w:sz w:val="15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091B4C"/>
    <w:rPr>
      <w:color w:val="808080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231A2E"/>
    <w:pPr>
      <w:tabs>
        <w:tab w:val="left" w:pos="284"/>
      </w:tabs>
      <w:overflowPunct w:val="0"/>
      <w:autoSpaceDE w:val="0"/>
      <w:autoSpaceDN w:val="0"/>
      <w:adjustRightInd w:val="0"/>
      <w:spacing w:before="360" w:line="360" w:lineRule="auto"/>
      <w:jc w:val="both"/>
    </w:pPr>
    <w:rPr>
      <w:rFonts w:eastAsia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31A2E"/>
    <w:rPr>
      <w:rFonts w:eastAsia="Times New Roman"/>
      <w:sz w:val="22"/>
      <w:szCs w:val="20"/>
      <w:lang w:val="de-DE" w:eastAsia="de-DE"/>
    </w:rPr>
  </w:style>
  <w:style w:type="paragraph" w:customStyle="1" w:styleId="Adressat">
    <w:name w:val="Adressat"/>
    <w:basedOn w:val="Standard"/>
    <w:autoRedefine/>
    <w:rsid w:val="00203830"/>
    <w:rPr>
      <w:rFonts w:eastAsia="Times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CF44C63278489CA1D09D34E1787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8D44C-10E6-43A4-AD62-773AA132A3C0}"/>
      </w:docPartPr>
      <w:docPartBody>
        <w:p w:rsidR="00DB0C04" w:rsidRDefault="00DB0C04">
          <w:pPr>
            <w:pStyle w:val="7DCF44C63278489CA1D09D34E17876FC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9392C2EC046D44D692E76346A596A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7F21F-FE4A-4A00-8E7F-C85E0E722D9E}"/>
      </w:docPartPr>
      <w:docPartBody>
        <w:p w:rsidR="00DB0C04" w:rsidRDefault="00DB0C04">
          <w:pPr>
            <w:pStyle w:val="9392C2EC046D44D692E76346A596AB6D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64DDA0F5037E4ED5A818CCD2F20BF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F3ED6-6152-4947-9455-A8A2DB9C5E27}"/>
      </w:docPartPr>
      <w:docPartBody>
        <w:p w:rsidR="00DB0C04" w:rsidRDefault="00DB0C04">
          <w:pPr>
            <w:pStyle w:val="64DDA0F5037E4ED5A818CCD2F20BF3A1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6B76A050544E49548899FD04A0DC2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1177B-0C94-42A6-8EA1-AE945C1872D7}"/>
      </w:docPartPr>
      <w:docPartBody>
        <w:p w:rsidR="00DB0C04" w:rsidRDefault="00DB0C04">
          <w:pPr>
            <w:pStyle w:val="6B76A050544E49548899FD04A0DC2FE3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86F2A134233B4B318651B85122E37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02CF4-5CAC-4A9A-92C2-C3FEF5A9F2D2}"/>
      </w:docPartPr>
      <w:docPartBody>
        <w:p w:rsidR="00DB0C04" w:rsidRDefault="00DB0C04">
          <w:pPr>
            <w:pStyle w:val="86F2A134233B4B318651B85122E3723D"/>
          </w:pPr>
          <w:r>
            <w:rPr>
              <w:rStyle w:val="Platzhaltertext"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04"/>
    <w:rsid w:val="000B146E"/>
    <w:rsid w:val="00D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DCF44C63278489CA1D09D34E17876FC">
    <w:name w:val="7DCF44C63278489CA1D09D34E17876FC"/>
  </w:style>
  <w:style w:type="paragraph" w:customStyle="1" w:styleId="9392C2EC046D44D692E76346A596AB6D">
    <w:name w:val="9392C2EC046D44D692E76346A596AB6D"/>
  </w:style>
  <w:style w:type="paragraph" w:customStyle="1" w:styleId="64DDA0F5037E4ED5A818CCD2F20BF3A1">
    <w:name w:val="64DDA0F5037E4ED5A818CCD2F20BF3A1"/>
  </w:style>
  <w:style w:type="paragraph" w:customStyle="1" w:styleId="6B76A050544E49548899FD04A0DC2FE3">
    <w:name w:val="6B76A050544E49548899FD04A0DC2FE3"/>
  </w:style>
  <w:style w:type="paragraph" w:customStyle="1" w:styleId="86F2A134233B4B318651B85122E3723D">
    <w:name w:val="86F2A134233B4B318651B85122E37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CustomXMLPart">
  <Introduction>Sehr geehrte Damen und Herren</Introduction>
  <RecipientAddress>Adresse:
Name Vorname
Strasse
PLZ Ort
</RecipientAddress>
  <PPAbsender>Kantonale Steuerverwaltung, 9100 Herisau</PPAbsender>
  <PPPost/>
  <PPOrt/>
  <Signature2/>
  <Signature1>Nicole Graf (AR)</Signature1>
  <Closing>Freundliche Grüsse</Closing>
  <Initials>Datum</Initials>
  <Ort>Gemeinde</Ort>
  <Contactperson>Steuerkommissärin
Tel.	+41 71 353 63 06
nicole.grafar@ar.ch</Contactperson>
  <ContactpersonBold>Nicole Graf (AR)</ContactpersonBold>
  <AmtAddress>
Gutenberg-Zentrum
Kasernenstrasse 2
9100 Herisau
Tel.	+41 71 353 62 90
spezialsteuern@ar.ch</AmtAddress>
  <tab>	</tab>
  <AmtZeilen>Kantonale
Steuerverwaltung
Rechtsdienst
und Spezialsteuern</AmtZeilen>
  <Department>Departement
Finanzen</Department>
  <NEST_Spalte1/>
  <NEST_Spalte2/>
  <NEST_Spalte3>
</NEST_Spalte3>
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Formulas">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</officeatwork>
</file>

<file path=customXml/itemProps1.xml><?xml version="1.0" encoding="utf-8"?>
<ds:datastoreItem xmlns:ds="http://schemas.openxmlformats.org/officeDocument/2006/customXml" ds:itemID="{B86754CB-BD4A-4FF1-8AED-3E1A3196F7B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28763C5-3AF7-4E2F-841D-D375BF5BD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6C704-69B3-4035-9402-4154C3668A7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F8627DF0-6DCB-4C41-B0F8-6EB43C8A17CC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1B21EDC2-88B2-4B66-BDEB-6DB70C1247D0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948B143B-A30B-41D9-8C97-A0682520CF98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GGSTStE</dc:title>
  <dc:subject/>
  <dc:creator>Graf Nicole</dc:creator>
  <cp:keywords/>
  <dc:description/>
  <cp:lastModifiedBy>Graf Nicole KSTV</cp:lastModifiedBy>
  <cp:revision>3</cp:revision>
  <dcterms:created xsi:type="dcterms:W3CDTF">2025-06-20T12:24:00Z</dcterms:created>
  <dcterms:modified xsi:type="dcterms:W3CDTF">2025-06-20T12:25:00Z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Contactperson.DirectFax">
    <vt:lpwstr/>
  </property>
  <property fmtid="{D5CDD505-2E9C-101B-9397-08002B2CF9AE}" pid="4" name="Contactperson.DirectPhone">
    <vt:lpwstr>+41 71 353 63 06</vt:lpwstr>
  </property>
  <property fmtid="{D5CDD505-2E9C-101B-9397-08002B2CF9AE}" pid="5" name="Contactperson.EMail">
    <vt:lpwstr>nicole.grafar@ar.ch</vt:lpwstr>
  </property>
  <property fmtid="{D5CDD505-2E9C-101B-9397-08002B2CF9AE}" pid="6" name="Contactperson.Name">
    <vt:lpwstr>Nicole Graf (AR)</vt:lpwstr>
  </property>
  <property fmtid="{D5CDD505-2E9C-101B-9397-08002B2CF9AE}" pid="7" name="Contactperson.OnBehalfOf">
    <vt:lpwstr/>
  </property>
  <property fmtid="{D5CDD505-2E9C-101B-9397-08002B2CF9AE}" pid="8" name="Contactperson.Title">
    <vt:lpwstr/>
  </property>
  <property fmtid="{D5CDD505-2E9C-101B-9397-08002B2CF9AE}" pid="9" name="ContactpersonFunction.Description">
    <vt:lpwstr>Steuerkommissärin</vt:lpwstr>
  </property>
  <property fmtid="{D5CDD505-2E9C-101B-9397-08002B2CF9AE}" pid="10" name="ContactpersonFunction.Description2">
    <vt:lpwstr/>
  </property>
  <property fmtid="{D5CDD505-2E9C-101B-9397-08002B2CF9AE}" pid="11" name="ContactpersonOptions.Flag">
    <vt:lpwstr/>
  </property>
  <property fmtid="{D5CDD505-2E9C-101B-9397-08002B2CF9AE}" pid="12" name="Doc.Subject">
    <vt:lpwstr>[Betreff]</vt:lpwstr>
  </property>
  <property fmtid="{D5CDD505-2E9C-101B-9397-08002B2CF9AE}" pid="13" name="Doc.Text">
    <vt:lpwstr>[Text]</vt:lpwstr>
  </property>
  <property fmtid="{D5CDD505-2E9C-101B-9397-08002B2CF9AE}" pid="14" name="NEST.AdrDetOrt">
    <vt:lpwstr>Arbon</vt:lpwstr>
  </property>
  <property fmtid="{D5CDD505-2E9C-101B-9397-08002B2CF9AE}" pid="15" name="NEST.AdrZeile1">
    <vt:lpwstr>ROAG Treuhand AG</vt:lpwstr>
  </property>
  <property fmtid="{D5CDD505-2E9C-101B-9397-08002B2CF9AE}" pid="16" name="NEST.AdrZeile2">
    <vt:lpwstr>Berglistrasse 58</vt:lpwstr>
  </property>
  <property fmtid="{D5CDD505-2E9C-101B-9397-08002B2CF9AE}" pid="17" name="NEST.AdrZeile3">
    <vt:lpwstr>9320 Arbon</vt:lpwstr>
  </property>
  <property fmtid="{D5CDD505-2E9C-101B-9397-08002B2CF9AE}" pid="18" name="NEST.AdrZeile4">
    <vt:lpwstr/>
  </property>
  <property fmtid="{D5CDD505-2E9C-101B-9397-08002B2CF9AE}" pid="19" name="NEST.AdrZeile5">
    <vt:lpwstr/>
  </property>
  <property fmtid="{D5CDD505-2E9C-101B-9397-08002B2CF9AE}" pid="20" name="NEST.AdrZeile6">
    <vt:lpwstr/>
  </property>
  <property fmtid="{D5CDD505-2E9C-101B-9397-08002B2CF9AE}" pid="21" name="NEST.AdrZeile7">
    <vt:lpwstr/>
  </property>
  <property fmtid="{D5CDD505-2E9C-101B-9397-08002B2CF9AE}" pid="22" name="NEST.BetrifftDetName">
    <vt:lpwstr/>
  </property>
  <property fmtid="{D5CDD505-2E9C-101B-9397-08002B2CF9AE}" pid="23" name="NEST.BetrifftDetNameP">
    <vt:lpwstr/>
  </property>
  <property fmtid="{D5CDD505-2E9C-101B-9397-08002B2CF9AE}" pid="24" name="NEST.BetrifftDetPersID">
    <vt:lpwstr>1400480</vt:lpwstr>
  </property>
  <property fmtid="{D5CDD505-2E9C-101B-9397-08002B2CF9AE}" pid="25" name="NEST.BetrifftDetRufname">
    <vt:lpwstr>Brigitte</vt:lpwstr>
  </property>
  <property fmtid="{D5CDD505-2E9C-101B-9397-08002B2CF9AE}" pid="26" name="NEST.BetrifftDetRufnameP">
    <vt:lpwstr/>
  </property>
  <property fmtid="{D5CDD505-2E9C-101B-9397-08002B2CF9AE}" pid="27" name="NEST.BetrifftName">
    <vt:lpwstr>Brigitte Steiner</vt:lpwstr>
  </property>
  <property fmtid="{D5CDD505-2E9C-101B-9397-08002B2CF9AE}" pid="28" name="NEST.BetrifftNameP">
    <vt:lpwstr/>
  </property>
  <property fmtid="{D5CDD505-2E9C-101B-9397-08002B2CF9AE}" pid="29" name="NEST.EINZELPFLPERSID">
    <vt:lpwstr/>
  </property>
  <property fmtid="{D5CDD505-2E9C-101B-9397-08002B2CF9AE}" pid="30" name="NEST.FileWatcherPath">
    <vt:lpwstr>\\kvar.ch\AppServer\Axioma\AXITESTKSTV\Folderwatcher</vt:lpwstr>
  </property>
  <property fmtid="{D5CDD505-2E9C-101B-9397-08002B2CF9AE}" pid="31" name="NEST.Geburtsdatum">
    <vt:lpwstr>28.11.1956</vt:lpwstr>
  </property>
  <property fmtid="{D5CDD505-2E9C-101B-9397-08002B2CF9AE}" pid="32" name="NEST.Name">
    <vt:lpwstr>Steiner</vt:lpwstr>
  </property>
  <property fmtid="{D5CDD505-2E9C-101B-9397-08002B2CF9AE}" pid="33" name="NEST.NamePartner">
    <vt:lpwstr/>
  </property>
  <property fmtid="{D5CDD505-2E9C-101B-9397-08002B2CF9AE}" pid="34" name="NEST.OMRMarker">
    <vt:lpwstr>3095106±ROAG Treuhand AG±±±Berglistrasse 58±±±9320±Arbon±± ±± 1400480±Steiner±Brigitte±±Städeli±   4±±9038±Rehetobel±±756.5726.4261.43±± ±±Sachgebiet±±±±±nestp.kvar.ch±±± ±±N±OMREnde</vt:lpwstr>
  </property>
  <property fmtid="{D5CDD505-2E9C-101B-9397-08002B2CF9AE}" pid="35" name="NEST.OMRTrennzeichen">
    <vt:lpwstr>±</vt:lpwstr>
  </property>
  <property fmtid="{D5CDD505-2E9C-101B-9397-08002B2CF9AE}" pid="36" name="NEST.PARTNEREINZELADRDETNAME">
    <vt:lpwstr/>
  </property>
  <property fmtid="{D5CDD505-2E9C-101B-9397-08002B2CF9AE}" pid="37" name="NEST.PARTNEREINZELADRDETORT">
    <vt:lpwstr/>
  </property>
  <property fmtid="{D5CDD505-2E9C-101B-9397-08002B2CF9AE}" pid="38" name="NEST.PARTNEREINZELADRDETPERSID">
    <vt:lpwstr/>
  </property>
  <property fmtid="{D5CDD505-2E9C-101B-9397-08002B2CF9AE}" pid="39" name="NEST.PARTNEREINZELADRDETRUFNAME">
    <vt:lpwstr/>
  </property>
  <property fmtid="{D5CDD505-2E9C-101B-9397-08002B2CF9AE}" pid="40" name="NEST.PARTNEREINZELBETRIFFTDETPERSID">
    <vt:lpwstr/>
  </property>
  <property fmtid="{D5CDD505-2E9C-101B-9397-08002B2CF9AE}" pid="41" name="NEST.PARTNEREINZELPFLPERSID">
    <vt:lpwstr/>
  </property>
  <property fmtid="{D5CDD505-2E9C-101B-9397-08002B2CF9AE}" pid="42" name="NEST.Periode">
    <vt:lpwstr/>
  </property>
  <property fmtid="{D5CDD505-2E9C-101B-9397-08002B2CF9AE}" pid="43" name="NEST.PersArt">
    <vt:lpwstr>N</vt:lpwstr>
  </property>
  <property fmtid="{D5CDD505-2E9C-101B-9397-08002B2CF9AE}" pid="44" name="NEST.PersID">
    <vt:lpwstr>1400480</vt:lpwstr>
  </property>
  <property fmtid="{D5CDD505-2E9C-101B-9397-08002B2CF9AE}" pid="45" name="NEST.PflName">
    <vt:lpwstr>Steiner</vt:lpwstr>
  </property>
  <property fmtid="{D5CDD505-2E9C-101B-9397-08002B2CF9AE}" pid="46" name="NEST.PflNameP">
    <vt:lpwstr/>
  </property>
  <property fmtid="{D5CDD505-2E9C-101B-9397-08002B2CF9AE}" pid="47" name="NEST.PflOrt">
    <vt:lpwstr>Rehetobel</vt:lpwstr>
  </property>
  <property fmtid="{D5CDD505-2E9C-101B-9397-08002B2CF9AE}" pid="48" name="NEST.PflPersID">
    <vt:lpwstr>1400480</vt:lpwstr>
  </property>
  <property fmtid="{D5CDD505-2E9C-101B-9397-08002B2CF9AE}" pid="49" name="NEST.PflRufname">
    <vt:lpwstr>Brigitte</vt:lpwstr>
  </property>
  <property fmtid="{D5CDD505-2E9C-101B-9397-08002B2CF9AE}" pid="50" name="NEST.PflRufnameP">
    <vt:lpwstr/>
  </property>
  <property fmtid="{D5CDD505-2E9C-101B-9397-08002B2CF9AE}" pid="51" name="NEST.PriGdeBez">
    <vt:lpwstr/>
  </property>
  <property fmtid="{D5CDD505-2E9C-101B-9397-08002B2CF9AE}" pid="52" name="NEST.QMRMARKER">
    <vt:lpwstr/>
  </property>
  <property fmtid="{D5CDD505-2E9C-101B-9397-08002B2CF9AE}" pid="53" name="NEST.RegisterNr">
    <vt:lpwstr>858.56.859.000</vt:lpwstr>
  </property>
  <property fmtid="{D5CDD505-2E9C-101B-9397-08002B2CF9AE}" pid="54" name="NEST.Rufname">
    <vt:lpwstr>Brigitte</vt:lpwstr>
  </property>
  <property fmtid="{D5CDD505-2E9C-101B-9397-08002B2CF9AE}" pid="55" name="NEST.RufnamePartner">
    <vt:lpwstr/>
  </property>
  <property fmtid="{D5CDD505-2E9C-101B-9397-08002B2CF9AE}" pid="56" name="NEST.UIDEDIT">
    <vt:lpwstr/>
  </property>
  <property fmtid="{D5CDD505-2E9C-101B-9397-08002B2CF9AE}" pid="57" name="NEST.VersNr">
    <vt:lpwstr>756.5726.4261.43</vt:lpwstr>
  </property>
  <property fmtid="{D5CDD505-2E9C-101B-9397-08002B2CF9AE}" pid="58" name="NEST.VERSNREDIT">
    <vt:lpwstr/>
  </property>
  <property fmtid="{D5CDD505-2E9C-101B-9397-08002B2CF9AE}" pid="59" name="NEST.VersNrPartner">
    <vt:lpwstr/>
  </property>
  <property fmtid="{D5CDD505-2E9C-101B-9397-08002B2CF9AE}" pid="60" name="Organisation.Adresszeile1">
    <vt:lpwstr>Gutenberg-Zentrum</vt:lpwstr>
  </property>
  <property fmtid="{D5CDD505-2E9C-101B-9397-08002B2CF9AE}" pid="61" name="Organisation.Adresszeile2">
    <vt:lpwstr>Kasernenstrasse 2</vt:lpwstr>
  </property>
  <property fmtid="{D5CDD505-2E9C-101B-9397-08002B2CF9AE}" pid="62" name="Organisation.Adresszeile3">
    <vt:lpwstr>9100 Herisau</vt:lpwstr>
  </property>
  <property fmtid="{D5CDD505-2E9C-101B-9397-08002B2CF9AE}" pid="63" name="Organisation.Adresszeile4">
    <vt:lpwstr/>
  </property>
  <property fmtid="{D5CDD505-2E9C-101B-9397-08002B2CF9AE}" pid="64" name="Organisation.AmtKomplett">
    <vt:lpwstr>Kantonale Steuerverwaltung</vt:lpwstr>
  </property>
  <property fmtid="{D5CDD505-2E9C-101B-9397-08002B2CF9AE}" pid="65" name="Organisation.AmtZeile1">
    <vt:lpwstr>Kantonale</vt:lpwstr>
  </property>
  <property fmtid="{D5CDD505-2E9C-101B-9397-08002B2CF9AE}" pid="66" name="Organisation.AmtZeile2">
    <vt:lpwstr>Steuerverwaltung</vt:lpwstr>
  </property>
  <property fmtid="{D5CDD505-2E9C-101B-9397-08002B2CF9AE}" pid="67" name="Organisation.AmtZeile3">
    <vt:lpwstr/>
  </property>
  <property fmtid="{D5CDD505-2E9C-101B-9397-08002B2CF9AE}" pid="68" name="Organisation.DepartementKomplett">
    <vt:lpwstr>Departement Finanzen</vt:lpwstr>
  </property>
  <property fmtid="{D5CDD505-2E9C-101B-9397-08002B2CF9AE}" pid="69" name="Organisation.DepartementZeile1">
    <vt:lpwstr>Departement</vt:lpwstr>
  </property>
  <property fmtid="{D5CDD505-2E9C-101B-9397-08002B2CF9AE}" pid="70" name="Organisation.DepartementZeile2">
    <vt:lpwstr>Finanzen</vt:lpwstr>
  </property>
  <property fmtid="{D5CDD505-2E9C-101B-9397-08002B2CF9AE}" pid="71" name="Organisation.DepartementZeile3">
    <vt:lpwstr/>
  </property>
  <property fmtid="{D5CDD505-2E9C-101B-9397-08002B2CF9AE}" pid="72" name="Organisation.Email">
    <vt:lpwstr/>
  </property>
  <property fmtid="{D5CDD505-2E9C-101B-9397-08002B2CF9AE}" pid="73" name="Organisation.FachstelleKomplett">
    <vt:lpwstr>Kantonale Steuerverwaltung</vt:lpwstr>
  </property>
  <property fmtid="{D5CDD505-2E9C-101B-9397-08002B2CF9AE}" pid="74" name="Organisation.FachstelleZeile1">
    <vt:lpwstr>Rechtsdienst</vt:lpwstr>
  </property>
  <property fmtid="{D5CDD505-2E9C-101B-9397-08002B2CF9AE}" pid="75" name="Organisation.FachstelleZeile2">
    <vt:lpwstr>und Spezialsteuern</vt:lpwstr>
  </property>
  <property fmtid="{D5CDD505-2E9C-101B-9397-08002B2CF9AE}" pid="76" name="Organisation.FachstelleZeile3">
    <vt:lpwstr/>
  </property>
  <property fmtid="{D5CDD505-2E9C-101B-9397-08002B2CF9AE}" pid="77" name="Organisation.Fax">
    <vt:lpwstr/>
  </property>
  <property fmtid="{D5CDD505-2E9C-101B-9397-08002B2CF9AE}" pid="78" name="Organisation.ImAuftrageVon">
    <vt:lpwstr/>
  </property>
  <property fmtid="{D5CDD505-2E9C-101B-9397-08002B2CF9AE}" pid="79" name="Organisation.Internet">
    <vt:lpwstr/>
  </property>
  <property fmtid="{D5CDD505-2E9C-101B-9397-08002B2CF9AE}" pid="80" name="Organisation.Ort">
    <vt:lpwstr>Herisau</vt:lpwstr>
  </property>
  <property fmtid="{D5CDD505-2E9C-101B-9397-08002B2CF9AE}" pid="81" name="Organisation.PLZ">
    <vt:lpwstr>9100</vt:lpwstr>
  </property>
  <property fmtid="{D5CDD505-2E9C-101B-9397-08002B2CF9AE}" pid="82" name="Organisation.Telefon">
    <vt:lpwstr>+41 71 353 62 90</vt:lpwstr>
  </property>
  <property fmtid="{D5CDD505-2E9C-101B-9397-08002B2CF9AE}" pid="83" name="Recipient.Closing">
    <vt:lpwstr>Freundliche Grüsse</vt:lpwstr>
  </property>
  <property fmtid="{D5CDD505-2E9C-101B-9397-08002B2CF9AE}" pid="84" name="Recipient.EMail">
    <vt:lpwstr/>
  </property>
  <property fmtid="{D5CDD505-2E9C-101B-9397-08002B2CF9AE}" pid="85" name="Signature1.Name">
    <vt:lpwstr>Nicole Graf (AR)</vt:lpwstr>
  </property>
  <property fmtid="{D5CDD505-2E9C-101B-9397-08002B2CF9AE}" pid="86" name="Signature1.Title">
    <vt:lpwstr/>
  </property>
  <property fmtid="{D5CDD505-2E9C-101B-9397-08002B2CF9AE}" pid="87" name="Signature1Function.SignatureText">
    <vt:lpwstr/>
  </property>
  <property fmtid="{D5CDD505-2E9C-101B-9397-08002B2CF9AE}" pid="88" name="Signature2.Name">
    <vt:lpwstr/>
  </property>
  <property fmtid="{D5CDD505-2E9C-101B-9397-08002B2CF9AE}" pid="89" name="Signature2.Title">
    <vt:lpwstr/>
  </property>
  <property fmtid="{D5CDD505-2E9C-101B-9397-08002B2CF9AE}" pid="90" name="Signature2Function.SignatureText">
    <vt:lpwstr/>
  </property>
  <property fmtid="{D5CDD505-2E9C-101B-9397-08002B2CF9AE}" pid="91" name="FilewatcherPath">
    <vt:lpwstr>\\kvar.ch\AppServer\Axioma\AXITESTKSTV\Folderwatcher</vt:lpwstr>
  </property>
</Properties>
</file>