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ED" w:rsidRPr="001D2CED" w:rsidRDefault="005B51A5" w:rsidP="008209FB">
      <w:pPr>
        <w:pStyle w:val="berschrift1"/>
        <w:rPr>
          <w:rStyle w:val="LauftextZchn"/>
          <w:rFonts w:ascii="Arial" w:hAnsi="Arial" w:cs="Arial"/>
          <w:sz w:val="18"/>
          <w:szCs w:val="18"/>
          <w:lang w:eastAsia="de-CH"/>
        </w:rPr>
      </w:pPr>
      <w:r w:rsidRPr="001D2CED">
        <w:rPr>
          <w:rStyle w:val="LauftextZchn"/>
          <w:rFonts w:ascii="Arial" w:hAnsi="Arial" w:cs="Arial"/>
          <w:sz w:val="18"/>
          <w:szCs w:val="18"/>
          <w:lang w:eastAsia="de-CH"/>
        </w:rPr>
        <w:t xml:space="preserve">Protokoll </w:t>
      </w:r>
      <w:r w:rsidR="00C978ED" w:rsidRPr="001D2CED">
        <w:rPr>
          <w:rStyle w:val="LauftextZchn"/>
          <w:rFonts w:ascii="Arial" w:hAnsi="Arial" w:cs="Arial"/>
          <w:sz w:val="18"/>
          <w:szCs w:val="18"/>
          <w:lang w:eastAsia="de-CH"/>
        </w:rPr>
        <w:t>Referen</w:t>
      </w:r>
      <w:r w:rsidR="00D47DCC" w:rsidRPr="001D2CED">
        <w:rPr>
          <w:rStyle w:val="LauftextZchn"/>
          <w:rFonts w:ascii="Arial" w:hAnsi="Arial" w:cs="Arial"/>
          <w:sz w:val="18"/>
          <w:szCs w:val="18"/>
          <w:lang w:eastAsia="de-CH"/>
        </w:rPr>
        <w:t>zauskunft</w:t>
      </w:r>
    </w:p>
    <w:p w:rsidR="008209FB" w:rsidRPr="001D2CED" w:rsidRDefault="008209FB" w:rsidP="008209FB">
      <w:pPr>
        <w:rPr>
          <w:rFonts w:cs="Arial"/>
          <w:sz w:val="18"/>
          <w:szCs w:val="18"/>
        </w:rPr>
      </w:pPr>
    </w:p>
    <w:p w:rsidR="008209FB" w:rsidRPr="001D2CED" w:rsidRDefault="008209FB" w:rsidP="008209FB">
      <w:pPr>
        <w:pStyle w:val="berschrift2"/>
        <w:rPr>
          <w:rFonts w:eastAsiaTheme="minorHAnsi" w:cs="Arial"/>
          <w:sz w:val="18"/>
          <w:szCs w:val="18"/>
          <w:lang w:eastAsia="en-US"/>
        </w:rPr>
      </w:pPr>
      <w:r w:rsidRPr="001D2CED">
        <w:rPr>
          <w:rStyle w:val="LauftextZchn"/>
          <w:rFonts w:ascii="Arial" w:hAnsi="Arial" w:cs="Arial"/>
          <w:sz w:val="18"/>
          <w:szCs w:val="18"/>
        </w:rPr>
        <w:t>Abschnitt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8209FB" w:rsidRPr="001D2CED" w:rsidTr="008209FB">
        <w:tc>
          <w:tcPr>
            <w:tcW w:w="9344" w:type="dxa"/>
            <w:gridSpan w:val="2"/>
            <w:shd w:val="clear" w:color="auto" w:fill="EEECE1" w:themeFill="background2"/>
            <w:vAlign w:val="center"/>
          </w:tcPr>
          <w:p w:rsidR="008209FB" w:rsidRPr="001D2CED" w:rsidRDefault="008209FB" w:rsidP="008209FB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Angaben zum Gespräch</w:t>
            </w:r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Gesprächsführung und Funktion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502287465"/>
                <w:placeholder>
                  <w:docPart w:val="AC4E9C29389241C7AE73760F65C7042D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libri"/>
                  <w:lang w:eastAsia="de-CH"/>
                </w:rPr>
              </w:sdtEndPr>
              <w:sdtContent>
                <w:r w:rsidR="008209FB" w:rsidRPr="001D2CED">
                  <w:rPr>
                    <w:rStyle w:val="Platzhaltertext"/>
                    <w:rFonts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Datum und Uhrzeit des Gesprächs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333959721"/>
                <w:placeholder>
                  <w:docPart w:val="C6DE878875D54F5F8ED9DD1758DE5C9C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libri"/>
                  <w:lang w:eastAsia="de-CH"/>
                </w:rPr>
              </w:sdtEndPr>
              <w:sdtContent>
                <w:r w:rsidR="008209FB" w:rsidRPr="001D2CED">
                  <w:rPr>
                    <w:rStyle w:val="Platzhaltertext"/>
                    <w:rFonts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9344" w:type="dxa"/>
            <w:gridSpan w:val="2"/>
            <w:shd w:val="clear" w:color="auto" w:fill="EEECE1" w:themeFill="background2"/>
            <w:vAlign w:val="center"/>
          </w:tcPr>
          <w:p w:rsidR="008209FB" w:rsidRPr="001D2CED" w:rsidRDefault="008209FB" w:rsidP="006B775E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Kandidat:</w:t>
            </w:r>
            <w:r w:rsidR="006B775E"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i</w:t>
            </w: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Vorname und Name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709843524"/>
                <w:placeholder>
                  <w:docPart w:val="6A7845D6745A4DE3B1482F36B6D44356"/>
                </w:placeholder>
                <w:showingPlcHdr/>
                <w:text/>
              </w:sdtPr>
              <w:sdtEndPr>
                <w:rPr>
                  <w:rStyle w:val="Absatz-Standardschriftart"/>
                  <w:rFonts w:eastAsia="Calibri"/>
                  <w:lang w:eastAsia="de-CH"/>
                </w:rPr>
              </w:sdtEndPr>
              <w:sdtContent>
                <w:r w:rsidR="008209FB" w:rsidRPr="001D2CED">
                  <w:rPr>
                    <w:rStyle w:val="Platzhaltertext"/>
                    <w:rFonts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8209FB">
        <w:tc>
          <w:tcPr>
            <w:tcW w:w="9344" w:type="dxa"/>
            <w:gridSpan w:val="2"/>
            <w:shd w:val="clear" w:color="auto" w:fill="F79646" w:themeFill="accent6"/>
            <w:vAlign w:val="center"/>
          </w:tcPr>
          <w:p w:rsidR="008209FB" w:rsidRPr="001D2CED" w:rsidRDefault="008209FB" w:rsidP="003A118A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Referenzauskunft zu Grenzverletzungen</w:t>
            </w:r>
          </w:p>
        </w:tc>
      </w:tr>
      <w:tr w:rsidR="002E57CB" w:rsidRPr="001D2CED" w:rsidTr="008E60A2">
        <w:tc>
          <w:tcPr>
            <w:tcW w:w="9344" w:type="dxa"/>
            <w:gridSpan w:val="2"/>
            <w:shd w:val="clear" w:color="auto" w:fill="FDE9D9" w:themeFill="accent6" w:themeFillTint="33"/>
            <w:vAlign w:val="center"/>
          </w:tcPr>
          <w:p w:rsidR="002E57CB" w:rsidRPr="001D2CED" w:rsidRDefault="002E57CB" w:rsidP="002E57CB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Definition Grenzverletzung</w:t>
            </w:r>
          </w:p>
          <w:p w:rsidR="002E57CB" w:rsidRPr="001D2CED" w:rsidRDefault="002E57CB" w:rsidP="002E57CB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Grenzverletzungen sind alle Verhaltensweisen gegenüber Kindern und Jugendlichen, die deren persönlichen Grenzen im Kontext eines Versorgungs-, Ausbildungs- oder Betreuungsverhältnisses überschreiten. Sie verletzen die Grenzen zwischen den Generationen, den Geschlechtern und/oder einzelnen Personen.</w:t>
            </w:r>
          </w:p>
          <w:p w:rsidR="002E57CB" w:rsidRPr="001D2CED" w:rsidRDefault="002E57CB" w:rsidP="004B0181">
            <w:pPr>
              <w:spacing w:before="120"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Die Freigabe für diese Anfrage entspricht nicht einer klassischen Referenzauskunft und bedarf daher keiner Einwilligung der </w:t>
            </w:r>
            <w:r w:rsidR="004B0181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Bewerbenden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. Es besteht aber eine Inf</w:t>
            </w:r>
            <w:r w:rsidR="004B0181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or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mationspflicht gegenüber den </w:t>
            </w:r>
            <w:r w:rsidR="004B0181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Bewerbenden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. Diese Information ist Teil des «Personalblatt vor Eintritt». Mit der Unterschrift des «Personalblatt vor Eintritt» bestätigen die </w:t>
            </w:r>
            <w:r w:rsidR="004B0181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Bewerbenden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, dass sie die Information erhalten und verstanden haben.</w:t>
            </w:r>
          </w:p>
        </w:tc>
      </w:tr>
      <w:tr w:rsidR="00714B0A" w:rsidRPr="001D2CED" w:rsidTr="00A21A70">
        <w:tc>
          <w:tcPr>
            <w:tcW w:w="9344" w:type="dxa"/>
            <w:gridSpan w:val="2"/>
            <w:shd w:val="clear" w:color="auto" w:fill="F79646" w:themeFill="accent6"/>
            <w:vAlign w:val="center"/>
          </w:tcPr>
          <w:p w:rsidR="00714B0A" w:rsidRPr="001D2CED" w:rsidRDefault="00714B0A" w:rsidP="00A21A70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Referenzpersonen</w:t>
            </w:r>
          </w:p>
        </w:tc>
      </w:tr>
      <w:tr w:rsidR="00714B0A" w:rsidRPr="001D2CED" w:rsidTr="008E60A2">
        <w:tc>
          <w:tcPr>
            <w:tcW w:w="9344" w:type="dxa"/>
            <w:gridSpan w:val="2"/>
            <w:shd w:val="clear" w:color="auto" w:fill="FDE9D9" w:themeFill="accent6" w:themeFillTint="33"/>
            <w:vAlign w:val="center"/>
          </w:tcPr>
          <w:p w:rsidR="00714B0A" w:rsidRPr="001D2CED" w:rsidRDefault="00714B0A" w:rsidP="00714B0A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Die Referenzauskunft zu Grenzverletzungen muss zwingend bei den </w:t>
            </w:r>
            <w:r w:rsidR="006B775E" w:rsidRPr="001D2CED">
              <w:rPr>
                <w:rStyle w:val="LauftextZchn"/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letzten zwei Arbeit</w:t>
            </w:r>
            <w:r w:rsidRPr="001D2CED">
              <w:rPr>
                <w:rStyle w:val="LauftextZchn"/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gebenden</w:t>
            </w:r>
            <w:r w:rsidRPr="001D2CED">
              <w:rPr>
                <w:rStyle w:val="LauftextZchn"/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eingeholt werden! Die Anfrage muss durch eine Leitungsperson erfolgen. Die Referenzpersonen müssen zu Beginn der Anfrage informiert werden, dass die Anfrage sich </w:t>
            </w:r>
            <w:r w:rsidRPr="001D2CED">
              <w:rPr>
                <w:rStyle w:val="LauftextZchn"/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«nur»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</w:t>
            </w:r>
            <w:r w:rsidR="001D2CED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auf 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Grenzverletzungen und nicht auf eine generelle Referenzauskunft bezieht.</w:t>
            </w:r>
          </w:p>
          <w:p w:rsidR="00A536AA" w:rsidRPr="001D2CED" w:rsidRDefault="00A536AA" w:rsidP="001D2CED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ACHTUNG: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Keine Interpretationen und Vermutungen abholen </w:t>
            </w:r>
            <w:r w:rsidR="001D2CED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–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es geht um einen </w:t>
            </w:r>
            <w:r w:rsidRPr="001D2CED">
              <w:rPr>
                <w:rStyle w:val="LauftextZchn"/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rechtlichen Faktencheck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, mit dem Sie in einen sehr persönlichen Bereich der Bewerbenden vordringen.</w:t>
            </w:r>
          </w:p>
        </w:tc>
      </w:tr>
      <w:tr w:rsidR="00C978ED" w:rsidRPr="001D2CED" w:rsidTr="004B0181">
        <w:tc>
          <w:tcPr>
            <w:tcW w:w="9344" w:type="dxa"/>
            <w:gridSpan w:val="2"/>
            <w:shd w:val="clear" w:color="auto" w:fill="F79646" w:themeFill="accent6"/>
            <w:vAlign w:val="center"/>
          </w:tcPr>
          <w:p w:rsidR="00C978ED" w:rsidRPr="001D2CED" w:rsidRDefault="00C978ED" w:rsidP="003A118A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Referenzperson</w:t>
            </w:r>
            <w:r w:rsidR="004B0181"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en 1</w:t>
            </w:r>
          </w:p>
        </w:tc>
      </w:tr>
      <w:tr w:rsidR="00C978ED" w:rsidRPr="001D2CED" w:rsidTr="0088421B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C978ED" w:rsidRPr="001D2CED" w:rsidRDefault="00C978ED" w:rsidP="003F5080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Vorname Name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859400792"/>
                <w:placeholder>
                  <w:docPart w:val="88C7DD781DBE425B91A0BBC599A03CCB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4B0181" w:rsidRPr="001D2CED" w:rsidTr="0088421B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4B0181" w:rsidRPr="001D2CED" w:rsidRDefault="004B0181" w:rsidP="003F5080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Unternehmen</w:t>
            </w:r>
            <w:r w:rsidR="00A536AA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695427912"/>
                <w:placeholder>
                  <w:docPart w:val="30DBF6A9E8F441428B0877583D5255BB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A536AA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C978ED" w:rsidRPr="001D2CED" w:rsidTr="0088421B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C978ED" w:rsidRPr="001D2CED" w:rsidRDefault="00A536AA" w:rsidP="00A536AA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Funktion</w:t>
            </w:r>
            <w:r w:rsidR="003F5080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20398303"/>
                <w:placeholder>
                  <w:docPart w:val="956742589DA5496F8A4150FCC09A0108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C978ED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A536AA" w:rsidRPr="001D2CED" w:rsidTr="0088421B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A536AA" w:rsidRPr="001D2CED" w:rsidRDefault="00A536AA" w:rsidP="00A536AA">
            <w:pPr>
              <w:pStyle w:val="Listenabsatz"/>
              <w:numPr>
                <w:ilvl w:val="0"/>
                <w:numId w:val="13"/>
              </w:num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Frage: Ist Ihnen von 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  <w:highlight w:val="lightGray"/>
              </w:rPr>
              <w:t>Vorname/Name Kanditat:in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ein grenzverletzendes Verhalten bekannt?</w:t>
            </w:r>
          </w:p>
          <w:p w:rsidR="00A536AA" w:rsidRPr="001D2CED" w:rsidRDefault="00A536AA" w:rsidP="00A536AA">
            <w:pPr>
              <w:tabs>
                <w:tab w:val="left" w:pos="734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Segoe UI Symbol" w:hAnsi="Segoe UI Symbol" w:cs="Segoe UI Symbo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9477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21B" w:rsidRPr="001D2C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421B" w:rsidRPr="001D2CED">
              <w:rPr>
                <w:rFonts w:cs="Arial"/>
                <w:sz w:val="18"/>
                <w:szCs w:val="18"/>
              </w:rPr>
              <w:tab/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ja (weiter zu 2. Frage)</w:t>
            </w:r>
          </w:p>
          <w:p w:rsidR="00A536AA" w:rsidRPr="001D2CED" w:rsidRDefault="00A536AA" w:rsidP="00A536AA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Segoe UI Symbol" w:hAnsi="Segoe UI Symbol" w:cs="Segoe UI Symbo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21501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21B" w:rsidRPr="001D2C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421B" w:rsidRPr="001D2CED">
              <w:rPr>
                <w:rFonts w:cs="Arial"/>
                <w:sz w:val="18"/>
                <w:szCs w:val="18"/>
              </w:rPr>
              <w:tab/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nein (Gespräch kann </w:t>
            </w:r>
            <w:r w:rsidR="0088421B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verdankt und 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beendet werden)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cr/>
            </w:r>
          </w:p>
          <w:p w:rsidR="00A536AA" w:rsidRPr="001D2CED" w:rsidRDefault="00A536AA" w:rsidP="00A536AA">
            <w:pPr>
              <w:pStyle w:val="Listenabsatz"/>
              <w:numPr>
                <w:ilvl w:val="0"/>
                <w:numId w:val="13"/>
              </w:num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Frage: </w:t>
            </w:r>
            <w:r w:rsidR="0088421B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Bitte beschreiben Sie die konkreten Verhaltensweisen von </w:t>
            </w:r>
            <w:r w:rsidR="0088421B" w:rsidRPr="001D2CED">
              <w:rPr>
                <w:rStyle w:val="LauftextZchn"/>
                <w:rFonts w:ascii="Arial" w:hAnsi="Arial" w:cs="Arial"/>
                <w:sz w:val="18"/>
                <w:szCs w:val="18"/>
                <w:highlight w:val="lightGray"/>
              </w:rPr>
              <w:t>Vorname/Name Kanditat:in</w:t>
            </w:r>
            <w:r w:rsidR="0088421B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, welche von Ihnen als Grenzverletzungen eingestuft wurden.</w:t>
            </w:r>
          </w:p>
          <w:p w:rsidR="00A536AA" w:rsidRPr="001D2CED" w:rsidRDefault="00A536AA" w:rsidP="0088421B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  <w:p w:rsidR="0088421B" w:rsidRPr="001D2CED" w:rsidRDefault="0088421B" w:rsidP="0088421B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  <w:p w:rsidR="0088421B" w:rsidRPr="001D2CED" w:rsidRDefault="0088421B" w:rsidP="0088421B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  <w:p w:rsidR="00A536AA" w:rsidRPr="001D2CED" w:rsidRDefault="00A536AA" w:rsidP="00A536AA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  <w:p w:rsidR="001D2CED" w:rsidRPr="001D2CED" w:rsidRDefault="001D2CED" w:rsidP="00A536AA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  <w:p w:rsidR="001D2CED" w:rsidRPr="001D2CED" w:rsidRDefault="001D2CED" w:rsidP="00A536AA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</w:tc>
      </w:tr>
      <w:tr w:rsidR="004B0181" w:rsidRPr="001D2CED" w:rsidTr="005937DE">
        <w:tc>
          <w:tcPr>
            <w:tcW w:w="9344" w:type="dxa"/>
            <w:gridSpan w:val="2"/>
            <w:shd w:val="clear" w:color="auto" w:fill="F79646" w:themeFill="accent6"/>
            <w:vAlign w:val="center"/>
          </w:tcPr>
          <w:p w:rsidR="004B0181" w:rsidRPr="001D2CED" w:rsidRDefault="004B0181" w:rsidP="005937DE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lastRenderedPageBreak/>
              <w:t>Referenzpersonen 2</w:t>
            </w:r>
          </w:p>
        </w:tc>
      </w:tr>
      <w:tr w:rsidR="0088421B" w:rsidRPr="001D2CED" w:rsidTr="00A21A70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88421B" w:rsidRPr="001D2CED" w:rsidRDefault="0088421B" w:rsidP="00A21A70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Vorname Name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498006494"/>
                <w:placeholder>
                  <w:docPart w:val="B6FE859F9AB44A788EB8CC966081EA67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8421B" w:rsidRPr="001D2CED" w:rsidTr="00A21A70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88421B" w:rsidRPr="001D2CED" w:rsidRDefault="0088421B" w:rsidP="00A21A70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Unternehmen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937180731"/>
                <w:placeholder>
                  <w:docPart w:val="C452A64B8DB7433E9EE5F1B1AB163BCA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8421B" w:rsidRPr="001D2CED" w:rsidTr="00A21A70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88421B" w:rsidRPr="001D2CED" w:rsidRDefault="0088421B" w:rsidP="00A21A70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Funktion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401908033"/>
                <w:placeholder>
                  <w:docPart w:val="C5D552322C3C4992A8491BC330B4F8A5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8421B" w:rsidRPr="001D2CED" w:rsidTr="00A21A70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88421B" w:rsidRPr="001D2CED" w:rsidRDefault="0088421B" w:rsidP="0088421B">
            <w:pPr>
              <w:pStyle w:val="Listenabsatz"/>
              <w:numPr>
                <w:ilvl w:val="0"/>
                <w:numId w:val="15"/>
              </w:num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Frage: Ist Ihnen von 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  <w:highlight w:val="lightGray"/>
              </w:rPr>
              <w:t>Vorname/Name Kanditat:in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ein grenzverletzendes Verhalten bekannt?</w:t>
            </w:r>
          </w:p>
          <w:p w:rsidR="0088421B" w:rsidRPr="001D2CED" w:rsidRDefault="0088421B" w:rsidP="00A21A70">
            <w:pPr>
              <w:tabs>
                <w:tab w:val="left" w:pos="734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Segoe UI Symbol" w:hAnsi="Segoe UI Symbol" w:cs="Segoe UI Symbo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01992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C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D2CED">
              <w:rPr>
                <w:rFonts w:cs="Arial"/>
                <w:sz w:val="18"/>
                <w:szCs w:val="18"/>
              </w:rPr>
              <w:tab/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ja (weiter zu 2. Frage)</w:t>
            </w:r>
          </w:p>
          <w:p w:rsidR="0088421B" w:rsidRPr="001D2CED" w:rsidRDefault="0088421B" w:rsidP="00A21A70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Segoe UI Symbol" w:hAnsi="Segoe UI Symbol" w:cs="Segoe UI Symbo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5986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C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D2CED">
              <w:rPr>
                <w:rFonts w:cs="Arial"/>
                <w:sz w:val="18"/>
                <w:szCs w:val="18"/>
              </w:rPr>
              <w:tab/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nein (Gespräch kann verdankt und beendet werden)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cr/>
            </w:r>
          </w:p>
          <w:p w:rsidR="0088421B" w:rsidRPr="001D2CED" w:rsidRDefault="0088421B" w:rsidP="0088421B">
            <w:pPr>
              <w:pStyle w:val="Listenabsatz"/>
              <w:numPr>
                <w:ilvl w:val="0"/>
                <w:numId w:val="15"/>
              </w:num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Frage: Bitte beschreiben Sie die konkreten Verhaltensweisen von 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  <w:highlight w:val="lightGray"/>
              </w:rPr>
              <w:t>Vorname/Name Kanditat:in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, welche von Ihnen als Grenzverletzungen eingestuft wurden.</w:t>
            </w:r>
          </w:p>
          <w:p w:rsidR="0088421B" w:rsidRPr="001D2CED" w:rsidRDefault="0088421B" w:rsidP="00A21A70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  <w:p w:rsidR="0088421B" w:rsidRPr="001D2CED" w:rsidRDefault="0088421B" w:rsidP="00A21A70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  <w:p w:rsidR="0088421B" w:rsidRPr="001D2CED" w:rsidRDefault="0088421B" w:rsidP="00A21A70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  <w:p w:rsidR="0088421B" w:rsidRPr="001D2CED" w:rsidRDefault="0088421B" w:rsidP="00A21A70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</w:p>
        </w:tc>
      </w:tr>
      <w:tr w:rsidR="00714B0A" w:rsidRPr="001D2CED" w:rsidTr="00714B0A">
        <w:tc>
          <w:tcPr>
            <w:tcW w:w="9344" w:type="dxa"/>
            <w:gridSpan w:val="2"/>
            <w:shd w:val="clear" w:color="auto" w:fill="F79646" w:themeFill="accent6"/>
            <w:vAlign w:val="center"/>
          </w:tcPr>
          <w:p w:rsidR="00714B0A" w:rsidRPr="001D2CED" w:rsidRDefault="00714B0A" w:rsidP="00714B0A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Nach dem Gespräch</w:t>
            </w:r>
          </w:p>
        </w:tc>
      </w:tr>
      <w:tr w:rsidR="00714B0A" w:rsidRPr="001D2CED" w:rsidTr="0088421B"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714B0A" w:rsidRPr="001D2CED" w:rsidRDefault="00714B0A" w:rsidP="00714B0A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Die Auskunft wird auf dem «Personalblatt vor Eintritt» vermerkt.</w:t>
            </w:r>
          </w:p>
          <w:p w:rsidR="00714B0A" w:rsidRPr="001D2CED" w:rsidRDefault="00714B0A" w:rsidP="00714B0A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Wenn ein Verhalten mit Grenzverletzung stattgefunden hat, wird </w:t>
            </w:r>
            <w:r w:rsidRPr="001D2CED">
              <w:rPr>
                <w:rStyle w:val="LauftextZchn"/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umgehend die Aufsichtsbehörde</w:t>
            </w:r>
            <w:r w:rsidRPr="001D2CED">
              <w:rPr>
                <w:rStyle w:val="LauftextZchn"/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informiert. Das Referenzprotokoll wird </w:t>
            </w:r>
            <w:r w:rsidR="0088421B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der Aufsichtsbehörde zugestellt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.</w:t>
            </w:r>
          </w:p>
          <w:p w:rsidR="00714B0A" w:rsidRPr="001D2CED" w:rsidRDefault="00714B0A" w:rsidP="001D2CED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E</w:t>
            </w:r>
            <w:r w:rsidR="00A536AA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s obliegt der I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nstitutionsleitung zu entsch</w:t>
            </w:r>
            <w:r w:rsidR="00A536AA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ei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den, ob der Bewerbungsprozess sofort gestoppt </w:t>
            </w:r>
            <w:bookmarkStart w:id="0" w:name="_GoBack"/>
            <w:bookmarkEnd w:id="0"/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oder die Beurteilung der Aufsichtsbehörde in Zusammenhang mit dem Inhalt des Behördenauszugs 2</w:t>
            </w:r>
            <w:r w:rsidR="00A536AA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abgewartet wird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D47DCC" w:rsidRPr="001D2CED" w:rsidRDefault="00D47DCC" w:rsidP="00C978ED">
      <w:pPr>
        <w:spacing w:before="120" w:line="360" w:lineRule="auto"/>
        <w:rPr>
          <w:rStyle w:val="LauftextZchn"/>
          <w:rFonts w:ascii="Arial" w:hAnsi="Arial" w:cs="Arial"/>
          <w:sz w:val="18"/>
          <w:szCs w:val="18"/>
        </w:rPr>
      </w:pPr>
    </w:p>
    <w:p w:rsidR="0088421B" w:rsidRPr="001D2CED" w:rsidRDefault="0088421B">
      <w:pPr>
        <w:rPr>
          <w:rStyle w:val="LauftextZchn"/>
          <w:rFonts w:ascii="Arial" w:hAnsi="Arial" w:cs="Arial"/>
          <w:sz w:val="18"/>
          <w:szCs w:val="18"/>
        </w:rPr>
      </w:pPr>
      <w:r w:rsidRPr="001D2CED">
        <w:rPr>
          <w:rStyle w:val="LauftextZchn"/>
          <w:rFonts w:ascii="Arial" w:hAnsi="Arial" w:cs="Arial"/>
          <w:sz w:val="18"/>
          <w:szCs w:val="18"/>
        </w:rPr>
        <w:br w:type="page"/>
      </w:r>
    </w:p>
    <w:p w:rsidR="008209FB" w:rsidRPr="001D2CED" w:rsidRDefault="008209FB" w:rsidP="00C978ED">
      <w:pPr>
        <w:spacing w:before="120" w:line="360" w:lineRule="auto"/>
        <w:rPr>
          <w:rStyle w:val="LauftextZchn"/>
          <w:rFonts w:ascii="Arial" w:hAnsi="Arial" w:cs="Arial"/>
          <w:sz w:val="18"/>
          <w:szCs w:val="18"/>
        </w:rPr>
      </w:pPr>
    </w:p>
    <w:p w:rsidR="008209FB" w:rsidRPr="001D2CED" w:rsidRDefault="008209FB" w:rsidP="008209FB">
      <w:pPr>
        <w:pStyle w:val="berschrift2"/>
        <w:rPr>
          <w:rFonts w:eastAsiaTheme="minorHAnsi" w:cs="Arial"/>
          <w:sz w:val="18"/>
          <w:szCs w:val="18"/>
          <w:lang w:eastAsia="en-US"/>
        </w:rPr>
      </w:pPr>
      <w:r w:rsidRPr="001D2CED">
        <w:rPr>
          <w:rStyle w:val="LauftextZchn"/>
          <w:rFonts w:ascii="Arial" w:hAnsi="Arial" w:cs="Arial"/>
          <w:sz w:val="18"/>
          <w:szCs w:val="18"/>
        </w:rPr>
        <w:t>Abschnitt 2</w:t>
      </w:r>
    </w:p>
    <w:p w:rsidR="008209FB" w:rsidRPr="001D2CED" w:rsidRDefault="008209FB">
      <w:pPr>
        <w:rPr>
          <w:rStyle w:val="LauftextZchn"/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8209FB" w:rsidRPr="001D2CED" w:rsidTr="005937DE">
        <w:tc>
          <w:tcPr>
            <w:tcW w:w="9344" w:type="dxa"/>
            <w:gridSpan w:val="2"/>
            <w:shd w:val="clear" w:color="auto" w:fill="EEECE1" w:themeFill="background2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Referenzperson</w:t>
            </w:r>
          </w:p>
        </w:tc>
      </w:tr>
      <w:tr w:rsidR="008209FB" w:rsidRPr="001D2CED" w:rsidTr="005937DE">
        <w:tc>
          <w:tcPr>
            <w:tcW w:w="9344" w:type="dxa"/>
            <w:gridSpan w:val="2"/>
            <w:vAlign w:val="center"/>
          </w:tcPr>
          <w:p w:rsidR="008209FB" w:rsidRPr="001D2CED" w:rsidRDefault="008209FB" w:rsidP="005937DE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Vorname Name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842598806"/>
                <w:placeholder>
                  <w:docPart w:val="55D8247A2EBB48549D5628C0267DEB11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9344" w:type="dxa"/>
            <w:gridSpan w:val="2"/>
            <w:vAlign w:val="center"/>
          </w:tcPr>
          <w:p w:rsidR="008209FB" w:rsidRPr="001D2CED" w:rsidRDefault="008209FB" w:rsidP="005937DE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Funktion als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307838792"/>
                <w:placeholder>
                  <w:docPart w:val="857C15020C494A04B0F1A6A69F279FD5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9344" w:type="dxa"/>
            <w:gridSpan w:val="2"/>
            <w:vAlign w:val="center"/>
          </w:tcPr>
          <w:p w:rsidR="008209FB" w:rsidRPr="001D2CED" w:rsidRDefault="008209FB" w:rsidP="005937DE">
            <w:pPr>
              <w:tabs>
                <w:tab w:val="left" w:pos="2238"/>
              </w:tabs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Unternehmen</w:t>
            </w: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56063325"/>
                <w:placeholder>
                  <w:docPart w:val="08C10137E64940A4B858B01CAF597804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9344" w:type="dxa"/>
            <w:gridSpan w:val="2"/>
            <w:shd w:val="clear" w:color="auto" w:fill="EEECE1" w:themeFill="background2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Allgemeine Fragen zur Qualifikation und Arbeitsweise</w:t>
            </w:r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Genereller und spontaner Eindruck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692683797"/>
                <w:placeholder>
                  <w:docPart w:val="584229AE0163436EB00AA68B4FFE50AA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Spezifische Fachkenntnisse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856702352"/>
                <w:placeholder>
                  <w:docPart w:val="35A0E88A1D1C4318BD8DBB2E095252B7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Besondere Stärken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72313165"/>
                <w:placeholder>
                  <w:docPart w:val="57D02DF2E95C41E189747B64E28404CA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Effizienz und Qualitätsanspruch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121225006"/>
                <w:placeholder>
                  <w:docPart w:val="F6F3CD07CAD8414FAD0B4511F2235D91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Selbständigkeit und Zuverlässigkeit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290819870"/>
                <w:placeholder>
                  <w:docPart w:val="34E0B3CA009D46F792A543482AC75FF4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Flexibilität und Lernbereitschaft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879312298"/>
                <w:placeholder>
                  <w:docPart w:val="86F7D601315F4A298857C04D4D45BA02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Herangehensweise an neue Aufgaben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493825538"/>
                <w:placeholder>
                  <w:docPart w:val="0E3B728CE8DB4532A5A6D70BB89C371E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Was braucht Kandidat:in um gut arbeiten zu können?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051064823"/>
                <w:placeholder>
                  <w:docPart w:val="3AC85117126643DBB46B2C921E39FC32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Gab es Verbesserungspotenzial?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622540123"/>
                <w:placeholder>
                  <w:docPart w:val="FFCB66904B434CCBB22CA442E4BA39A4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Gab es auffällige</w:t>
            </w:r>
          </w:p>
          <w:p w:rsidR="008209FB" w:rsidRPr="001D2CED" w:rsidRDefault="008209FB" w:rsidP="005937DE">
            <w:pPr>
              <w:spacing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oder nennenswerte Absenzen?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8744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9FB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Ja</w:t>
            </w:r>
          </w:p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21346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9FB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378073138"/>
                <w:placeholder>
                  <w:docPart w:val="929A338CAD9843638DEB4235781DB14B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Was war der Grund für den Austritt?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376894437"/>
                <w:placeholder>
                  <w:docPart w:val="F090A9EFB53E4C80B09ED837C8511A40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Sehen Sie die/den Kandidat:in in unserer Institution/ dieser Funktion?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405033144"/>
                <w:placeholder>
                  <w:docPart w:val="CFE42622420E4793B56FDFBE3DCF76D1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Würden Sie den/die Kandidat:in wieder einstellen?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4601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9FB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Ja</w:t>
            </w:r>
          </w:p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77251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9FB"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05933329"/>
                <w:placeholder>
                  <w:docPart w:val="2990C80A4D894B0387826505252E8EE7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9344" w:type="dxa"/>
            <w:gridSpan w:val="2"/>
            <w:shd w:val="clear" w:color="auto" w:fill="F2F2F2" w:themeFill="background1" w:themeFillShade="F2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Umgang mit Arbeitskolleginnen und Vorgesetzten</w:t>
            </w:r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Rolle im Team und Teamfähigkeit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534468012"/>
                <w:placeholder>
                  <w:docPart w:val="8EB37024036E4F22805B8B14C7ACEFD4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Kommunikationsstil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1328781972"/>
                <w:placeholder>
                  <w:docPart w:val="7E4BA923342A4ED18104A77B32498CE3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lastRenderedPageBreak/>
              <w:t>Umgang mit Führung- wie viel Führung wird benötigt?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992162043"/>
                <w:placeholder>
                  <w:docPart w:val="B6ABB869EF394E9AB72D8F6349536ADC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Umgang mit Kritik und Feedback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748965138"/>
                <w:placeholder>
                  <w:docPart w:val="AAB9543B52CC450284D9B4E08F6D158E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Verhalten in Konfliktsituationen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1408769861"/>
                <w:placeholder>
                  <w:docPart w:val="F00C1F3E90814AFB8788B51C32A8759F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Loyalität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814641921"/>
                <w:placeholder>
                  <w:docPart w:val="A5AF5A7F53604E96A5CEB034F723BB96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2263" w:type="dxa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Belastbarkeit</w:t>
            </w:r>
          </w:p>
        </w:tc>
        <w:tc>
          <w:tcPr>
            <w:tcW w:w="7081" w:type="dxa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-2109418122"/>
                <w:placeholder>
                  <w:docPart w:val="2B0BE496826843389BAE08397D826CB7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9344" w:type="dxa"/>
            <w:gridSpan w:val="2"/>
            <w:shd w:val="clear" w:color="auto" w:fill="F2F2F2" w:themeFill="background1" w:themeFillShade="F2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b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b/>
                <w:sz w:val="18"/>
                <w:szCs w:val="18"/>
              </w:rPr>
              <w:t>Umgang mit Klient:innen</w:t>
            </w:r>
          </w:p>
        </w:tc>
      </w:tr>
      <w:tr w:rsidR="008209FB" w:rsidRPr="001D2CED" w:rsidTr="005937DE">
        <w:trPr>
          <w:trHeight w:val="262"/>
        </w:trPr>
        <w:tc>
          <w:tcPr>
            <w:tcW w:w="2263" w:type="dxa"/>
            <w:shd w:val="clear" w:color="auto" w:fill="FFFFFF" w:themeFill="background1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Wie war der Umgang mit Betreuten?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2057885984"/>
                <w:placeholder>
                  <w:docPart w:val="0566B1A716EB47F395353B88CC89C498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rPr>
          <w:trHeight w:val="262"/>
        </w:trPr>
        <w:tc>
          <w:tcPr>
            <w:tcW w:w="2263" w:type="dxa"/>
            <w:shd w:val="clear" w:color="auto" w:fill="FFFFFF" w:themeFill="background1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Veränderte sich das Verhalten in belasteten oder stressigen Situationen?</w:t>
            </w:r>
          </w:p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color w:val="A6A6A6" w:themeColor="background1" w:themeShade="A6"/>
                <w:sz w:val="18"/>
                <w:szCs w:val="18"/>
              </w:rPr>
              <w:t>z.B. bei Personalmangel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LauftextZchn"/>
                  <w:rFonts w:ascii="Arial" w:hAnsi="Arial" w:cs="Arial"/>
                  <w:sz w:val="18"/>
                  <w:szCs w:val="18"/>
                </w:rPr>
                <w:id w:val="35718813"/>
                <w:placeholder>
                  <w:docPart w:val="CDE523E6F72C4AF1B71BC7F024CE0D02"/>
                </w:placeholder>
                <w:showingPlcHdr/>
                <w:text/>
              </w:sdtPr>
              <w:sdtEndPr>
                <w:rPr>
                  <w:rStyle w:val="LauftextZchn"/>
                </w:rPr>
              </w:sdtEndPr>
              <w:sdtContent>
                <w:r w:rsidR="008209FB" w:rsidRPr="001D2CED">
                  <w:rPr>
                    <w:rStyle w:val="LauftextZchn"/>
                    <w:rFonts w:ascii="Arial" w:hAnsi="Arial" w:cs="Arial"/>
                    <w:sz w:val="18"/>
                    <w:szCs w:val="18"/>
                  </w:rPr>
                  <w:t>…………………</w:t>
                </w:r>
              </w:sdtContent>
            </w:sdt>
          </w:p>
        </w:tc>
      </w:tr>
      <w:tr w:rsidR="008209FB" w:rsidRPr="001D2CED" w:rsidTr="005937DE">
        <w:tc>
          <w:tcPr>
            <w:tcW w:w="9344" w:type="dxa"/>
            <w:gridSpan w:val="2"/>
            <w:shd w:val="clear" w:color="auto" w:fill="F2F2F2" w:themeFill="background1" w:themeFillShade="F2"/>
            <w:vAlign w:val="center"/>
          </w:tcPr>
          <w:p w:rsidR="008209FB" w:rsidRPr="001D2CED" w:rsidRDefault="008209FB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r w:rsidRPr="001D2CED">
              <w:rPr>
                <w:rStyle w:val="LauftextZchn"/>
                <w:rFonts w:ascii="Arial" w:hAnsi="Arial" w:cs="Arial"/>
                <w:sz w:val="18"/>
                <w:szCs w:val="18"/>
              </w:rPr>
              <w:t>Weitere Anmerkungen</w:t>
            </w:r>
          </w:p>
        </w:tc>
      </w:tr>
      <w:tr w:rsidR="008209FB" w:rsidRPr="001D2CED" w:rsidTr="005937DE">
        <w:trPr>
          <w:trHeight w:val="868"/>
        </w:trPr>
        <w:tc>
          <w:tcPr>
            <w:tcW w:w="9344" w:type="dxa"/>
            <w:gridSpan w:val="2"/>
            <w:shd w:val="clear" w:color="auto" w:fill="FFFFFF" w:themeFill="background1"/>
            <w:vAlign w:val="center"/>
          </w:tcPr>
          <w:p w:rsidR="008209FB" w:rsidRPr="001D2CED" w:rsidRDefault="001D2CED" w:rsidP="005937DE">
            <w:pPr>
              <w:spacing w:before="120" w:line="276" w:lineRule="auto"/>
              <w:rPr>
                <w:rStyle w:val="LauftextZchn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NeueSans Pro Normal" w:eastAsiaTheme="minorHAnsi" w:hAnsi="NeueSans Pro Normal" w:cs="Arial"/>
                  <w:sz w:val="18"/>
                  <w:szCs w:val="18"/>
                  <w:lang w:eastAsia="en-US"/>
                </w:rPr>
                <w:id w:val="-498035449"/>
                <w:placeholder>
                  <w:docPart w:val="DE385BD797A14B12B9B633299892F7D5"/>
                </w:placeholder>
                <w:text/>
              </w:sdtPr>
              <w:sdtEndPr/>
              <w:sdtContent>
                <w:r w:rsidR="008209FB" w:rsidRPr="001D2CED">
                  <w:rPr>
                    <w:rFonts w:eastAsiaTheme="minorHAnsi" w:cs="Arial"/>
                    <w:sz w:val="18"/>
                    <w:szCs w:val="18"/>
                    <w:lang w:eastAsia="en-US"/>
                  </w:rPr>
                  <w:t>…………………</w:t>
                </w:r>
              </w:sdtContent>
            </w:sdt>
          </w:p>
        </w:tc>
      </w:tr>
    </w:tbl>
    <w:p w:rsidR="008209FB" w:rsidRPr="001D2CED" w:rsidRDefault="008209FB">
      <w:pPr>
        <w:rPr>
          <w:rStyle w:val="LauftextZchn"/>
          <w:rFonts w:ascii="Arial" w:hAnsi="Arial" w:cs="Arial"/>
          <w:sz w:val="18"/>
          <w:szCs w:val="18"/>
        </w:rPr>
      </w:pPr>
    </w:p>
    <w:p w:rsidR="00D47DCC" w:rsidRPr="001D2CED" w:rsidRDefault="00D47DCC" w:rsidP="008209FB">
      <w:pPr>
        <w:spacing w:before="120" w:line="360" w:lineRule="auto"/>
        <w:rPr>
          <w:rStyle w:val="LauftextZchn"/>
          <w:rFonts w:ascii="Arial" w:hAnsi="Arial" w:cs="Arial"/>
          <w:color w:val="A6A6A6" w:themeColor="background1" w:themeShade="A6"/>
          <w:sz w:val="18"/>
          <w:szCs w:val="18"/>
        </w:rPr>
      </w:pPr>
    </w:p>
    <w:sectPr w:rsidR="00D47DCC" w:rsidRPr="001D2CED" w:rsidSect="005B51A5">
      <w:headerReference w:type="default" r:id="rId13"/>
      <w:footerReference w:type="default" r:id="rId14"/>
      <w:type w:val="continuous"/>
      <w:pgSz w:w="11906" w:h="16838" w:code="9"/>
      <w:pgMar w:top="-1701" w:right="851" w:bottom="1361" w:left="1418" w:header="8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85" w:rsidRPr="001D2CED" w:rsidRDefault="00EA6D85" w:rsidP="003913CD">
      <w:pPr>
        <w:spacing w:line="240" w:lineRule="auto"/>
      </w:pPr>
      <w:r w:rsidRPr="001D2CED">
        <w:separator/>
      </w:r>
    </w:p>
  </w:endnote>
  <w:endnote w:type="continuationSeparator" w:id="0">
    <w:p w:rsidR="00EA6D85" w:rsidRPr="001D2CED" w:rsidRDefault="00EA6D85" w:rsidP="003913CD">
      <w:pPr>
        <w:spacing w:line="240" w:lineRule="auto"/>
      </w:pPr>
      <w:r w:rsidRPr="001D2C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Sans Pro Normal">
    <w:altName w:val="Calibri"/>
    <w:charset w:val="00"/>
    <w:family w:val="auto"/>
    <w:pitch w:val="variable"/>
    <w:sig w:usb0="A00000AF" w:usb1="40002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61" w:rsidRPr="001D2CED" w:rsidRDefault="00C16192">
    <w:pPr>
      <w:pStyle w:val="Fuzeile"/>
    </w:pPr>
    <w:r w:rsidRPr="001D2CED">
      <w:t>Seite</w:t>
    </w:r>
    <w:r w:rsidR="008B0361" w:rsidRPr="001D2CED">
      <w:t xml:space="preserve"> </w:t>
    </w:r>
    <w:r w:rsidR="008B0361" w:rsidRPr="001D2CED">
      <w:fldChar w:fldCharType="begin"/>
    </w:r>
    <w:r w:rsidR="008B0361" w:rsidRPr="001D2CED">
      <w:instrText xml:space="preserve"> PAGE   \* MERGEFORMAT \&lt;OawJumpToField value=0/&gt;</w:instrText>
    </w:r>
    <w:r w:rsidR="008B0361" w:rsidRPr="001D2CED">
      <w:fldChar w:fldCharType="separate"/>
    </w:r>
    <w:r w:rsidR="001D2CED" w:rsidRPr="001D2CED">
      <w:rPr>
        <w:noProof/>
        <w:highlight w:val="white"/>
      </w:rPr>
      <w:t>1</w:t>
    </w:r>
    <w:r w:rsidR="008B0361" w:rsidRPr="001D2CED">
      <w:fldChar w:fldCharType="end"/>
    </w:r>
    <w:r w:rsidR="008B0361" w:rsidRPr="001D2CED">
      <w:t>/</w:t>
    </w:r>
    <w:fldSimple w:instr=" NUMPAGES   \* MERGEFORMAT \&lt;OawJumpToField value=0/&gt;">
      <w:r w:rsidR="001D2CED" w:rsidRPr="001D2CED">
        <w:rPr>
          <w:noProof/>
          <w:highlight w:val="white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85" w:rsidRPr="001D2CED" w:rsidRDefault="00EA6D85" w:rsidP="003913CD">
      <w:pPr>
        <w:spacing w:line="240" w:lineRule="auto"/>
      </w:pPr>
      <w:r w:rsidRPr="001D2CED">
        <w:separator/>
      </w:r>
    </w:p>
  </w:footnote>
  <w:footnote w:type="continuationSeparator" w:id="0">
    <w:p w:rsidR="00EA6D85" w:rsidRPr="001D2CED" w:rsidRDefault="00EA6D85" w:rsidP="003913CD">
      <w:pPr>
        <w:spacing w:line="240" w:lineRule="auto"/>
      </w:pPr>
      <w:r w:rsidRPr="001D2C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63" w:rsidRPr="001D2CED" w:rsidRDefault="00B84ADF" w:rsidP="00C978ED">
    <w:pPr>
      <w:pStyle w:val="1Pt0"/>
    </w:pPr>
    <w:r w:rsidRPr="001D2CED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784731"/>
    <w:multiLevelType w:val="multilevel"/>
    <w:tmpl w:val="B08A1BC4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947F5B"/>
    <w:multiLevelType w:val="hybridMultilevel"/>
    <w:tmpl w:val="74D6D8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EDB15F2"/>
    <w:multiLevelType w:val="hybridMultilevel"/>
    <w:tmpl w:val="74D6D8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C55E8"/>
    <w:multiLevelType w:val="multilevel"/>
    <w:tmpl w:val="00620118"/>
    <w:numStyleLink w:val="AufzhlungStrich"/>
  </w:abstractNum>
  <w:abstractNum w:abstractNumId="6" w15:restartNumberingAfterBreak="0">
    <w:nsid w:val="57E65915"/>
    <w:multiLevelType w:val="multilevel"/>
    <w:tmpl w:val="EA321F66"/>
    <w:numStyleLink w:val="AufzhlungLit"/>
  </w:abstractNum>
  <w:abstractNum w:abstractNumId="7" w15:restartNumberingAfterBreak="0">
    <w:nsid w:val="5AD84DC7"/>
    <w:multiLevelType w:val="multilevel"/>
    <w:tmpl w:val="B08A1BC4"/>
    <w:numStyleLink w:val="AufzhlungNummer"/>
  </w:abstractNum>
  <w:abstractNum w:abstractNumId="8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6F0F5C74"/>
    <w:multiLevelType w:val="hybridMultilevel"/>
    <w:tmpl w:val="74D6D8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11. 2012"/>
    <w:docVar w:name="Date.Format.Long.dateValue" w:val="41186"/>
    <w:docVar w:name="OawAttachedTemplate" w:val="MT_Arbeitsdokument.owt"/>
    <w:docVar w:name="OawBuiltInDocProps" w:val="&lt;OawBuiltInDocProps&gt;&lt;default profileUID=&quot;0&quot;&gt;&lt;word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1.8951)"/>
    <w:docVar w:name="OawCreatedWithProjectID" w:val="arch"/>
    <w:docVar w:name="OawCreatedWithProjectVersion" w:val="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2011014149059130932" w:val="&lt;source&gt;&lt;Fields List=&quot;EmblemColor|EmblemBW|EmblemBW|EmblemColor|EmblemColor&quot;/&gt;&lt;profile type=&quot;default&quot; UID=&quot;&quot; sameAsDefault=&quot;0&quot;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27113&quot; sameAsDefault=&quot;0&quot;&gt;&lt;OawPicture name=&quot;Organisation.EmblemColor&quot; field=&quot;EmblemBW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394&quot; sameAsDefault=&quot;0&quot;&gt;&lt;OawPicture name=&quot;Organisation.EmblemColor&quot; field=&quot;EmblemBW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533&quot; sameAsDefault=&quot;0&quot;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669&quot; sameAsDefault=&quot;0&quot;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Source" w:val="&lt;DocProps&gt;&lt;DocProp UID=&quot;2003080714212273705547&quot; EntryUID=&quot;2024043010392399085423&quot; PrimaryUID=&quot;ClientSuite&quot; Active=&quot;false&quot;&gt;&lt;Field Name=&quot;CompleteAddress&quot; Value=&quot;&quot;/&gt;&lt;Field Name=&quot;UID&quot; Value=&quot;2024043010392399085423&quot;/&gt;&lt;Field Name=&quot;MappingTableActive&quot; Value=&quot;-1&quot;/&gt;&lt;Field Name=&quot;FormattedFullAddress&quot; Value=&quot;&quot;/&gt;&lt;/DocProp&gt;&lt;DocProp UID=&quot;2018021909440631321163&quot; EntryUID=&quot;&quot; PrimaryUID=&quot;ClientSuite&quot; Active=&quot;false&quot;&gt;&lt;Field Name=&quot;UID&quot; Value=&quot;&quot;/&gt;&lt;/DocProp&gt;&lt;DocProp UID=&quot;2018021909434816189953&quot; EntryUID=&quot;&quot; PrimaryUID=&quot;ClientSuite&quot; Active=&quot;false&quot;&gt;&lt;Field Name=&quot;UID&quot; Value=&quot;&quot;/&gt;&lt;/DocProp&gt;&lt;DocProp UID=&quot;2010020409223900652065&quot; EntryUID=&quot;&quot; PrimaryUID=&quot;ClientSuite&quot; Active=&quot;false&quot;&gt;&lt;Field Name=&quot;UID&quot; Value=&quot;&quot;/&gt;&lt;/DocProp&gt;&lt;DocProp UID=&quot;2004112217333376588294&quot; EntryUID=&quot;2004123010144120300001&quot; PrimaryUID=&quot;ClientSuite&quot; Active=&quot;false&quot;&gt;&lt;Field Name=&quot;UID&quot; Value=&quot;&quot;/&gt;&lt;/DocProp&gt;&lt;DocProp UID=&quot;2019082310512348293420&quot; EntryUID=&quot;&quot; PrimaryUID=&quot;ClientSuite&quot; Active=&quot;false&quot;&gt;&lt;Field Name=&quot;UID&quot; Value=&quot;&quot;/&gt;&lt;/DocProp&gt;&lt;DocProp UID=&quot;2017062114002548568455&quot; EntryUID=&quot;&quot; PrimaryUID=&quot;ClientSuite&quot; Active=&quot;false&quot;&gt;&lt;Field Name=&quot;UID&quot; Value=&quot;&quot;/&gt;&lt;/DocProp&gt;&lt;DocProp UID=&quot;2002122011014149059130932&quot; EntryUID=&quot;201303070922317842762&quot; PrimaryUID=&quot;ClientSuite&quot; Active=&quot;false&quot;&gt;&lt;Field Name=&quot;UID&quot; Value=&quot;201303070922317842762&quot;/&gt;&lt;Field Name=&quot;IDName&quot; Value=&quot;Gesundheit und Soziales - Departementssekretariat&quot;/&gt;&lt;Field Name=&quot;DepartementKomplett&quot; Value=&quot;Departement Gesundheit und Soziales&quot;/&gt;&lt;Field Name=&quot;DepartementZeile1&quot; Value=&quot;Departement&quot;/&gt;&lt;Field Name=&quot;DepartementZeile2&quot; Value=&quot;Gesundheit und&quot;/&gt;&lt;Field Name=&quot;DepartementZeile3&quot; Value=&quot;Soziales&quot;/&gt;&lt;Field Name=&quot;AmtKomplett&quot; Value=&quot;Departement Gesundheit und Soziales&quot;/&gt;&lt;Field Name=&quot;AmtZeile1&quot; Value=&quot;Departementssekretariat&quot;/&gt;&lt;Field Name=&quot;AmtZeile2&quot; Value=&quot;&quot;/&gt;&lt;Field Name=&quot;AmtZeile3&quot; Value=&quot;&quot;/&gt;&lt;Field Name=&quot;FachstelleKomplett&quot; Value=&quot;&quot;/&gt;&lt;Field Name=&quot;FachstelleZeile1&quot; Value=&quot;&quot;/&gt;&lt;Field Name=&quot;FachstelleZeile2&quot; Value=&quot;&quot;/&gt;&lt;Field Name=&quot;FachstelleZeile3&quot; Value=&quot;&quot;/&gt;&lt;Field Name=&quot;Adresszeile1&quot; Value=&quot;Kasernenstrasse 17&quot;/&gt;&lt;Field Name=&quot;Adresszeile2&quot; Value=&quot;9102 Herisau&quot;/&gt;&lt;Field Name=&quot;Adresszeile3&quot; Value=&quot;&quot;/&gt;&lt;Field Name=&quot;Adresszeile4&quot; Value=&quot;&quot;/&gt;&lt;Field Name=&quot;PLZ&quot; Value=&quot;9100&quot;/&gt;&lt;Field Name=&quot;Ort&quot; Value=&quot;Herisau&quot;/&gt;&lt;Field Name=&quot;Telefon&quot; Value=&quot;+41 71 353 65 92&quot;/&gt;&lt;Field Name=&quot;Fax&quot; Value=&quot;+41 71 353 68 54&quot;/&gt;&lt;Field Name=&quot;Email&quot; Value=&quot;gesundheit.soziales@ar.ch&quot;/&gt;&lt;Field Name=&quot;Internet&quot; Value=&quot;www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netriert&quot; Value=&quot;&quot;/&gt;&lt;Field Name=&quot;SelectedUID&quot; Value=&quot;2004123010144120300001&quot;/&gt;&lt;/DocProp&gt;&lt;DocProp UID=&quot;200604050949528466286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191811121321310321301031x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228290549261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310823850891918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66195364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85085139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false&quot;&gt;&lt;Field Name=&quot;UID&quot; Value=&quot;&quot;/&gt;&lt;/DocProp&gt;&lt;DocProp UID=&quot;2016042211075796380642&quot; EntryUID=&quot;&quot; PrimaryUID=&quot;ClientSuite&quot; Active=&quot;false&quot;&gt;&lt;Field Name=&quot;UID&quot; Value=&quot;&quot;/&gt;&lt;/DocProp&gt;&lt;DocProp UID=&quot;2022031716190632495968&quot; EntryUID=&quot;&quot; PrimaryUID=&quot;ClientSuite&quot; Active=&quot;false&quot;&gt;&lt;Field Name=&quot;UID&quot; Value=&quot;&quot;/&gt;&lt;/DocProp&gt;&lt;DocProp UID=&quot;2015032011051909242061&quot; EntryUID=&quot;&quot; PrimaryUID=&quot;ClientSuite&quot; Active=&quot;false&quot;&gt;&lt;Field Name=&quot;UID&quot; Value=&quot;&quot;/&gt;&lt;/DocProp&gt;&lt;DocProp UID=&quot;2017121211081239878999&quot; EntryUID=&quot;&quot; PrimaryUID=&quot;ClientSuite&quot; Active=&quot;false&quot;&gt;&lt;Field Name=&quot;UID&quot; Value=&quot;&quot;/&gt;&lt;/DocProp&gt;&lt;DocProp UID=&quot;2017082915232200515758&quot; EntryUID=&quot;&quot; PrimaryUID=&quot;ClientSuite&quot; Active=&quot;fals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/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/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12100310258892227113" w:val="&lt;source&gt;&lt;documentProperty UID=&quot;2002122011014149059130932&quot;&gt;&lt;Fields List=&quot;EmblemBW&quot;/&gt;&lt;OawPicture name=&quot;Organisation.EmblemColor&quot; field=&quot;EmblemBW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394" w:val="&lt;source&gt;&lt;documentProperty UID=&quot;2002122011014149059130932&quot;&gt;&lt;Fields List=&quot;EmblemBW&quot;/&gt;&lt;OawPicture name=&quot;Organisation.EmblemColor&quot; field=&quot;EmblemBW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533" w:val="&lt;source&gt;&lt;documentProperty UID=&quot;2002122011014149059130932&quot;&gt;&lt;Fields List=&quot;EmblemColor&quot;/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669" w:val="&lt;source&gt;&lt;documentProperty UID=&quot;2002122011014149059130932&quot;&gt;&lt;Fields List=&quot;EmblemColor&quot;/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27113" w:val="&lt;source&gt;&lt;documentProperty UID=&quot;2002122011014149059130932&quot;&gt;&lt;Fields List=&quot;EmblemColor&quot;/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394" w:val="&lt;source&gt;&lt;documentProperty UID=&quot;2002122011014149059130932&quot;&gt;&lt;Fields List=&quot;EmblemColor&quot;/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533" w:val="&lt;source&gt;&lt;documentProperty UID=&quot;2002122011014149059130932&quot;&gt;&lt;Fields List=&quot;EmblemColor&quot;/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669" w:val="&lt;source&gt;&lt;documentProperty UID=&quot;2002122011014149059130932&quot;&gt;&lt;Fields List=&quot;EmblemColor&quot;/&gt;&lt;OawPicture name=&quot;Organisation.EmblemColor&quot; field=&quot;EmblemColor&quot; UID=&quot;2012100417454460294761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ojectID" w:val="arch"/>
    <w:docVar w:name="OawRecipients" w:val="&lt;Recipients&gt;&lt;Recipient PrimaryUID=&quot;ClientSuite&quot;&gt;&lt;CompleteAddress&gt;&lt;/CompleteAddress&gt;&lt;UID&gt;2024043010392399085423&lt;/UID&gt;&lt;MappingTableActive&gt;-1&lt;/MappingTableActive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SelectedSource.2012103108238508919188" w:val="&lt;empty/&gt;"/>
    <w:docVar w:name="OawSelectedSource.2015032011051909242061" w:val="&lt;empty/&gt;"/>
    <w:docVar w:name="OawSelectedSource.2016042211075796380642" w:val="&lt;empty/&gt;"/>
    <w:docVar w:name="OawSelectedSource.2017062114002548568455" w:val="&lt;empty/&gt;"/>
    <w:docVar w:name="OawSelectedSource.2017082915232200515758" w:val="&lt;empty/&gt;"/>
    <w:docVar w:name="OawSelectedSource.2017121211081239878999" w:val="&lt;empty/&gt;"/>
    <w:docVar w:name="OawSelectedSource.2018021909434816189953" w:val="&lt;empty/&gt;"/>
    <w:docVar w:name="OawSelectedSource.2018021909440631321163" w:val="&lt;empty/&gt;"/>
    <w:docVar w:name="OawSelectedSource.2019082310512348293420" w:val="&lt;empty/&gt;"/>
    <w:docVar w:name="OawSelectedSource.20220317161906324959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2100417454460294761" w:val="AR.Logo.Farbe.2100.270.emf;2020.06.16-13:41:46"/>
    <w:docVar w:name="OawVersionPictureInline.2012100417454460294761" w:val="AR.Logo.Farbe.2100.270.emf;2020.06.16-13:41:46"/>
    <w:docVar w:name="officeatworkWordMasterTemplateConfiguration" w:val="&lt;!--Created with officeatwork--&gt;_x000d__x000a_&lt;WordMasterTemplateConfiguration&gt;_x000d__x000a_  &lt;LayoutSets /&gt;_x000d__x000a_  &lt;Pictures&gt;_x000d__x000a_    &lt;Picture Id=&quot;531e8ea4-a174-41ed-b02f-2315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'Organisation','Emblem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100310258892233533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978ED"/>
    <w:rsid w:val="000140CF"/>
    <w:rsid w:val="00016FE6"/>
    <w:rsid w:val="00024A7B"/>
    <w:rsid w:val="00025A1A"/>
    <w:rsid w:val="000327BA"/>
    <w:rsid w:val="00035EB2"/>
    <w:rsid w:val="00051AEC"/>
    <w:rsid w:val="0005598A"/>
    <w:rsid w:val="000606F9"/>
    <w:rsid w:val="00061913"/>
    <w:rsid w:val="00063E6A"/>
    <w:rsid w:val="000753A3"/>
    <w:rsid w:val="00087B25"/>
    <w:rsid w:val="00092C58"/>
    <w:rsid w:val="00097610"/>
    <w:rsid w:val="000A7EF9"/>
    <w:rsid w:val="000C1B98"/>
    <w:rsid w:val="000D7BB6"/>
    <w:rsid w:val="000E0407"/>
    <w:rsid w:val="000E254D"/>
    <w:rsid w:val="000E77CF"/>
    <w:rsid w:val="000F2B5F"/>
    <w:rsid w:val="000F3DB3"/>
    <w:rsid w:val="00105A6C"/>
    <w:rsid w:val="00110163"/>
    <w:rsid w:val="001118C3"/>
    <w:rsid w:val="001145F4"/>
    <w:rsid w:val="001158C9"/>
    <w:rsid w:val="00115D52"/>
    <w:rsid w:val="00124831"/>
    <w:rsid w:val="001308FC"/>
    <w:rsid w:val="00134AB5"/>
    <w:rsid w:val="001436DB"/>
    <w:rsid w:val="0015203E"/>
    <w:rsid w:val="00172A39"/>
    <w:rsid w:val="00175064"/>
    <w:rsid w:val="001939F8"/>
    <w:rsid w:val="00195A71"/>
    <w:rsid w:val="0019692B"/>
    <w:rsid w:val="001A616B"/>
    <w:rsid w:val="001B1D90"/>
    <w:rsid w:val="001D0FB7"/>
    <w:rsid w:val="001D1FE0"/>
    <w:rsid w:val="001D2CED"/>
    <w:rsid w:val="001D3CE9"/>
    <w:rsid w:val="001F4480"/>
    <w:rsid w:val="00203EF5"/>
    <w:rsid w:val="00212B05"/>
    <w:rsid w:val="0021576C"/>
    <w:rsid w:val="00216D5F"/>
    <w:rsid w:val="002278E3"/>
    <w:rsid w:val="0024758B"/>
    <w:rsid w:val="0025006E"/>
    <w:rsid w:val="00254644"/>
    <w:rsid w:val="002555F9"/>
    <w:rsid w:val="00256CD5"/>
    <w:rsid w:val="00263862"/>
    <w:rsid w:val="00273599"/>
    <w:rsid w:val="002830EE"/>
    <w:rsid w:val="00294E93"/>
    <w:rsid w:val="0029669E"/>
    <w:rsid w:val="002B3368"/>
    <w:rsid w:val="002B6497"/>
    <w:rsid w:val="002C1540"/>
    <w:rsid w:val="002C204B"/>
    <w:rsid w:val="002C2CCF"/>
    <w:rsid w:val="002C37F3"/>
    <w:rsid w:val="002C6816"/>
    <w:rsid w:val="002D08CF"/>
    <w:rsid w:val="002D0CE8"/>
    <w:rsid w:val="002D79D0"/>
    <w:rsid w:val="002E57CB"/>
    <w:rsid w:val="002E6D20"/>
    <w:rsid w:val="002F4883"/>
    <w:rsid w:val="002F4FEA"/>
    <w:rsid w:val="00303775"/>
    <w:rsid w:val="00307A86"/>
    <w:rsid w:val="00317663"/>
    <w:rsid w:val="00322000"/>
    <w:rsid w:val="00332AD0"/>
    <w:rsid w:val="003359DD"/>
    <w:rsid w:val="00336779"/>
    <w:rsid w:val="00344C47"/>
    <w:rsid w:val="0035460C"/>
    <w:rsid w:val="00363BB3"/>
    <w:rsid w:val="00375978"/>
    <w:rsid w:val="0038155E"/>
    <w:rsid w:val="00382B0A"/>
    <w:rsid w:val="00387FC3"/>
    <w:rsid w:val="003913CD"/>
    <w:rsid w:val="00396C5E"/>
    <w:rsid w:val="003A118A"/>
    <w:rsid w:val="003A7C0C"/>
    <w:rsid w:val="003B34FD"/>
    <w:rsid w:val="003B55AB"/>
    <w:rsid w:val="003C377D"/>
    <w:rsid w:val="003E6CB0"/>
    <w:rsid w:val="003F5080"/>
    <w:rsid w:val="003F5513"/>
    <w:rsid w:val="00412468"/>
    <w:rsid w:val="0042288F"/>
    <w:rsid w:val="00424779"/>
    <w:rsid w:val="00424BCD"/>
    <w:rsid w:val="004270C7"/>
    <w:rsid w:val="004310FB"/>
    <w:rsid w:val="0043457D"/>
    <w:rsid w:val="00435D89"/>
    <w:rsid w:val="00446772"/>
    <w:rsid w:val="00456D87"/>
    <w:rsid w:val="004619AA"/>
    <w:rsid w:val="00466251"/>
    <w:rsid w:val="00471310"/>
    <w:rsid w:val="00474526"/>
    <w:rsid w:val="004772D1"/>
    <w:rsid w:val="00492F07"/>
    <w:rsid w:val="004A5D0F"/>
    <w:rsid w:val="004B0181"/>
    <w:rsid w:val="004B2A85"/>
    <w:rsid w:val="004B6B2A"/>
    <w:rsid w:val="004C22C6"/>
    <w:rsid w:val="004C5F68"/>
    <w:rsid w:val="004D2F99"/>
    <w:rsid w:val="004D3C81"/>
    <w:rsid w:val="004D60AC"/>
    <w:rsid w:val="004E606D"/>
    <w:rsid w:val="004E71DD"/>
    <w:rsid w:val="004F042C"/>
    <w:rsid w:val="004F6811"/>
    <w:rsid w:val="00502363"/>
    <w:rsid w:val="00517282"/>
    <w:rsid w:val="00527DCE"/>
    <w:rsid w:val="00535CA6"/>
    <w:rsid w:val="0055208D"/>
    <w:rsid w:val="0056024D"/>
    <w:rsid w:val="005664A9"/>
    <w:rsid w:val="00570DAE"/>
    <w:rsid w:val="00571F40"/>
    <w:rsid w:val="005812F0"/>
    <w:rsid w:val="00597716"/>
    <w:rsid w:val="00597F93"/>
    <w:rsid w:val="005A3C97"/>
    <w:rsid w:val="005A638D"/>
    <w:rsid w:val="005B47A2"/>
    <w:rsid w:val="005B51A5"/>
    <w:rsid w:val="005B64F0"/>
    <w:rsid w:val="005C651A"/>
    <w:rsid w:val="005D6689"/>
    <w:rsid w:val="005D6B6B"/>
    <w:rsid w:val="005E1A02"/>
    <w:rsid w:val="0060284A"/>
    <w:rsid w:val="00606312"/>
    <w:rsid w:val="00606465"/>
    <w:rsid w:val="006069F4"/>
    <w:rsid w:val="00616714"/>
    <w:rsid w:val="00622FCD"/>
    <w:rsid w:val="00623F59"/>
    <w:rsid w:val="00624DF9"/>
    <w:rsid w:val="00625156"/>
    <w:rsid w:val="00626D0B"/>
    <w:rsid w:val="0063449A"/>
    <w:rsid w:val="00646AA5"/>
    <w:rsid w:val="00657F00"/>
    <w:rsid w:val="00660550"/>
    <w:rsid w:val="00666DAA"/>
    <w:rsid w:val="00670B38"/>
    <w:rsid w:val="006710EE"/>
    <w:rsid w:val="00684726"/>
    <w:rsid w:val="00690990"/>
    <w:rsid w:val="006A0E31"/>
    <w:rsid w:val="006A16E8"/>
    <w:rsid w:val="006A1BD0"/>
    <w:rsid w:val="006B2B3D"/>
    <w:rsid w:val="006B76C3"/>
    <w:rsid w:val="006B775E"/>
    <w:rsid w:val="006B79E8"/>
    <w:rsid w:val="006C5BB9"/>
    <w:rsid w:val="006C7262"/>
    <w:rsid w:val="006D17F3"/>
    <w:rsid w:val="006D5329"/>
    <w:rsid w:val="006E379D"/>
    <w:rsid w:val="006E3F57"/>
    <w:rsid w:val="006E6AEB"/>
    <w:rsid w:val="006F2AEA"/>
    <w:rsid w:val="006F6242"/>
    <w:rsid w:val="0070768F"/>
    <w:rsid w:val="00714B0A"/>
    <w:rsid w:val="007231BC"/>
    <w:rsid w:val="007252C5"/>
    <w:rsid w:val="00725DA2"/>
    <w:rsid w:val="00730ECA"/>
    <w:rsid w:val="007333BF"/>
    <w:rsid w:val="00743929"/>
    <w:rsid w:val="00751A9E"/>
    <w:rsid w:val="0078102D"/>
    <w:rsid w:val="007818DB"/>
    <w:rsid w:val="00786BC0"/>
    <w:rsid w:val="00792508"/>
    <w:rsid w:val="007B474E"/>
    <w:rsid w:val="007C6386"/>
    <w:rsid w:val="007D69D0"/>
    <w:rsid w:val="007E1C52"/>
    <w:rsid w:val="007E3CD3"/>
    <w:rsid w:val="007E68E3"/>
    <w:rsid w:val="007F0412"/>
    <w:rsid w:val="007F1688"/>
    <w:rsid w:val="007F3660"/>
    <w:rsid w:val="00811A50"/>
    <w:rsid w:val="00812566"/>
    <w:rsid w:val="0081417F"/>
    <w:rsid w:val="008172AE"/>
    <w:rsid w:val="008209FB"/>
    <w:rsid w:val="00823627"/>
    <w:rsid w:val="00825F1A"/>
    <w:rsid w:val="008265A4"/>
    <w:rsid w:val="008325EA"/>
    <w:rsid w:val="008329C9"/>
    <w:rsid w:val="008361C1"/>
    <w:rsid w:val="00837919"/>
    <w:rsid w:val="00842438"/>
    <w:rsid w:val="00842689"/>
    <w:rsid w:val="00865676"/>
    <w:rsid w:val="008675C1"/>
    <w:rsid w:val="008702DD"/>
    <w:rsid w:val="00872CF2"/>
    <w:rsid w:val="0087426E"/>
    <w:rsid w:val="00876938"/>
    <w:rsid w:val="0088281A"/>
    <w:rsid w:val="00884128"/>
    <w:rsid w:val="0088421B"/>
    <w:rsid w:val="00887324"/>
    <w:rsid w:val="00896014"/>
    <w:rsid w:val="008A3BF1"/>
    <w:rsid w:val="008B0361"/>
    <w:rsid w:val="008B3FAF"/>
    <w:rsid w:val="008B5020"/>
    <w:rsid w:val="008B68CC"/>
    <w:rsid w:val="008C0469"/>
    <w:rsid w:val="008C18BE"/>
    <w:rsid w:val="008D0205"/>
    <w:rsid w:val="008D10E0"/>
    <w:rsid w:val="008D52E4"/>
    <w:rsid w:val="008E1EDE"/>
    <w:rsid w:val="008F14DF"/>
    <w:rsid w:val="008F78D7"/>
    <w:rsid w:val="009000EB"/>
    <w:rsid w:val="009077BD"/>
    <w:rsid w:val="00911DF8"/>
    <w:rsid w:val="0092139C"/>
    <w:rsid w:val="009318A2"/>
    <w:rsid w:val="00934E32"/>
    <w:rsid w:val="00943562"/>
    <w:rsid w:val="009543C9"/>
    <w:rsid w:val="009555E9"/>
    <w:rsid w:val="00982E19"/>
    <w:rsid w:val="00985973"/>
    <w:rsid w:val="009861C0"/>
    <w:rsid w:val="00986A54"/>
    <w:rsid w:val="00992D45"/>
    <w:rsid w:val="00994A02"/>
    <w:rsid w:val="009A3185"/>
    <w:rsid w:val="009B0ECB"/>
    <w:rsid w:val="009B49E2"/>
    <w:rsid w:val="009C0604"/>
    <w:rsid w:val="009C3CC2"/>
    <w:rsid w:val="009D4BFE"/>
    <w:rsid w:val="009E153B"/>
    <w:rsid w:val="009E3B8A"/>
    <w:rsid w:val="009F7E9F"/>
    <w:rsid w:val="00A07468"/>
    <w:rsid w:val="00A24861"/>
    <w:rsid w:val="00A3082F"/>
    <w:rsid w:val="00A31262"/>
    <w:rsid w:val="00A37CC6"/>
    <w:rsid w:val="00A41C97"/>
    <w:rsid w:val="00A4592C"/>
    <w:rsid w:val="00A51AA6"/>
    <w:rsid w:val="00A53218"/>
    <w:rsid w:val="00A536AA"/>
    <w:rsid w:val="00A656E0"/>
    <w:rsid w:val="00A663E1"/>
    <w:rsid w:val="00A673FB"/>
    <w:rsid w:val="00A71734"/>
    <w:rsid w:val="00A72658"/>
    <w:rsid w:val="00A949BD"/>
    <w:rsid w:val="00A95FC2"/>
    <w:rsid w:val="00AA2422"/>
    <w:rsid w:val="00AA7642"/>
    <w:rsid w:val="00AB4B4E"/>
    <w:rsid w:val="00AC13E0"/>
    <w:rsid w:val="00AC59A4"/>
    <w:rsid w:val="00AC7952"/>
    <w:rsid w:val="00AD1033"/>
    <w:rsid w:val="00AD18F5"/>
    <w:rsid w:val="00AD1D03"/>
    <w:rsid w:val="00AD5A97"/>
    <w:rsid w:val="00AE0D5E"/>
    <w:rsid w:val="00AE5C41"/>
    <w:rsid w:val="00AF0071"/>
    <w:rsid w:val="00AF4AA7"/>
    <w:rsid w:val="00B05C5A"/>
    <w:rsid w:val="00B079DD"/>
    <w:rsid w:val="00B15EE2"/>
    <w:rsid w:val="00B21F3C"/>
    <w:rsid w:val="00B32624"/>
    <w:rsid w:val="00B35B33"/>
    <w:rsid w:val="00B41462"/>
    <w:rsid w:val="00B452A4"/>
    <w:rsid w:val="00B4654B"/>
    <w:rsid w:val="00B64968"/>
    <w:rsid w:val="00B67F06"/>
    <w:rsid w:val="00B715E9"/>
    <w:rsid w:val="00B77A03"/>
    <w:rsid w:val="00B84ADF"/>
    <w:rsid w:val="00B85950"/>
    <w:rsid w:val="00B90268"/>
    <w:rsid w:val="00B92610"/>
    <w:rsid w:val="00B97585"/>
    <w:rsid w:val="00BA0ACC"/>
    <w:rsid w:val="00BA6175"/>
    <w:rsid w:val="00BA743E"/>
    <w:rsid w:val="00BD0262"/>
    <w:rsid w:val="00BE5431"/>
    <w:rsid w:val="00BE5BAC"/>
    <w:rsid w:val="00BF573F"/>
    <w:rsid w:val="00C11D27"/>
    <w:rsid w:val="00C16192"/>
    <w:rsid w:val="00C21314"/>
    <w:rsid w:val="00C31303"/>
    <w:rsid w:val="00C41EC0"/>
    <w:rsid w:val="00C57F3D"/>
    <w:rsid w:val="00C63833"/>
    <w:rsid w:val="00C67B32"/>
    <w:rsid w:val="00C7069C"/>
    <w:rsid w:val="00C728D0"/>
    <w:rsid w:val="00C90B45"/>
    <w:rsid w:val="00C95C31"/>
    <w:rsid w:val="00C9674D"/>
    <w:rsid w:val="00C978ED"/>
    <w:rsid w:val="00CA48E7"/>
    <w:rsid w:val="00CB3994"/>
    <w:rsid w:val="00CC1563"/>
    <w:rsid w:val="00CC7A4A"/>
    <w:rsid w:val="00CD1858"/>
    <w:rsid w:val="00CD3287"/>
    <w:rsid w:val="00CE0C9A"/>
    <w:rsid w:val="00CE27D4"/>
    <w:rsid w:val="00CF54BB"/>
    <w:rsid w:val="00CF7A24"/>
    <w:rsid w:val="00D004F1"/>
    <w:rsid w:val="00D02B7D"/>
    <w:rsid w:val="00D17A5C"/>
    <w:rsid w:val="00D333B5"/>
    <w:rsid w:val="00D41B83"/>
    <w:rsid w:val="00D47DCC"/>
    <w:rsid w:val="00D60479"/>
    <w:rsid w:val="00D609C0"/>
    <w:rsid w:val="00D62240"/>
    <w:rsid w:val="00D62A78"/>
    <w:rsid w:val="00D6413A"/>
    <w:rsid w:val="00D673B8"/>
    <w:rsid w:val="00D707A1"/>
    <w:rsid w:val="00D74692"/>
    <w:rsid w:val="00D776A6"/>
    <w:rsid w:val="00D804D1"/>
    <w:rsid w:val="00D80BFF"/>
    <w:rsid w:val="00D80E22"/>
    <w:rsid w:val="00D8247B"/>
    <w:rsid w:val="00D9378B"/>
    <w:rsid w:val="00D95E41"/>
    <w:rsid w:val="00D97E54"/>
    <w:rsid w:val="00DA02C7"/>
    <w:rsid w:val="00DA12C4"/>
    <w:rsid w:val="00DA3E17"/>
    <w:rsid w:val="00DB0447"/>
    <w:rsid w:val="00DB414D"/>
    <w:rsid w:val="00DB5974"/>
    <w:rsid w:val="00DC121F"/>
    <w:rsid w:val="00DC4123"/>
    <w:rsid w:val="00DC6387"/>
    <w:rsid w:val="00DC70DC"/>
    <w:rsid w:val="00DE336F"/>
    <w:rsid w:val="00DF0F6B"/>
    <w:rsid w:val="00DF2B5F"/>
    <w:rsid w:val="00E10B5A"/>
    <w:rsid w:val="00E10CCA"/>
    <w:rsid w:val="00E258C8"/>
    <w:rsid w:val="00E26B62"/>
    <w:rsid w:val="00E32198"/>
    <w:rsid w:val="00E35513"/>
    <w:rsid w:val="00E577CA"/>
    <w:rsid w:val="00E62B3C"/>
    <w:rsid w:val="00E653E5"/>
    <w:rsid w:val="00E65913"/>
    <w:rsid w:val="00E66B02"/>
    <w:rsid w:val="00E71461"/>
    <w:rsid w:val="00E71604"/>
    <w:rsid w:val="00E80CB3"/>
    <w:rsid w:val="00E82847"/>
    <w:rsid w:val="00E9341F"/>
    <w:rsid w:val="00EA2DB1"/>
    <w:rsid w:val="00EA6D85"/>
    <w:rsid w:val="00EC0608"/>
    <w:rsid w:val="00EC341D"/>
    <w:rsid w:val="00ED567A"/>
    <w:rsid w:val="00ED74C8"/>
    <w:rsid w:val="00EE316B"/>
    <w:rsid w:val="00EF6E15"/>
    <w:rsid w:val="00F0451C"/>
    <w:rsid w:val="00F04ECC"/>
    <w:rsid w:val="00F05287"/>
    <w:rsid w:val="00F07D26"/>
    <w:rsid w:val="00F149DE"/>
    <w:rsid w:val="00F16162"/>
    <w:rsid w:val="00F239AE"/>
    <w:rsid w:val="00F35969"/>
    <w:rsid w:val="00F36866"/>
    <w:rsid w:val="00F40D88"/>
    <w:rsid w:val="00F5231F"/>
    <w:rsid w:val="00F66869"/>
    <w:rsid w:val="00F66A31"/>
    <w:rsid w:val="00F74C64"/>
    <w:rsid w:val="00F82A7E"/>
    <w:rsid w:val="00F8437A"/>
    <w:rsid w:val="00F921F4"/>
    <w:rsid w:val="00F92EE5"/>
    <w:rsid w:val="00F94CD7"/>
    <w:rsid w:val="00FA23C1"/>
    <w:rsid w:val="00FB12EE"/>
    <w:rsid w:val="00FB5860"/>
    <w:rsid w:val="00FB6D27"/>
    <w:rsid w:val="00FC1FCD"/>
    <w:rsid w:val="00FC257E"/>
    <w:rsid w:val="00FE2619"/>
    <w:rsid w:val="00FE2DBE"/>
    <w:rsid w:val="00FE66EE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ACA9D6B"/>
  <w15:docId w15:val="{B6211AA0-3D0D-4123-A1CF-AA35DEBB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09FB"/>
  </w:style>
  <w:style w:type="paragraph" w:styleId="berschrift1">
    <w:name w:val="heading 1"/>
    <w:basedOn w:val="Standard"/>
    <w:next w:val="Standard"/>
    <w:link w:val="berschrift1Zchn"/>
    <w:uiPriority w:val="9"/>
    <w:qFormat/>
    <w:rsid w:val="0019692B"/>
    <w:pPr>
      <w:keepNext/>
      <w:keepLines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9692B"/>
    <w:pPr>
      <w:keepNext/>
      <w:outlineLvl w:val="1"/>
    </w:pPr>
    <w:rPr>
      <w:rFonts w:eastAsia="Times New Roman"/>
      <w:b/>
      <w:bCs/>
      <w:iCs/>
      <w:sz w:val="2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"/>
    <w:semiHidden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1"/>
    <w:semiHidden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C16192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C16192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19692B"/>
    <w:rPr>
      <w:rFonts w:ascii="Arial" w:eastAsia="Times New Roman" w:hAnsi="Arial"/>
      <w:b/>
      <w:bCs/>
      <w:iCs/>
      <w:sz w:val="21"/>
      <w:szCs w:val="28"/>
      <w:lang w:eastAsia="en-US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qFormat/>
    <w:rsid w:val="001436DB"/>
    <w:pPr>
      <w:spacing w:line="440" w:lineRule="exact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436DB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19692B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qFormat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896014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21314"/>
    <w:pPr>
      <w:numPr>
        <w:ilvl w:val="1"/>
      </w:numPr>
      <w:spacing w:line="340" w:lineRule="exact"/>
    </w:pPr>
    <w:rPr>
      <w:rFonts w:eastAsiaTheme="majorEastAsia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1314"/>
    <w:rPr>
      <w:rFonts w:eastAsiaTheme="majorEastAsia" w:cstheme="majorBidi"/>
      <w:iC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896014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CD3287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896014"/>
    <w:pPr>
      <w:numPr>
        <w:numId w:val="6"/>
      </w:numPr>
    </w:pPr>
  </w:style>
  <w:style w:type="paragraph" w:customStyle="1" w:styleId="Betreff">
    <w:name w:val="Betreff"/>
    <w:basedOn w:val="Standard"/>
    <w:qFormat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semiHidden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qFormat/>
    <w:rsid w:val="00F05287"/>
    <w:pPr>
      <w:keepNext/>
      <w:keepLines/>
      <w:numPr>
        <w:numId w:val="12"/>
      </w:numPr>
      <w:spacing w:before="420" w:after="20"/>
      <w:ind w:left="709" w:hanging="709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qFormat/>
    <w:rsid w:val="00F05287"/>
    <w:pPr>
      <w:keepNext/>
      <w:keepLines/>
      <w:numPr>
        <w:ilvl w:val="1"/>
        <w:numId w:val="12"/>
      </w:numPr>
      <w:spacing w:before="280" w:after="20"/>
      <w:ind w:left="709" w:hanging="709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qFormat/>
    <w:rsid w:val="00F05287"/>
    <w:pPr>
      <w:keepNext/>
      <w:keepLines/>
      <w:numPr>
        <w:ilvl w:val="2"/>
        <w:numId w:val="12"/>
      </w:numPr>
      <w:spacing w:before="280" w:after="20"/>
      <w:ind w:left="709" w:hanging="709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qFormat/>
    <w:rsid w:val="00F05287"/>
    <w:pPr>
      <w:numPr>
        <w:ilvl w:val="3"/>
      </w:numPr>
      <w:ind w:left="709" w:hanging="709"/>
      <w:outlineLvl w:val="3"/>
    </w:pPr>
  </w:style>
  <w:style w:type="paragraph" w:customStyle="1" w:styleId="Titel5">
    <w:name w:val="Titel 5"/>
    <w:basedOn w:val="Titel4"/>
    <w:next w:val="Standard"/>
    <w:unhideWhenUsed/>
    <w:qFormat/>
    <w:rsid w:val="006069F4"/>
    <w:pPr>
      <w:numPr>
        <w:ilvl w:val="4"/>
      </w:numPr>
      <w:outlineLvl w:val="4"/>
    </w:pPr>
  </w:style>
  <w:style w:type="paragraph" w:customStyle="1" w:styleId="1Pt0">
    <w:name w:val="1Pt"/>
    <w:basedOn w:val="1pt"/>
    <w:qFormat/>
    <w:rsid w:val="00B84ADF"/>
    <w:rPr>
      <w:noProof/>
      <w:color w:val="FFFFFF" w:themeColor="background1"/>
      <w:szCs w:val="2"/>
    </w:rPr>
  </w:style>
  <w:style w:type="character" w:styleId="Platzhaltertext">
    <w:name w:val="Placeholder Text"/>
    <w:basedOn w:val="Absatz-Standardschriftart"/>
    <w:uiPriority w:val="99"/>
    <w:semiHidden/>
    <w:rsid w:val="00C978ED"/>
    <w:rPr>
      <w:color w:val="808080"/>
      <w:lang w:val="de-CH"/>
    </w:rPr>
  </w:style>
  <w:style w:type="paragraph" w:customStyle="1" w:styleId="Lauftext">
    <w:name w:val="Lauftext"/>
    <w:basedOn w:val="Standard"/>
    <w:link w:val="LauftextZchn"/>
    <w:uiPriority w:val="13"/>
    <w:qFormat/>
    <w:rsid w:val="00C978ED"/>
    <w:pPr>
      <w:spacing w:line="240" w:lineRule="auto"/>
    </w:pPr>
    <w:rPr>
      <w:rFonts w:ascii="NeueSans Pro Normal" w:eastAsiaTheme="minorHAnsi" w:hAnsi="NeueSans Pro Normal" w:cstheme="minorBidi"/>
      <w:sz w:val="22"/>
      <w:szCs w:val="20"/>
      <w:lang w:eastAsia="en-US"/>
    </w:rPr>
  </w:style>
  <w:style w:type="character" w:customStyle="1" w:styleId="LauftextZchn">
    <w:name w:val="Lauftext Zchn"/>
    <w:basedOn w:val="Absatz-Standardschriftart"/>
    <w:link w:val="Lauftext"/>
    <w:uiPriority w:val="13"/>
    <w:rsid w:val="00C978ED"/>
    <w:rPr>
      <w:rFonts w:ascii="NeueSans Pro Normal" w:eastAsiaTheme="minorHAnsi" w:hAnsi="NeueSans Pro Normal" w:cstheme="minorBidi"/>
      <w:sz w:val="22"/>
      <w:szCs w:val="20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C7DD781DBE425B91A0BBC599A03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FE91B-2762-4E27-89FE-0AC75E7C492B}"/>
      </w:docPartPr>
      <w:docPartBody>
        <w:p w:rsidR="00D01961" w:rsidRDefault="00691D3A" w:rsidP="00691D3A">
          <w:pPr>
            <w:pStyle w:val="88C7DD781DBE425B91A0BBC599A03CCB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956742589DA5496F8A4150FCC09A0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5D597-C85E-4217-A2D2-5614DDAF0BE5}"/>
      </w:docPartPr>
      <w:docPartBody>
        <w:p w:rsidR="00D01961" w:rsidRDefault="00691D3A" w:rsidP="00691D3A">
          <w:pPr>
            <w:pStyle w:val="956742589DA5496F8A4150FCC09A0108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AC4E9C29389241C7AE73760F65C70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72EF8-47FD-44D9-949C-2F15DD4FD939}"/>
      </w:docPartPr>
      <w:docPartBody>
        <w:p w:rsidR="002A67F0" w:rsidRDefault="00CC0D26" w:rsidP="00CC0D26">
          <w:pPr>
            <w:pStyle w:val="AC4E9C29389241C7AE73760F65C7042D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C6DE878875D54F5F8ED9DD1758DE5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CA392-485B-494E-975B-49E631FFB3A3}"/>
      </w:docPartPr>
      <w:docPartBody>
        <w:p w:rsidR="002A67F0" w:rsidRDefault="00CC0D26" w:rsidP="00CC0D26">
          <w:pPr>
            <w:pStyle w:val="C6DE878875D54F5F8ED9DD1758DE5C9C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6A7845D6745A4DE3B1482F36B6D44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6EB33-EF0A-4C2F-BE15-FDFD337156B7}"/>
      </w:docPartPr>
      <w:docPartBody>
        <w:p w:rsidR="002A67F0" w:rsidRDefault="00CC0D26" w:rsidP="00CC0D26">
          <w:pPr>
            <w:pStyle w:val="6A7845D6745A4DE3B1482F36B6D44356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55D8247A2EBB48549D5628C0267DE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A2E17-A091-4BB4-9EF8-0A0AD10F716D}"/>
      </w:docPartPr>
      <w:docPartBody>
        <w:p w:rsidR="002A67F0" w:rsidRDefault="00CC0D26" w:rsidP="00CC0D26">
          <w:pPr>
            <w:pStyle w:val="55D8247A2EBB48549D5628C0267DEB11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857C15020C494A04B0F1A6A69F279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7B4B7-0EFD-4840-AA08-98B32D65CFC1}"/>
      </w:docPartPr>
      <w:docPartBody>
        <w:p w:rsidR="002A67F0" w:rsidRDefault="00CC0D26" w:rsidP="00CC0D26">
          <w:pPr>
            <w:pStyle w:val="857C15020C494A04B0F1A6A69F279FD5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08C10137E64940A4B858B01CAF597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C54DD-6AC2-4BFB-A19D-2AB7CAB8D5D7}"/>
      </w:docPartPr>
      <w:docPartBody>
        <w:p w:rsidR="002A67F0" w:rsidRDefault="00CC0D26" w:rsidP="00CC0D26">
          <w:pPr>
            <w:pStyle w:val="08C10137E64940A4B858B01CAF597804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584229AE0163436EB00AA68B4FFE5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929BB-4466-4AB7-8B4A-7C806BBEA561}"/>
      </w:docPartPr>
      <w:docPartBody>
        <w:p w:rsidR="002A67F0" w:rsidRDefault="00CC0D26" w:rsidP="00CC0D26">
          <w:pPr>
            <w:pStyle w:val="584229AE0163436EB00AA68B4FFE50AA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35A0E88A1D1C4318BD8DBB2E09525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43D-E062-4A78-88B1-DAA40189BE57}"/>
      </w:docPartPr>
      <w:docPartBody>
        <w:p w:rsidR="002A67F0" w:rsidRDefault="00CC0D26" w:rsidP="00CC0D26">
          <w:pPr>
            <w:pStyle w:val="35A0E88A1D1C4318BD8DBB2E095252B7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57D02DF2E95C41E189747B64E2840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6C034-D898-46FC-A64B-421C50B18B02}"/>
      </w:docPartPr>
      <w:docPartBody>
        <w:p w:rsidR="002A67F0" w:rsidRDefault="00CC0D26" w:rsidP="00CC0D26">
          <w:pPr>
            <w:pStyle w:val="57D02DF2E95C41E189747B64E28404CA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F6F3CD07CAD8414FAD0B4511F2235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C754D-A2DC-4996-9D93-336826BDED4B}"/>
      </w:docPartPr>
      <w:docPartBody>
        <w:p w:rsidR="002A67F0" w:rsidRDefault="00CC0D26" w:rsidP="00CC0D26">
          <w:pPr>
            <w:pStyle w:val="F6F3CD07CAD8414FAD0B4511F2235D91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34E0B3CA009D46F792A543482AC75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82625-FC0D-402B-8135-A3FEA9124BE8}"/>
      </w:docPartPr>
      <w:docPartBody>
        <w:p w:rsidR="002A67F0" w:rsidRDefault="00CC0D26" w:rsidP="00CC0D26">
          <w:pPr>
            <w:pStyle w:val="34E0B3CA009D46F792A543482AC75FF4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86F7D601315F4A298857C04D4D45B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59B6E-8C74-4493-BAAA-F440D14DECFC}"/>
      </w:docPartPr>
      <w:docPartBody>
        <w:p w:rsidR="002A67F0" w:rsidRDefault="00CC0D26" w:rsidP="00CC0D26">
          <w:pPr>
            <w:pStyle w:val="86F7D601315F4A298857C04D4D45BA02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0E3B728CE8DB4532A5A6D70BB89C3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1066B-A495-4953-9B98-85BEAA6F9008}"/>
      </w:docPartPr>
      <w:docPartBody>
        <w:p w:rsidR="002A67F0" w:rsidRDefault="00CC0D26" w:rsidP="00CC0D26">
          <w:pPr>
            <w:pStyle w:val="0E3B728CE8DB4532A5A6D70BB89C371E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3AC85117126643DBB46B2C921E39F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83CBA-3650-4AA2-BF26-340C1C0AF55F}"/>
      </w:docPartPr>
      <w:docPartBody>
        <w:p w:rsidR="002A67F0" w:rsidRDefault="00CC0D26" w:rsidP="00CC0D26">
          <w:pPr>
            <w:pStyle w:val="3AC85117126643DBB46B2C921E39FC32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FFCB66904B434CCBB22CA442E4BA3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1D8CB-6240-4C5E-AB39-8AED57A8EEA7}"/>
      </w:docPartPr>
      <w:docPartBody>
        <w:p w:rsidR="002A67F0" w:rsidRDefault="00CC0D26" w:rsidP="00CC0D26">
          <w:pPr>
            <w:pStyle w:val="FFCB66904B434CCBB22CA442E4BA39A4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929A338CAD9843638DEB4235781DB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422F2-6225-44BB-A0AF-2E349DCAD2FE}"/>
      </w:docPartPr>
      <w:docPartBody>
        <w:p w:rsidR="002A67F0" w:rsidRDefault="00CC0D26" w:rsidP="00CC0D26">
          <w:pPr>
            <w:pStyle w:val="929A338CAD9843638DEB4235781DB14B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F090A9EFB53E4C80B09ED837C8511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840EF-0176-4B4A-BDCD-3E0E6DE96203}"/>
      </w:docPartPr>
      <w:docPartBody>
        <w:p w:rsidR="002A67F0" w:rsidRDefault="00CC0D26" w:rsidP="00CC0D26">
          <w:pPr>
            <w:pStyle w:val="F090A9EFB53E4C80B09ED837C8511A40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CFE42622420E4793B56FDFBE3DCF7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EE684-012C-4BA4-BD9A-0BE67BD342A4}"/>
      </w:docPartPr>
      <w:docPartBody>
        <w:p w:rsidR="002A67F0" w:rsidRDefault="00CC0D26" w:rsidP="00CC0D26">
          <w:pPr>
            <w:pStyle w:val="CFE42622420E4793B56FDFBE3DCF76D1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2990C80A4D894B0387826505252E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71436-938D-4BF2-BF3A-815C9E89570F}"/>
      </w:docPartPr>
      <w:docPartBody>
        <w:p w:rsidR="002A67F0" w:rsidRDefault="00CC0D26" w:rsidP="00CC0D26">
          <w:pPr>
            <w:pStyle w:val="2990C80A4D894B0387826505252E8EE7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8EB37024036E4F22805B8B14C7ACE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7668A-A83B-485D-888B-583B11AFFFC3}"/>
      </w:docPartPr>
      <w:docPartBody>
        <w:p w:rsidR="002A67F0" w:rsidRDefault="00CC0D26" w:rsidP="00CC0D26">
          <w:pPr>
            <w:pStyle w:val="8EB37024036E4F22805B8B14C7ACEFD4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7E4BA923342A4ED18104A77B32498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B2A20-CE0B-4804-A4BE-9A2D7868AA99}"/>
      </w:docPartPr>
      <w:docPartBody>
        <w:p w:rsidR="002A67F0" w:rsidRDefault="00CC0D26" w:rsidP="00CC0D26">
          <w:pPr>
            <w:pStyle w:val="7E4BA923342A4ED18104A77B32498CE3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B6ABB869EF394E9AB72D8F6349536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44988-EC2E-4C83-9A75-3556EADF8F77}"/>
      </w:docPartPr>
      <w:docPartBody>
        <w:p w:rsidR="002A67F0" w:rsidRDefault="00CC0D26" w:rsidP="00CC0D26">
          <w:pPr>
            <w:pStyle w:val="B6ABB869EF394E9AB72D8F6349536ADC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AAB9543B52CC450284D9B4E08F6D1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AF06E-7F06-49F5-9F83-C67FD2954E5F}"/>
      </w:docPartPr>
      <w:docPartBody>
        <w:p w:rsidR="002A67F0" w:rsidRDefault="00CC0D26" w:rsidP="00CC0D26">
          <w:pPr>
            <w:pStyle w:val="AAB9543B52CC450284D9B4E08F6D158E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F00C1F3E90814AFB8788B51C32A87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3942A-F438-40B9-B867-56F9B01D5B6D}"/>
      </w:docPartPr>
      <w:docPartBody>
        <w:p w:rsidR="002A67F0" w:rsidRDefault="00CC0D26" w:rsidP="00CC0D26">
          <w:pPr>
            <w:pStyle w:val="F00C1F3E90814AFB8788B51C32A8759F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A5AF5A7F53604E96A5CEB034F723B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31482-4EF2-4643-A922-E3FEFC268B1C}"/>
      </w:docPartPr>
      <w:docPartBody>
        <w:p w:rsidR="002A67F0" w:rsidRDefault="00CC0D26" w:rsidP="00CC0D26">
          <w:pPr>
            <w:pStyle w:val="A5AF5A7F53604E96A5CEB034F723BB96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2B0BE496826843389BAE08397D826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169F9-BE1F-47DC-98D1-28924AB9DDF6}"/>
      </w:docPartPr>
      <w:docPartBody>
        <w:p w:rsidR="002A67F0" w:rsidRDefault="00CC0D26" w:rsidP="00CC0D26">
          <w:pPr>
            <w:pStyle w:val="2B0BE496826843389BAE08397D826CB7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0566B1A716EB47F395353B88CC89C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7C019-B636-45B7-BF98-8F5CD899A802}"/>
      </w:docPartPr>
      <w:docPartBody>
        <w:p w:rsidR="002A67F0" w:rsidRDefault="00CC0D26" w:rsidP="00CC0D26">
          <w:pPr>
            <w:pStyle w:val="0566B1A716EB47F395353B88CC89C498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CDE523E6F72C4AF1B71BC7F024CE0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71136-3839-4ADA-BF25-5F81DACF0418}"/>
      </w:docPartPr>
      <w:docPartBody>
        <w:p w:rsidR="002A67F0" w:rsidRDefault="00CC0D26" w:rsidP="00CC0D26">
          <w:pPr>
            <w:pStyle w:val="CDE523E6F72C4AF1B71BC7F024CE0D02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DE385BD797A14B12B9B633299892F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8B32-D496-4ADF-ACB7-902272044DF9}"/>
      </w:docPartPr>
      <w:docPartBody>
        <w:p w:rsidR="002A67F0" w:rsidRDefault="00CC0D26" w:rsidP="00CC0D26">
          <w:pPr>
            <w:pStyle w:val="DE385BD797A14B12B9B633299892F7D5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30DBF6A9E8F441428B0877583D525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0C2DA-4D4E-4E00-8EB7-0835CBE4C89E}"/>
      </w:docPartPr>
      <w:docPartBody>
        <w:p w:rsidR="00173190" w:rsidRDefault="002A67F0" w:rsidP="002A67F0">
          <w:pPr>
            <w:pStyle w:val="30DBF6A9E8F441428B0877583D5255BB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B6FE859F9AB44A788EB8CC966081E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4A5F6-EC9F-4AF1-924C-4A38F311DBB2}"/>
      </w:docPartPr>
      <w:docPartBody>
        <w:p w:rsidR="00173190" w:rsidRDefault="002A67F0" w:rsidP="002A67F0">
          <w:pPr>
            <w:pStyle w:val="B6FE859F9AB44A788EB8CC966081EA67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C452A64B8DB7433E9EE5F1B1AB163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527E8-2C37-423A-8FA3-57981F4B30B3}"/>
      </w:docPartPr>
      <w:docPartBody>
        <w:p w:rsidR="00173190" w:rsidRDefault="002A67F0" w:rsidP="002A67F0">
          <w:pPr>
            <w:pStyle w:val="C452A64B8DB7433E9EE5F1B1AB163BCA"/>
          </w:pPr>
          <w:r w:rsidRPr="00AE0592">
            <w:rPr>
              <w:rStyle w:val="Platzhaltertext"/>
            </w:rPr>
            <w:t>…………………</w:t>
          </w:r>
        </w:p>
      </w:docPartBody>
    </w:docPart>
    <w:docPart>
      <w:docPartPr>
        <w:name w:val="C5D552322C3C4992A8491BC330B4F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BF542-73C9-4BE5-8C3B-92D02E55B1DA}"/>
      </w:docPartPr>
      <w:docPartBody>
        <w:p w:rsidR="00173190" w:rsidRDefault="002A67F0" w:rsidP="002A67F0">
          <w:pPr>
            <w:pStyle w:val="C5D552322C3C4992A8491BC330B4F8A5"/>
          </w:pPr>
          <w:r w:rsidRPr="00AE0592">
            <w:rPr>
              <w:rStyle w:val="Platzhaltertext"/>
            </w:rPr>
            <w:t>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Sans Pro Normal">
    <w:altName w:val="Calibri"/>
    <w:charset w:val="00"/>
    <w:family w:val="auto"/>
    <w:pitch w:val="variable"/>
    <w:sig w:usb0="A00000AF" w:usb1="40002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3A"/>
    <w:rsid w:val="000B34B2"/>
    <w:rsid w:val="00173190"/>
    <w:rsid w:val="002A67F0"/>
    <w:rsid w:val="00691D3A"/>
    <w:rsid w:val="00CC0D26"/>
    <w:rsid w:val="00D0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67F0"/>
    <w:rPr>
      <w:color w:val="808080"/>
    </w:rPr>
  </w:style>
  <w:style w:type="paragraph" w:customStyle="1" w:styleId="AA51C94944624AEC9EE3783A298085DD">
    <w:name w:val="AA51C94944624AEC9EE3783A298085DD"/>
    <w:rsid w:val="00691D3A"/>
  </w:style>
  <w:style w:type="paragraph" w:customStyle="1" w:styleId="CEA0F68AACA94686B856CC791634DB84">
    <w:name w:val="CEA0F68AACA94686B856CC791634DB84"/>
    <w:rsid w:val="00691D3A"/>
  </w:style>
  <w:style w:type="paragraph" w:customStyle="1" w:styleId="3D2DA94388EE4860B095AECFAA283CDE">
    <w:name w:val="3D2DA94388EE4860B095AECFAA283CDE"/>
    <w:rsid w:val="00691D3A"/>
  </w:style>
  <w:style w:type="paragraph" w:customStyle="1" w:styleId="24817FDE45774C7EBA9AB9D071F0A58B">
    <w:name w:val="24817FDE45774C7EBA9AB9D071F0A58B"/>
    <w:rsid w:val="00691D3A"/>
  </w:style>
  <w:style w:type="paragraph" w:customStyle="1" w:styleId="88C7DD781DBE425B91A0BBC599A03CCB">
    <w:name w:val="88C7DD781DBE425B91A0BBC599A03CCB"/>
    <w:rsid w:val="00691D3A"/>
  </w:style>
  <w:style w:type="paragraph" w:customStyle="1" w:styleId="956742589DA5496F8A4150FCC09A0108">
    <w:name w:val="956742589DA5496F8A4150FCC09A0108"/>
    <w:rsid w:val="00691D3A"/>
  </w:style>
  <w:style w:type="paragraph" w:customStyle="1" w:styleId="E379F7D05EED4B7A9B9868277AA46D09">
    <w:name w:val="E379F7D05EED4B7A9B9868277AA46D09"/>
    <w:rsid w:val="00691D3A"/>
  </w:style>
  <w:style w:type="paragraph" w:customStyle="1" w:styleId="B7551AB9BFAB4D10899095CE31C7CF13">
    <w:name w:val="B7551AB9BFAB4D10899095CE31C7CF13"/>
    <w:rsid w:val="00691D3A"/>
  </w:style>
  <w:style w:type="paragraph" w:customStyle="1" w:styleId="A01327409BEA492AA03CA9899EA38B40">
    <w:name w:val="A01327409BEA492AA03CA9899EA38B40"/>
    <w:rsid w:val="00691D3A"/>
  </w:style>
  <w:style w:type="paragraph" w:customStyle="1" w:styleId="4CFDD59DB9954280B228C88175CA5200">
    <w:name w:val="4CFDD59DB9954280B228C88175CA5200"/>
    <w:rsid w:val="00691D3A"/>
  </w:style>
  <w:style w:type="paragraph" w:customStyle="1" w:styleId="7EA6189436CC4627BDF73978793331CF">
    <w:name w:val="7EA6189436CC4627BDF73978793331CF"/>
    <w:rsid w:val="00691D3A"/>
  </w:style>
  <w:style w:type="paragraph" w:customStyle="1" w:styleId="3DF794020DDC4797A83978A8938D0AC2">
    <w:name w:val="3DF794020DDC4797A83978A8938D0AC2"/>
    <w:rsid w:val="00691D3A"/>
  </w:style>
  <w:style w:type="paragraph" w:customStyle="1" w:styleId="4E5C354C5C4E4EAB853B8C8F6A48A96B">
    <w:name w:val="4E5C354C5C4E4EAB853B8C8F6A48A96B"/>
    <w:rsid w:val="00691D3A"/>
  </w:style>
  <w:style w:type="paragraph" w:customStyle="1" w:styleId="C06BD1BDD37E414994E9BA35CBEE680E">
    <w:name w:val="C06BD1BDD37E414994E9BA35CBEE680E"/>
    <w:rsid w:val="00691D3A"/>
  </w:style>
  <w:style w:type="paragraph" w:customStyle="1" w:styleId="1DE0600E58AD4DD186C1A49F9F156D0A">
    <w:name w:val="1DE0600E58AD4DD186C1A49F9F156D0A"/>
    <w:rsid w:val="00691D3A"/>
  </w:style>
  <w:style w:type="paragraph" w:customStyle="1" w:styleId="DC153E9EDE47420FB6495AD5BD7557F8">
    <w:name w:val="DC153E9EDE47420FB6495AD5BD7557F8"/>
    <w:rsid w:val="00691D3A"/>
  </w:style>
  <w:style w:type="paragraph" w:customStyle="1" w:styleId="238AB4289D0F4C389300EECCC7D6D652">
    <w:name w:val="238AB4289D0F4C389300EECCC7D6D652"/>
    <w:rsid w:val="00691D3A"/>
  </w:style>
  <w:style w:type="paragraph" w:customStyle="1" w:styleId="6740682EF6AB41198187798F30142A79">
    <w:name w:val="6740682EF6AB41198187798F30142A79"/>
    <w:rsid w:val="00691D3A"/>
  </w:style>
  <w:style w:type="paragraph" w:customStyle="1" w:styleId="B36E2067FAE649C4B90C08E4BE1E537F">
    <w:name w:val="B36E2067FAE649C4B90C08E4BE1E537F"/>
    <w:rsid w:val="00691D3A"/>
  </w:style>
  <w:style w:type="paragraph" w:customStyle="1" w:styleId="61EBA11EB88A4BCEB8B0D06DF0FAE0D7">
    <w:name w:val="61EBA11EB88A4BCEB8B0D06DF0FAE0D7"/>
    <w:rsid w:val="00691D3A"/>
  </w:style>
  <w:style w:type="paragraph" w:customStyle="1" w:styleId="00EE8354D49B4EE48B1B90B5B101E348">
    <w:name w:val="00EE8354D49B4EE48B1B90B5B101E348"/>
    <w:rsid w:val="00691D3A"/>
  </w:style>
  <w:style w:type="paragraph" w:customStyle="1" w:styleId="DFE8F2BAC5B443F3B015C4A0C443AEB7">
    <w:name w:val="DFE8F2BAC5B443F3B015C4A0C443AEB7"/>
    <w:rsid w:val="00691D3A"/>
  </w:style>
  <w:style w:type="paragraph" w:customStyle="1" w:styleId="12B1200C597D43468B4E4B9BFF51C0F1">
    <w:name w:val="12B1200C597D43468B4E4B9BFF51C0F1"/>
    <w:rsid w:val="00691D3A"/>
  </w:style>
  <w:style w:type="paragraph" w:customStyle="1" w:styleId="E82FD848E1AF483D8978A5EE4FAE6006">
    <w:name w:val="E82FD848E1AF483D8978A5EE4FAE6006"/>
    <w:rsid w:val="00691D3A"/>
  </w:style>
  <w:style w:type="paragraph" w:customStyle="1" w:styleId="D0C8F805A2BB44A3AB7892FF25F27370">
    <w:name w:val="D0C8F805A2BB44A3AB7892FF25F27370"/>
    <w:rsid w:val="00691D3A"/>
  </w:style>
  <w:style w:type="paragraph" w:customStyle="1" w:styleId="721E8AC9093D4CBA890DA26600094E75">
    <w:name w:val="721E8AC9093D4CBA890DA26600094E75"/>
    <w:rsid w:val="00691D3A"/>
  </w:style>
  <w:style w:type="paragraph" w:customStyle="1" w:styleId="43752C5C213E4E678BE751F62C15A52B">
    <w:name w:val="43752C5C213E4E678BE751F62C15A52B"/>
    <w:rsid w:val="00691D3A"/>
  </w:style>
  <w:style w:type="paragraph" w:customStyle="1" w:styleId="B63960018C5A482AAE31D4C48D82DFAD">
    <w:name w:val="B63960018C5A482AAE31D4C48D82DFAD"/>
    <w:rsid w:val="00691D3A"/>
  </w:style>
  <w:style w:type="paragraph" w:customStyle="1" w:styleId="EE258892A4D04628A456758A12006D82">
    <w:name w:val="EE258892A4D04628A456758A12006D82"/>
    <w:rsid w:val="00691D3A"/>
  </w:style>
  <w:style w:type="paragraph" w:customStyle="1" w:styleId="BC9CB57B3F2541ABA8C26801CFC751F1">
    <w:name w:val="BC9CB57B3F2541ABA8C26801CFC751F1"/>
    <w:rsid w:val="00691D3A"/>
  </w:style>
  <w:style w:type="paragraph" w:customStyle="1" w:styleId="D70B2ECC9BC746D1996D24994361FFB8">
    <w:name w:val="D70B2ECC9BC746D1996D24994361FFB8"/>
    <w:rsid w:val="00691D3A"/>
  </w:style>
  <w:style w:type="paragraph" w:customStyle="1" w:styleId="BB91FD5E66A5444C92223852388E3E5E">
    <w:name w:val="BB91FD5E66A5444C92223852388E3E5E"/>
    <w:rsid w:val="00691D3A"/>
  </w:style>
  <w:style w:type="paragraph" w:customStyle="1" w:styleId="388229E6812E4A48BA63613DAB048E29">
    <w:name w:val="388229E6812E4A48BA63613DAB048E29"/>
    <w:rsid w:val="00691D3A"/>
  </w:style>
  <w:style w:type="paragraph" w:customStyle="1" w:styleId="651E75BC0A364203B085D30DBFFB1A21">
    <w:name w:val="651E75BC0A364203B085D30DBFFB1A21"/>
    <w:rsid w:val="00691D3A"/>
  </w:style>
  <w:style w:type="paragraph" w:customStyle="1" w:styleId="F237A334723C485D97841E4C6A84A7A1">
    <w:name w:val="F237A334723C485D97841E4C6A84A7A1"/>
    <w:rsid w:val="00691D3A"/>
  </w:style>
  <w:style w:type="paragraph" w:customStyle="1" w:styleId="145E9791F2C544C1969BC863CE70972C">
    <w:name w:val="145E9791F2C544C1969BC863CE70972C"/>
    <w:rsid w:val="00691D3A"/>
  </w:style>
  <w:style w:type="paragraph" w:customStyle="1" w:styleId="80C999607A5D4665A280033FC05EF6C0">
    <w:name w:val="80C999607A5D4665A280033FC05EF6C0"/>
    <w:rsid w:val="00691D3A"/>
  </w:style>
  <w:style w:type="paragraph" w:customStyle="1" w:styleId="9DB99E7910184167856C3F14AF0D12A7">
    <w:name w:val="9DB99E7910184167856C3F14AF0D12A7"/>
    <w:rsid w:val="00691D3A"/>
  </w:style>
  <w:style w:type="paragraph" w:customStyle="1" w:styleId="13A97C2353D146C98E8DF30DD13DCE54">
    <w:name w:val="13A97C2353D146C98E8DF30DD13DCE54"/>
    <w:rsid w:val="00691D3A"/>
  </w:style>
  <w:style w:type="paragraph" w:customStyle="1" w:styleId="AE1E29945BA241C0B71D268DDA48275C">
    <w:name w:val="AE1E29945BA241C0B71D268DDA48275C"/>
    <w:rsid w:val="00691D3A"/>
  </w:style>
  <w:style w:type="paragraph" w:customStyle="1" w:styleId="284B0CBDCDEE4B4EA080E8D33571C1F7">
    <w:name w:val="284B0CBDCDEE4B4EA080E8D33571C1F7"/>
    <w:rsid w:val="00D01961"/>
  </w:style>
  <w:style w:type="paragraph" w:customStyle="1" w:styleId="2291EF6771574232B4F9A039A59EE4B2">
    <w:name w:val="2291EF6771574232B4F9A039A59EE4B2"/>
    <w:rsid w:val="00CC0D26"/>
  </w:style>
  <w:style w:type="paragraph" w:customStyle="1" w:styleId="324C41EC455E4B11BBB6681ADB629CFF">
    <w:name w:val="324C41EC455E4B11BBB6681ADB629CFF"/>
    <w:rsid w:val="00CC0D26"/>
  </w:style>
  <w:style w:type="paragraph" w:customStyle="1" w:styleId="6E71877E694B454496C7B111E3334D02">
    <w:name w:val="6E71877E694B454496C7B111E3334D02"/>
    <w:rsid w:val="00CC0D26"/>
  </w:style>
  <w:style w:type="paragraph" w:customStyle="1" w:styleId="E499617F319D4C268549DD2DD245F9F6">
    <w:name w:val="E499617F319D4C268549DD2DD245F9F6"/>
    <w:rsid w:val="00CC0D26"/>
  </w:style>
  <w:style w:type="paragraph" w:customStyle="1" w:styleId="ECB5D60FDEF64A66B4A28DF4C906A268">
    <w:name w:val="ECB5D60FDEF64A66B4A28DF4C906A268"/>
    <w:rsid w:val="00CC0D26"/>
  </w:style>
  <w:style w:type="paragraph" w:customStyle="1" w:styleId="51A2947EA0A54D88B38D06FF88688810">
    <w:name w:val="51A2947EA0A54D88B38D06FF88688810"/>
    <w:rsid w:val="00CC0D26"/>
  </w:style>
  <w:style w:type="paragraph" w:customStyle="1" w:styleId="DB4DBAD3571B4521A783369AFEC2A1E0">
    <w:name w:val="DB4DBAD3571B4521A783369AFEC2A1E0"/>
    <w:rsid w:val="00CC0D26"/>
  </w:style>
  <w:style w:type="paragraph" w:customStyle="1" w:styleId="D86F2DE2B45F4E23A9451A4EEC9E696A">
    <w:name w:val="D86F2DE2B45F4E23A9451A4EEC9E696A"/>
    <w:rsid w:val="00CC0D26"/>
  </w:style>
  <w:style w:type="paragraph" w:customStyle="1" w:styleId="1875EF3DAA8848488A230E3D81D7D188">
    <w:name w:val="1875EF3DAA8848488A230E3D81D7D188"/>
    <w:rsid w:val="00CC0D26"/>
  </w:style>
  <w:style w:type="paragraph" w:customStyle="1" w:styleId="D0A32AA9F6C4418DB766BB23115FE373">
    <w:name w:val="D0A32AA9F6C4418DB766BB23115FE373"/>
    <w:rsid w:val="00CC0D26"/>
  </w:style>
  <w:style w:type="paragraph" w:customStyle="1" w:styleId="0759FF4C4AC146DABA7FE1090632F3C5">
    <w:name w:val="0759FF4C4AC146DABA7FE1090632F3C5"/>
    <w:rsid w:val="00CC0D26"/>
  </w:style>
  <w:style w:type="paragraph" w:customStyle="1" w:styleId="4E640F42927349D5931305C924EEC73A">
    <w:name w:val="4E640F42927349D5931305C924EEC73A"/>
    <w:rsid w:val="00CC0D26"/>
  </w:style>
  <w:style w:type="paragraph" w:customStyle="1" w:styleId="D65D7CBE107740D89A70297DDD91A343">
    <w:name w:val="D65D7CBE107740D89A70297DDD91A343"/>
    <w:rsid w:val="00CC0D26"/>
  </w:style>
  <w:style w:type="paragraph" w:customStyle="1" w:styleId="F0B8F9C9ABB6460DBE78308ECB7E5132">
    <w:name w:val="F0B8F9C9ABB6460DBE78308ECB7E5132"/>
    <w:rsid w:val="00CC0D26"/>
  </w:style>
  <w:style w:type="paragraph" w:customStyle="1" w:styleId="489D50F0EA014B86B613389FE084CB2D">
    <w:name w:val="489D50F0EA014B86B613389FE084CB2D"/>
    <w:rsid w:val="00CC0D26"/>
  </w:style>
  <w:style w:type="paragraph" w:customStyle="1" w:styleId="4C4C488F40CB455AA3BE39F3E7BACD29">
    <w:name w:val="4C4C488F40CB455AA3BE39F3E7BACD29"/>
    <w:rsid w:val="00CC0D26"/>
  </w:style>
  <w:style w:type="paragraph" w:customStyle="1" w:styleId="4B0F0EFACFB74CC4BD24DAF320A248EA">
    <w:name w:val="4B0F0EFACFB74CC4BD24DAF320A248EA"/>
    <w:rsid w:val="00CC0D26"/>
  </w:style>
  <w:style w:type="paragraph" w:customStyle="1" w:styleId="81B6739472FF4309BAA93718E8FB94AD">
    <w:name w:val="81B6739472FF4309BAA93718E8FB94AD"/>
    <w:rsid w:val="00CC0D26"/>
  </w:style>
  <w:style w:type="paragraph" w:customStyle="1" w:styleId="E27088C8ED6E41D5A5035F9651BC6303">
    <w:name w:val="E27088C8ED6E41D5A5035F9651BC6303"/>
    <w:rsid w:val="00CC0D26"/>
  </w:style>
  <w:style w:type="paragraph" w:customStyle="1" w:styleId="B010473154724C0181CFAEE75A920D01">
    <w:name w:val="B010473154724C0181CFAEE75A920D01"/>
    <w:rsid w:val="00CC0D26"/>
  </w:style>
  <w:style w:type="paragraph" w:customStyle="1" w:styleId="A2F2AC0232E341309B32D641E3CAFFB9">
    <w:name w:val="A2F2AC0232E341309B32D641E3CAFFB9"/>
    <w:rsid w:val="00CC0D26"/>
  </w:style>
  <w:style w:type="paragraph" w:customStyle="1" w:styleId="154BFFB500BE47BF93DE984710D32297">
    <w:name w:val="154BFFB500BE47BF93DE984710D32297"/>
    <w:rsid w:val="00CC0D26"/>
  </w:style>
  <w:style w:type="paragraph" w:customStyle="1" w:styleId="0F690447C7E84719AB35BBAE0854538D">
    <w:name w:val="0F690447C7E84719AB35BBAE0854538D"/>
    <w:rsid w:val="00CC0D26"/>
  </w:style>
  <w:style w:type="paragraph" w:customStyle="1" w:styleId="3500A500130F419D9277739789523F57">
    <w:name w:val="3500A500130F419D9277739789523F57"/>
    <w:rsid w:val="00CC0D26"/>
  </w:style>
  <w:style w:type="paragraph" w:customStyle="1" w:styleId="7BD6ED9FF26745BBA21FB8D92F0C0603">
    <w:name w:val="7BD6ED9FF26745BBA21FB8D92F0C0603"/>
    <w:rsid w:val="00CC0D26"/>
  </w:style>
  <w:style w:type="paragraph" w:customStyle="1" w:styleId="DF1921CCF295430CAB355A42A6AFF5AA">
    <w:name w:val="DF1921CCF295430CAB355A42A6AFF5AA"/>
    <w:rsid w:val="00CC0D26"/>
  </w:style>
  <w:style w:type="paragraph" w:customStyle="1" w:styleId="7D39C803B18C45029E1C88F0FB72492F">
    <w:name w:val="7D39C803B18C45029E1C88F0FB72492F"/>
    <w:rsid w:val="00CC0D26"/>
  </w:style>
  <w:style w:type="paragraph" w:customStyle="1" w:styleId="F16F7E13119C49A5B31EA4A73AA6DA89">
    <w:name w:val="F16F7E13119C49A5B31EA4A73AA6DA89"/>
    <w:rsid w:val="00CC0D26"/>
  </w:style>
  <w:style w:type="paragraph" w:customStyle="1" w:styleId="1E721073B5CC42D78B951394C5B30285">
    <w:name w:val="1E721073B5CC42D78B951394C5B30285"/>
    <w:rsid w:val="00CC0D26"/>
  </w:style>
  <w:style w:type="paragraph" w:customStyle="1" w:styleId="90DFC20EC1024EDB930F2D9297AC1CC2">
    <w:name w:val="90DFC20EC1024EDB930F2D9297AC1CC2"/>
    <w:rsid w:val="00CC0D26"/>
  </w:style>
  <w:style w:type="paragraph" w:customStyle="1" w:styleId="72F49CDAB42548058261B1D4B396CA39">
    <w:name w:val="72F49CDAB42548058261B1D4B396CA39"/>
    <w:rsid w:val="00CC0D26"/>
  </w:style>
  <w:style w:type="paragraph" w:customStyle="1" w:styleId="778E08D114E24854A4837D653C199C60">
    <w:name w:val="778E08D114E24854A4837D653C199C60"/>
    <w:rsid w:val="00CC0D26"/>
  </w:style>
  <w:style w:type="paragraph" w:customStyle="1" w:styleId="13A5F0D893BA432484A45C30BFE33635">
    <w:name w:val="13A5F0D893BA432484A45C30BFE33635"/>
    <w:rsid w:val="00CC0D26"/>
  </w:style>
  <w:style w:type="paragraph" w:customStyle="1" w:styleId="B5118207AB134E47A1E849EF5302E221">
    <w:name w:val="B5118207AB134E47A1E849EF5302E221"/>
    <w:rsid w:val="00CC0D26"/>
  </w:style>
  <w:style w:type="paragraph" w:customStyle="1" w:styleId="825E4279059240488B7199E4D24CC6A5">
    <w:name w:val="825E4279059240488B7199E4D24CC6A5"/>
    <w:rsid w:val="00CC0D26"/>
  </w:style>
  <w:style w:type="paragraph" w:customStyle="1" w:styleId="1F563A2E81FB47D5A0E48EE80852A9B0">
    <w:name w:val="1F563A2E81FB47D5A0E48EE80852A9B0"/>
    <w:rsid w:val="00CC0D26"/>
  </w:style>
  <w:style w:type="paragraph" w:customStyle="1" w:styleId="AC4E9C29389241C7AE73760F65C7042D">
    <w:name w:val="AC4E9C29389241C7AE73760F65C7042D"/>
    <w:rsid w:val="00CC0D26"/>
  </w:style>
  <w:style w:type="paragraph" w:customStyle="1" w:styleId="C6DE878875D54F5F8ED9DD1758DE5C9C">
    <w:name w:val="C6DE878875D54F5F8ED9DD1758DE5C9C"/>
    <w:rsid w:val="00CC0D26"/>
  </w:style>
  <w:style w:type="paragraph" w:customStyle="1" w:styleId="6A7845D6745A4DE3B1482F36B6D44356">
    <w:name w:val="6A7845D6745A4DE3B1482F36B6D44356"/>
    <w:rsid w:val="00CC0D26"/>
  </w:style>
  <w:style w:type="paragraph" w:customStyle="1" w:styleId="55D8247A2EBB48549D5628C0267DEB11">
    <w:name w:val="55D8247A2EBB48549D5628C0267DEB11"/>
    <w:rsid w:val="00CC0D26"/>
  </w:style>
  <w:style w:type="paragraph" w:customStyle="1" w:styleId="857C15020C494A04B0F1A6A69F279FD5">
    <w:name w:val="857C15020C494A04B0F1A6A69F279FD5"/>
    <w:rsid w:val="00CC0D26"/>
  </w:style>
  <w:style w:type="paragraph" w:customStyle="1" w:styleId="08C10137E64940A4B858B01CAF597804">
    <w:name w:val="08C10137E64940A4B858B01CAF597804"/>
    <w:rsid w:val="00CC0D26"/>
  </w:style>
  <w:style w:type="paragraph" w:customStyle="1" w:styleId="584229AE0163436EB00AA68B4FFE50AA">
    <w:name w:val="584229AE0163436EB00AA68B4FFE50AA"/>
    <w:rsid w:val="00CC0D26"/>
  </w:style>
  <w:style w:type="paragraph" w:customStyle="1" w:styleId="35A0E88A1D1C4318BD8DBB2E095252B7">
    <w:name w:val="35A0E88A1D1C4318BD8DBB2E095252B7"/>
    <w:rsid w:val="00CC0D26"/>
  </w:style>
  <w:style w:type="paragraph" w:customStyle="1" w:styleId="57D02DF2E95C41E189747B64E28404CA">
    <w:name w:val="57D02DF2E95C41E189747B64E28404CA"/>
    <w:rsid w:val="00CC0D26"/>
  </w:style>
  <w:style w:type="paragraph" w:customStyle="1" w:styleId="F6F3CD07CAD8414FAD0B4511F2235D91">
    <w:name w:val="F6F3CD07CAD8414FAD0B4511F2235D91"/>
    <w:rsid w:val="00CC0D26"/>
  </w:style>
  <w:style w:type="paragraph" w:customStyle="1" w:styleId="34E0B3CA009D46F792A543482AC75FF4">
    <w:name w:val="34E0B3CA009D46F792A543482AC75FF4"/>
    <w:rsid w:val="00CC0D26"/>
  </w:style>
  <w:style w:type="paragraph" w:customStyle="1" w:styleId="86F7D601315F4A298857C04D4D45BA02">
    <w:name w:val="86F7D601315F4A298857C04D4D45BA02"/>
    <w:rsid w:val="00CC0D26"/>
  </w:style>
  <w:style w:type="paragraph" w:customStyle="1" w:styleId="0E3B728CE8DB4532A5A6D70BB89C371E">
    <w:name w:val="0E3B728CE8DB4532A5A6D70BB89C371E"/>
    <w:rsid w:val="00CC0D26"/>
  </w:style>
  <w:style w:type="paragraph" w:customStyle="1" w:styleId="3AC85117126643DBB46B2C921E39FC32">
    <w:name w:val="3AC85117126643DBB46B2C921E39FC32"/>
    <w:rsid w:val="00CC0D26"/>
  </w:style>
  <w:style w:type="paragraph" w:customStyle="1" w:styleId="FFCB66904B434CCBB22CA442E4BA39A4">
    <w:name w:val="FFCB66904B434CCBB22CA442E4BA39A4"/>
    <w:rsid w:val="00CC0D26"/>
  </w:style>
  <w:style w:type="paragraph" w:customStyle="1" w:styleId="929A338CAD9843638DEB4235781DB14B">
    <w:name w:val="929A338CAD9843638DEB4235781DB14B"/>
    <w:rsid w:val="00CC0D26"/>
  </w:style>
  <w:style w:type="paragraph" w:customStyle="1" w:styleId="F090A9EFB53E4C80B09ED837C8511A40">
    <w:name w:val="F090A9EFB53E4C80B09ED837C8511A40"/>
    <w:rsid w:val="00CC0D26"/>
  </w:style>
  <w:style w:type="paragraph" w:customStyle="1" w:styleId="CFE42622420E4793B56FDFBE3DCF76D1">
    <w:name w:val="CFE42622420E4793B56FDFBE3DCF76D1"/>
    <w:rsid w:val="00CC0D26"/>
  </w:style>
  <w:style w:type="paragraph" w:customStyle="1" w:styleId="2990C80A4D894B0387826505252E8EE7">
    <w:name w:val="2990C80A4D894B0387826505252E8EE7"/>
    <w:rsid w:val="00CC0D26"/>
  </w:style>
  <w:style w:type="paragraph" w:customStyle="1" w:styleId="8EB37024036E4F22805B8B14C7ACEFD4">
    <w:name w:val="8EB37024036E4F22805B8B14C7ACEFD4"/>
    <w:rsid w:val="00CC0D26"/>
  </w:style>
  <w:style w:type="paragraph" w:customStyle="1" w:styleId="7E4BA923342A4ED18104A77B32498CE3">
    <w:name w:val="7E4BA923342A4ED18104A77B32498CE3"/>
    <w:rsid w:val="00CC0D26"/>
  </w:style>
  <w:style w:type="paragraph" w:customStyle="1" w:styleId="B6ABB869EF394E9AB72D8F6349536ADC">
    <w:name w:val="B6ABB869EF394E9AB72D8F6349536ADC"/>
    <w:rsid w:val="00CC0D26"/>
  </w:style>
  <w:style w:type="paragraph" w:customStyle="1" w:styleId="AAB9543B52CC450284D9B4E08F6D158E">
    <w:name w:val="AAB9543B52CC450284D9B4E08F6D158E"/>
    <w:rsid w:val="00CC0D26"/>
  </w:style>
  <w:style w:type="paragraph" w:customStyle="1" w:styleId="F00C1F3E90814AFB8788B51C32A8759F">
    <w:name w:val="F00C1F3E90814AFB8788B51C32A8759F"/>
    <w:rsid w:val="00CC0D26"/>
  </w:style>
  <w:style w:type="paragraph" w:customStyle="1" w:styleId="A5AF5A7F53604E96A5CEB034F723BB96">
    <w:name w:val="A5AF5A7F53604E96A5CEB034F723BB96"/>
    <w:rsid w:val="00CC0D26"/>
  </w:style>
  <w:style w:type="paragraph" w:customStyle="1" w:styleId="2B0BE496826843389BAE08397D826CB7">
    <w:name w:val="2B0BE496826843389BAE08397D826CB7"/>
    <w:rsid w:val="00CC0D26"/>
  </w:style>
  <w:style w:type="paragraph" w:customStyle="1" w:styleId="0566B1A716EB47F395353B88CC89C498">
    <w:name w:val="0566B1A716EB47F395353B88CC89C498"/>
    <w:rsid w:val="00CC0D26"/>
  </w:style>
  <w:style w:type="paragraph" w:customStyle="1" w:styleId="CDE523E6F72C4AF1B71BC7F024CE0D02">
    <w:name w:val="CDE523E6F72C4AF1B71BC7F024CE0D02"/>
    <w:rsid w:val="00CC0D26"/>
  </w:style>
  <w:style w:type="paragraph" w:customStyle="1" w:styleId="67C7B9C097F74A66B525383DDF5AE77B">
    <w:name w:val="67C7B9C097F74A66B525383DDF5AE77B"/>
    <w:rsid w:val="00CC0D26"/>
  </w:style>
  <w:style w:type="paragraph" w:customStyle="1" w:styleId="C190FE636DC747908BAA625A419C4952">
    <w:name w:val="C190FE636DC747908BAA625A419C4952"/>
    <w:rsid w:val="00CC0D26"/>
  </w:style>
  <w:style w:type="paragraph" w:customStyle="1" w:styleId="7A7DEDF3E1BE4CB2AD6E435D7FB5E5C0">
    <w:name w:val="7A7DEDF3E1BE4CB2AD6E435D7FB5E5C0"/>
    <w:rsid w:val="00CC0D26"/>
  </w:style>
  <w:style w:type="paragraph" w:customStyle="1" w:styleId="DE385BD797A14B12B9B633299892F7D5">
    <w:name w:val="DE385BD797A14B12B9B633299892F7D5"/>
    <w:rsid w:val="00CC0D26"/>
  </w:style>
  <w:style w:type="paragraph" w:customStyle="1" w:styleId="F2058F6A967E4415A194954ED492DFF1">
    <w:name w:val="F2058F6A967E4415A194954ED492DFF1"/>
    <w:rsid w:val="00CC0D26"/>
  </w:style>
  <w:style w:type="paragraph" w:customStyle="1" w:styleId="E5F1F19C4DE64C418A7B56ABC0A9420F">
    <w:name w:val="E5F1F19C4DE64C418A7B56ABC0A9420F"/>
    <w:rsid w:val="00CC0D26"/>
  </w:style>
  <w:style w:type="paragraph" w:customStyle="1" w:styleId="698D7014EE0747388B77F5E1BE2D125C">
    <w:name w:val="698D7014EE0747388B77F5E1BE2D125C"/>
    <w:rsid w:val="00CC0D26"/>
  </w:style>
  <w:style w:type="paragraph" w:customStyle="1" w:styleId="195E6FC746504A35A522E5BF003052E1">
    <w:name w:val="195E6FC746504A35A522E5BF003052E1"/>
    <w:rsid w:val="00CC0D26"/>
  </w:style>
  <w:style w:type="paragraph" w:customStyle="1" w:styleId="676BA616CE164C2A9502BDE4C3F20EF1">
    <w:name w:val="676BA616CE164C2A9502BDE4C3F20EF1"/>
    <w:rsid w:val="002A67F0"/>
  </w:style>
  <w:style w:type="paragraph" w:customStyle="1" w:styleId="25E56B396CF3488AB6700B2C3340E6F7">
    <w:name w:val="25E56B396CF3488AB6700B2C3340E6F7"/>
    <w:rsid w:val="002A67F0"/>
  </w:style>
  <w:style w:type="paragraph" w:customStyle="1" w:styleId="A6F4A251C4BF44ACA0FF3D38BC9B7ACD">
    <w:name w:val="A6F4A251C4BF44ACA0FF3D38BC9B7ACD"/>
    <w:rsid w:val="002A67F0"/>
  </w:style>
  <w:style w:type="paragraph" w:customStyle="1" w:styleId="72C127413A004F2DA3F06B7F6285C074">
    <w:name w:val="72C127413A004F2DA3F06B7F6285C074"/>
    <w:rsid w:val="002A67F0"/>
  </w:style>
  <w:style w:type="paragraph" w:customStyle="1" w:styleId="565E23A780434F7EB1040F9A4B38227B">
    <w:name w:val="565E23A780434F7EB1040F9A4B38227B"/>
    <w:rsid w:val="002A67F0"/>
  </w:style>
  <w:style w:type="paragraph" w:customStyle="1" w:styleId="F47961056FB24183BD30EC4627CD56C2">
    <w:name w:val="F47961056FB24183BD30EC4627CD56C2"/>
    <w:rsid w:val="002A67F0"/>
  </w:style>
  <w:style w:type="paragraph" w:customStyle="1" w:styleId="33F478788A214352AC06627869578CCF">
    <w:name w:val="33F478788A214352AC06627869578CCF"/>
    <w:rsid w:val="002A67F0"/>
  </w:style>
  <w:style w:type="paragraph" w:customStyle="1" w:styleId="8B0EBF164F454D6EA9D7E2523D2E6560">
    <w:name w:val="8B0EBF164F454D6EA9D7E2523D2E6560"/>
    <w:rsid w:val="002A67F0"/>
  </w:style>
  <w:style w:type="paragraph" w:customStyle="1" w:styleId="30DBF6A9E8F441428B0877583D5255BB">
    <w:name w:val="30DBF6A9E8F441428B0877583D5255BB"/>
    <w:rsid w:val="002A67F0"/>
  </w:style>
  <w:style w:type="paragraph" w:customStyle="1" w:styleId="5662133F89B84B79A8C218DBC90340BD">
    <w:name w:val="5662133F89B84B79A8C218DBC90340BD"/>
    <w:rsid w:val="002A67F0"/>
  </w:style>
  <w:style w:type="paragraph" w:customStyle="1" w:styleId="726B3FF864DD4FE1B484719B1D80D2DA">
    <w:name w:val="726B3FF864DD4FE1B484719B1D80D2DA"/>
    <w:rsid w:val="002A67F0"/>
  </w:style>
  <w:style w:type="paragraph" w:customStyle="1" w:styleId="0597235B851643F9A19A8BB2FBD39491">
    <w:name w:val="0597235B851643F9A19A8BB2FBD39491"/>
    <w:rsid w:val="002A67F0"/>
  </w:style>
  <w:style w:type="paragraph" w:customStyle="1" w:styleId="33A76A947CCC4A37B262FB74F0EEB04B">
    <w:name w:val="33A76A947CCC4A37B262FB74F0EEB04B"/>
    <w:rsid w:val="002A67F0"/>
  </w:style>
  <w:style w:type="paragraph" w:customStyle="1" w:styleId="6213720FAC494538BCF9A4B6400A53F4">
    <w:name w:val="6213720FAC494538BCF9A4B6400A53F4"/>
    <w:rsid w:val="002A67F0"/>
  </w:style>
  <w:style w:type="paragraph" w:customStyle="1" w:styleId="B6FE859F9AB44A788EB8CC966081EA67">
    <w:name w:val="B6FE859F9AB44A788EB8CC966081EA67"/>
    <w:rsid w:val="002A67F0"/>
  </w:style>
  <w:style w:type="paragraph" w:customStyle="1" w:styleId="C452A64B8DB7433E9EE5F1B1AB163BCA">
    <w:name w:val="C452A64B8DB7433E9EE5F1B1AB163BCA"/>
    <w:rsid w:val="002A67F0"/>
  </w:style>
  <w:style w:type="paragraph" w:customStyle="1" w:styleId="C5D552322C3C4992A8491BC330B4F8A5">
    <w:name w:val="C5D552322C3C4992A8491BC330B4F8A5"/>
    <w:rsid w:val="002A6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</officeatwork>
</file>

<file path=customXml/item2.xml><?xml version="1.0" encoding="utf-8"?>
<officeatwork xmlns="http://schemas.officeatwork.com/CustomXMLPart">
  <Introduction>​</Introduction>
  <RecipientAddress>​</RecipientAddress>
  <PPAbsender>Departement Gesundheit und Soziales, 9100 Herisau</PPAbsender>
  <PPPost>​</PPPost>
  <PPOrt>​</PPOrt>
  <Signature2>​</Signature2>
  <Signature1>​</Signature1>
  <Closing>​</Closing>
  <Initials>​</Initials>
  <Ort>Herisau</Ort>
  <Contactperson>​</Contactperson>
  <ContactpersonBold>​</ContactpersonBold>
  <AmtAddress>
Kasernenstrasse 17
9102 Herisau
Tel.​+41 71 353 65 92
Fax​+41 71 353 68 54
gesundheit.soziales@ar.ch
www.ar.ch</AmtAddress>
  <tab>​</tab>
  <Department>Departement
Gesundheit und
Soziales</Department>
  <AmtZeilen>Departementssekretariat</AmtZeilen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0D38-0590-4033-9F0B-C789F06CA7A3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38C83CB-E20F-4FEE-95D5-8D5C8CEA9AF6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7614082-E11F-498D-A77A-D030E557759D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3194CA21-1086-4946-B5E6-F77AFEA0BEDE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3467C8D0-BA56-4EC6-94D8-D1B6D18A51AA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C0ACD0F-03F2-48C9-A227-74449F3D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CM Informatik AG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/>
  <dc:creator>Test</dc:creator>
  <cp:keywords/>
  <dc:description/>
  <cp:lastModifiedBy>Tinner Andreas</cp:lastModifiedBy>
  <cp:revision>10</cp:revision>
  <dcterms:created xsi:type="dcterms:W3CDTF">2024-04-30T08:39:00Z</dcterms:created>
  <dcterms:modified xsi:type="dcterms:W3CDTF">2024-12-10T08:06:00Z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</Properties>
</file>