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B06" w14:textId="77777777" w:rsidR="006C5BB9" w:rsidRPr="006A316A" w:rsidRDefault="00AD471D" w:rsidP="00790A05">
      <w:pPr>
        <w:pStyle w:val="zOawBlindzeile"/>
      </w:pPr>
      <w:bookmarkStart w:id="0" w:name="_Hlk168937696"/>
      <w:r w:rsidRPr="006A316A">
        <w:br w:type="textWrapping" w:clear="all"/>
      </w:r>
    </w:p>
    <w:p w14:paraId="55AE3401" w14:textId="62CAD1E1" w:rsidR="00790A05" w:rsidRPr="006A316A" w:rsidRDefault="00790A05" w:rsidP="00790A05">
      <w:pPr>
        <w:pStyle w:val="zOawBlindzeile"/>
        <w:sectPr w:rsidR="00790A05" w:rsidRPr="006A316A" w:rsidSect="003C5EA4">
          <w:headerReference w:type="default" r:id="rId13"/>
          <w:footerReference w:type="default" r:id="rId14"/>
          <w:footerReference w:type="first" r:id="rId15"/>
          <w:type w:val="continuous"/>
          <w:pgSz w:w="11906" w:h="16838" w:code="9"/>
          <w:pgMar w:top="-3005" w:right="851" w:bottom="1361" w:left="1701" w:header="862" w:footer="284" w:gutter="0"/>
          <w:cols w:space="708"/>
          <w:docGrid w:linePitch="360"/>
        </w:sectPr>
      </w:pPr>
    </w:p>
    <w:p w14:paraId="6685E473" w14:textId="0912EFF1" w:rsidR="003C5EA4" w:rsidRPr="006A316A" w:rsidRDefault="00BC0CB7" w:rsidP="00BC0CB7">
      <w:pPr>
        <w:pStyle w:val="Beilagen"/>
        <w:tabs>
          <w:tab w:val="left" w:pos="2779"/>
        </w:tabs>
        <w:rPr>
          <w:highlight w:val="white"/>
          <w:lang w:val="de-CH"/>
        </w:rPr>
      </w:pPr>
      <w:bookmarkStart w:id="4" w:name="Enclosures"/>
      <w:bookmarkEnd w:id="4"/>
      <w:r w:rsidRPr="006A316A">
        <w:rPr>
          <w:highlight w:val="white"/>
          <w:lang w:val="de-CH"/>
        </w:rPr>
        <w:tab/>
      </w:r>
    </w:p>
    <w:p w14:paraId="0D0CC2FE" w14:textId="5598EC8B" w:rsidR="003C5EA4" w:rsidRPr="006A316A" w:rsidRDefault="003C5EA4" w:rsidP="003C5EA4">
      <w:pPr>
        <w:spacing w:line="440" w:lineRule="exact"/>
        <w:rPr>
          <w:rFonts w:cs="Arial"/>
          <w:b/>
          <w:sz w:val="32"/>
          <w:szCs w:val="32"/>
        </w:rPr>
      </w:pPr>
      <w:r w:rsidRPr="006A316A">
        <w:rPr>
          <w:rFonts w:cs="Arial"/>
          <w:b/>
          <w:sz w:val="32"/>
          <w:szCs w:val="32"/>
        </w:rPr>
        <w:t>ANTRAG</w:t>
      </w:r>
      <w:r w:rsidR="0089154F" w:rsidRPr="006A316A">
        <w:rPr>
          <w:rFonts w:cs="Arial"/>
          <w:b/>
          <w:sz w:val="32"/>
          <w:szCs w:val="32"/>
        </w:rPr>
        <w:t>*</w:t>
      </w:r>
      <w:r w:rsidRPr="006A316A">
        <w:rPr>
          <w:rFonts w:cs="Arial"/>
          <w:b/>
          <w:sz w:val="32"/>
          <w:szCs w:val="32"/>
        </w:rPr>
        <w:t xml:space="preserve"> </w:t>
      </w:r>
      <w:r w:rsidR="000C0EB2" w:rsidRPr="006A316A">
        <w:rPr>
          <w:rFonts w:cs="Arial"/>
          <w:b/>
          <w:sz w:val="32"/>
          <w:szCs w:val="32"/>
        </w:rPr>
        <w:t>FÖRDERBEITRAG WEITERBILDUNG</w:t>
      </w:r>
    </w:p>
    <w:p w14:paraId="5008BD49" w14:textId="77777777" w:rsidR="000C0EB2" w:rsidRPr="006A316A" w:rsidRDefault="000C0EB2" w:rsidP="000C0EB2"/>
    <w:tbl>
      <w:tblPr>
        <w:tblStyle w:val="Tabellenraster"/>
        <w:tblW w:w="9627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822"/>
        <w:gridCol w:w="3931"/>
      </w:tblGrid>
      <w:tr w:rsidR="000C0EB2" w:rsidRPr="006A316A" w14:paraId="093AA299" w14:textId="77777777" w:rsidTr="000C0EB2">
        <w:trPr>
          <w:trHeight w:val="408"/>
        </w:trPr>
        <w:tc>
          <w:tcPr>
            <w:tcW w:w="1874" w:type="dxa"/>
            <w:vAlign w:val="center"/>
          </w:tcPr>
          <w:p w14:paraId="2A44ED76" w14:textId="77777777" w:rsidR="000C0EB2" w:rsidRPr="006A316A" w:rsidRDefault="000C0EB2" w:rsidP="00701430">
            <w:pPr>
              <w:spacing w:line="240" w:lineRule="auto"/>
            </w:pPr>
            <w:r w:rsidRPr="006A316A">
              <w:t>Bereich</w:t>
            </w:r>
          </w:p>
          <w:p w14:paraId="4ABC1874" w14:textId="1EEDB0DD" w:rsidR="00D44FF2" w:rsidRPr="006A316A" w:rsidRDefault="00D44FF2" w:rsidP="00701430">
            <w:pPr>
              <w:spacing w:line="240" w:lineRule="auto"/>
            </w:pPr>
          </w:p>
        </w:tc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2F5B6AEB" w14:textId="088BAE6F" w:rsidR="000C0EB2" w:rsidRPr="006A316A" w:rsidRDefault="006A316A" w:rsidP="00701430">
            <w:pPr>
              <w:spacing w:line="240" w:lineRule="auto"/>
              <w:rPr>
                <w:szCs w:val="22"/>
              </w:rPr>
            </w:pPr>
            <w:sdt>
              <w:sdtPr>
                <w:id w:val="-7261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BA" w:rsidRPr="006A31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EB2" w:rsidRPr="006A316A">
              <w:t xml:space="preserve"> </w:t>
            </w:r>
            <w:r w:rsidR="000C0EB2" w:rsidRPr="006A316A">
              <w:rPr>
                <w:szCs w:val="22"/>
              </w:rPr>
              <w:t>Familien-, Kinder- und Jugendförderung</w:t>
            </w:r>
          </w:p>
          <w:p w14:paraId="2D03013E" w14:textId="3DFF57CE" w:rsidR="000C0EB2" w:rsidRPr="006A316A" w:rsidRDefault="000C0EB2" w:rsidP="00701430">
            <w:pPr>
              <w:spacing w:line="240" w:lineRule="auto"/>
            </w:pP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603DF179" w14:textId="77777777" w:rsidR="000C0EB2" w:rsidRPr="006A316A" w:rsidRDefault="006A316A" w:rsidP="00701430">
            <w:pPr>
              <w:spacing w:line="240" w:lineRule="auto"/>
              <w:rPr>
                <w:szCs w:val="22"/>
              </w:rPr>
            </w:pPr>
            <w:sdt>
              <w:sdtPr>
                <w:id w:val="-6345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6A3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6A316A">
              <w:rPr>
                <w:szCs w:val="22"/>
              </w:rPr>
              <w:t xml:space="preserve"> Integration / frühe Sprachförderung</w:t>
            </w:r>
          </w:p>
          <w:p w14:paraId="67537EF6" w14:textId="099A9E2F" w:rsidR="000C0EB2" w:rsidRPr="006A316A" w:rsidRDefault="000C0EB2" w:rsidP="00701430">
            <w:pPr>
              <w:spacing w:line="240" w:lineRule="auto"/>
              <w:rPr>
                <w:szCs w:val="22"/>
              </w:rPr>
            </w:pPr>
            <w:r w:rsidRPr="006A316A">
              <w:rPr>
                <w:szCs w:val="22"/>
              </w:rPr>
              <w:t xml:space="preserve">     Kantonales Integrationsprogramm (KIP) </w:t>
            </w:r>
          </w:p>
        </w:tc>
      </w:tr>
    </w:tbl>
    <w:p w14:paraId="5A74F6F3" w14:textId="163A6444" w:rsidR="003C5EA4" w:rsidRPr="006A316A" w:rsidRDefault="003C5EA4" w:rsidP="00D44FF2">
      <w:pPr>
        <w:pStyle w:val="Titel1"/>
        <w:numPr>
          <w:ilvl w:val="0"/>
          <w:numId w:val="8"/>
        </w:numPr>
        <w:spacing w:before="360" w:after="120"/>
        <w:ind w:left="709" w:hanging="709"/>
      </w:pPr>
      <w:r w:rsidRPr="006A316A">
        <w:t xml:space="preserve">Kontaktdaten </w:t>
      </w:r>
      <w:r w:rsidR="000C0EB2" w:rsidRPr="006A316A">
        <w:t>Organisation</w:t>
      </w: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7"/>
        <w:gridCol w:w="1668"/>
        <w:gridCol w:w="1308"/>
        <w:gridCol w:w="2802"/>
      </w:tblGrid>
      <w:tr w:rsidR="007D4420" w:rsidRPr="006A316A" w14:paraId="12776770" w14:textId="172DEFBB" w:rsidTr="007D4420">
        <w:trPr>
          <w:trHeight w:val="454"/>
        </w:trPr>
        <w:tc>
          <w:tcPr>
            <w:tcW w:w="3862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32B080" w14:textId="3B7F8C82" w:rsidR="007D4420" w:rsidRPr="006A316A" w:rsidRDefault="007D4420" w:rsidP="007D4420">
            <w:pPr>
              <w:spacing w:line="240" w:lineRule="auto"/>
            </w:pPr>
            <w:r w:rsidRPr="006A316A">
              <w:rPr>
                <w:rFonts w:cs="Arial"/>
                <w:szCs w:val="22"/>
              </w:rPr>
              <w:t xml:space="preserve">Organisation: </w:t>
            </w:r>
            <w:sdt>
              <w:sdtPr>
                <w:id w:val="1331646164"/>
                <w:placeholder>
                  <w:docPart w:val="925B97C42C0842A588D21E05235432F0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2976" w:type="dxa"/>
            <w:gridSpan w:val="2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A11BE" w14:textId="4562BCC3" w:rsidR="007D4420" w:rsidRPr="006A316A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rFonts w:cs="Arial"/>
                <w:szCs w:val="22"/>
              </w:rPr>
              <w:t xml:space="preserve">Gemeinde: </w:t>
            </w:r>
            <w:sdt>
              <w:sdtPr>
                <w:rPr>
                  <w:rFonts w:cs="Arial"/>
                  <w:szCs w:val="22"/>
                </w:rPr>
                <w:id w:val="-572113713"/>
                <w:placeholder>
                  <w:docPart w:val="E5F378985D8046D8BDED16B4F3C1B0A7"/>
                </w:placeholder>
                <w:showingPlcHdr/>
                <w:text/>
              </w:sdtPr>
              <w:sdtEndPr/>
              <w:sdtContent>
                <w:r w:rsidR="0060645D"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52A5BC" w14:textId="4225FB47" w:rsidR="007D4420" w:rsidRPr="006A316A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szCs w:val="22"/>
              </w:rPr>
              <w:t xml:space="preserve">Vereinsgründung: </w:t>
            </w:r>
            <w:sdt>
              <w:sdtPr>
                <w:id w:val="21450239"/>
                <w:placeholder>
                  <w:docPart w:val="A3A8035372554D9C8C397C11D6A093CA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7D4420" w:rsidRPr="006A316A" w14:paraId="1A6040D1" w14:textId="77777777" w:rsidTr="00927F42">
        <w:trPr>
          <w:trHeight w:val="454"/>
        </w:trPr>
        <w:tc>
          <w:tcPr>
            <w:tcW w:w="1985" w:type="dxa"/>
            <w:vMerge w:val="restart"/>
            <w:vAlign w:val="center"/>
          </w:tcPr>
          <w:p w14:paraId="3E537D68" w14:textId="77777777" w:rsidR="007D4420" w:rsidRPr="006A316A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rFonts w:cs="Arial"/>
                <w:szCs w:val="22"/>
              </w:rPr>
              <w:t xml:space="preserve">Verantwortliche </w:t>
            </w:r>
          </w:p>
          <w:p w14:paraId="09C7FD1F" w14:textId="32FA1063" w:rsidR="007D4420" w:rsidRPr="006A316A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rFonts w:cs="Arial"/>
                <w:szCs w:val="22"/>
              </w:rPr>
              <w:t>Person</w:t>
            </w:r>
          </w:p>
        </w:tc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58464209" w14:textId="77777777" w:rsidR="007D4420" w:rsidRPr="006A316A" w:rsidRDefault="007D4420" w:rsidP="007D4420">
            <w:pPr>
              <w:spacing w:line="240" w:lineRule="auto"/>
            </w:pPr>
            <w:r w:rsidRPr="006A316A">
              <w:t xml:space="preserve">Name/Vorname: </w:t>
            </w:r>
            <w:sdt>
              <w:sdtPr>
                <w:id w:val="-249589846"/>
                <w:placeholder>
                  <w:docPart w:val="869756B33CFD4700BCDD7B51075002A0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7D4420" w:rsidRPr="006A316A" w14:paraId="5EC66279" w14:textId="77777777" w:rsidTr="00927F42">
        <w:trPr>
          <w:trHeight w:val="454"/>
        </w:trPr>
        <w:tc>
          <w:tcPr>
            <w:tcW w:w="1985" w:type="dxa"/>
            <w:vMerge/>
          </w:tcPr>
          <w:p w14:paraId="79A35AD4" w14:textId="77777777" w:rsidR="007D4420" w:rsidRPr="006A316A" w:rsidRDefault="007D4420" w:rsidP="007D4420">
            <w:pPr>
              <w:spacing w:line="240" w:lineRule="auto"/>
              <w:ind w:left="142"/>
            </w:pPr>
          </w:p>
        </w:tc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0AE06D1B" w14:textId="77777777" w:rsidR="007D4420" w:rsidRPr="006A316A" w:rsidRDefault="007D4420" w:rsidP="007D4420">
            <w:pPr>
              <w:spacing w:line="240" w:lineRule="auto"/>
              <w:rPr>
                <w:szCs w:val="22"/>
              </w:rPr>
            </w:pPr>
            <w:r w:rsidRPr="006A316A">
              <w:rPr>
                <w:szCs w:val="22"/>
              </w:rPr>
              <w:t xml:space="preserve">Funktion: </w:t>
            </w:r>
            <w:sdt>
              <w:sdtPr>
                <w:id w:val="-778102596"/>
                <w:placeholder>
                  <w:docPart w:val="92CB8B635BDD49FBAA3B82DA2B39FE20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7D4420" w:rsidRPr="006A316A" w14:paraId="58DD0B59" w14:textId="77777777" w:rsidTr="00927F42">
        <w:trPr>
          <w:trHeight w:val="454"/>
        </w:trPr>
        <w:tc>
          <w:tcPr>
            <w:tcW w:w="1985" w:type="dxa"/>
            <w:vMerge/>
          </w:tcPr>
          <w:p w14:paraId="7BBCA89A" w14:textId="77777777" w:rsidR="007D4420" w:rsidRPr="006A316A" w:rsidRDefault="007D4420" w:rsidP="007D4420">
            <w:pPr>
              <w:spacing w:line="240" w:lineRule="auto"/>
              <w:ind w:left="142"/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0F9D0453" w14:textId="77777777" w:rsidR="007D4420" w:rsidRPr="006A316A" w:rsidRDefault="007D4420" w:rsidP="007D4420">
            <w:pPr>
              <w:spacing w:line="240" w:lineRule="auto"/>
            </w:pPr>
            <w:r w:rsidRPr="006A316A">
              <w:rPr>
                <w:szCs w:val="22"/>
              </w:rPr>
              <w:t xml:space="preserve">Adresse: </w:t>
            </w:r>
            <w:sdt>
              <w:sdtPr>
                <w:id w:val="1046952487"/>
                <w:placeholder>
                  <w:docPart w:val="9373EC6516C9436597074D4386C8FE2A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 w14:paraId="15BB98AE" w14:textId="77777777" w:rsidR="007D4420" w:rsidRPr="006A316A" w:rsidRDefault="007D4420" w:rsidP="007D4420">
            <w:pPr>
              <w:spacing w:line="240" w:lineRule="auto"/>
            </w:pPr>
            <w:r w:rsidRPr="006A316A">
              <w:rPr>
                <w:szCs w:val="22"/>
              </w:rPr>
              <w:t xml:space="preserve">PLZ/Ort: </w:t>
            </w:r>
            <w:sdt>
              <w:sdtPr>
                <w:id w:val="-1065020811"/>
                <w:placeholder>
                  <w:docPart w:val="27ED15C23E4D44BD85EFB6F01E67A3D5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7D4420" w:rsidRPr="006A316A" w14:paraId="256739BF" w14:textId="77777777" w:rsidTr="00927F42">
        <w:trPr>
          <w:trHeight w:val="454"/>
        </w:trPr>
        <w:tc>
          <w:tcPr>
            <w:tcW w:w="1985" w:type="dxa"/>
            <w:vMerge/>
            <w:tcBorders>
              <w:bottom w:val="nil"/>
            </w:tcBorders>
          </w:tcPr>
          <w:p w14:paraId="330941C1" w14:textId="77777777" w:rsidR="007D4420" w:rsidRPr="006A316A" w:rsidRDefault="007D4420" w:rsidP="007D4420">
            <w:pPr>
              <w:spacing w:line="240" w:lineRule="auto"/>
              <w:ind w:left="142"/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052C5C96" w14:textId="77777777" w:rsidR="007D4420" w:rsidRPr="006A316A" w:rsidRDefault="007D4420" w:rsidP="007D4420">
            <w:pPr>
              <w:ind w:right="87"/>
            </w:pPr>
            <w:r w:rsidRPr="006A316A">
              <w:rPr>
                <w:szCs w:val="22"/>
              </w:rPr>
              <w:t xml:space="preserve">Telefon: </w:t>
            </w:r>
            <w:sdt>
              <w:sdtPr>
                <w:id w:val="-547838143"/>
                <w:placeholder>
                  <w:docPart w:val="CCA14A35133D4D9E80BE00A15F7F0737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 w14:paraId="11E8A74F" w14:textId="77777777" w:rsidR="007D4420" w:rsidRPr="006A316A" w:rsidRDefault="007D4420" w:rsidP="007D4420">
            <w:pPr>
              <w:spacing w:line="240" w:lineRule="auto"/>
            </w:pPr>
            <w:r w:rsidRPr="006A316A">
              <w:rPr>
                <w:szCs w:val="22"/>
              </w:rPr>
              <w:t xml:space="preserve">E-Mail: </w:t>
            </w:r>
            <w:sdt>
              <w:sdtPr>
                <w:id w:val="-822812219"/>
                <w:placeholder>
                  <w:docPart w:val="A07CCE3090BB427B947843ABEC53A4B1"/>
                </w:placeholder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</w:tbl>
    <w:p w14:paraId="0B464296" w14:textId="7407D328" w:rsidR="003C5EA4" w:rsidRPr="006A316A" w:rsidRDefault="003C5EA4" w:rsidP="003C5EA4">
      <w:pPr>
        <w:pStyle w:val="Titel1"/>
        <w:numPr>
          <w:ilvl w:val="0"/>
          <w:numId w:val="8"/>
        </w:numPr>
        <w:spacing w:before="240"/>
        <w:ind w:left="709" w:hanging="709"/>
      </w:pPr>
      <w:r w:rsidRPr="006A316A">
        <w:t>Antrag</w:t>
      </w: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402"/>
        <w:gridCol w:w="3085"/>
      </w:tblGrid>
      <w:tr w:rsidR="003C5EA4" w:rsidRPr="006A316A" w14:paraId="0C183C1F" w14:textId="77777777" w:rsidTr="003C5EA4">
        <w:trPr>
          <w:trHeight w:val="454"/>
        </w:trPr>
        <w:tc>
          <w:tcPr>
            <w:tcW w:w="3153" w:type="dxa"/>
            <w:vAlign w:val="center"/>
          </w:tcPr>
          <w:p w14:paraId="468FF5E9" w14:textId="6C394561" w:rsidR="003C5EA4" w:rsidRPr="006A316A" w:rsidRDefault="003C5EA4" w:rsidP="00927F42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rFonts w:cs="Arial"/>
                <w:szCs w:val="22"/>
              </w:rPr>
              <w:t xml:space="preserve">Name der Person, welche die </w:t>
            </w:r>
            <w:r w:rsidRPr="006A316A">
              <w:rPr>
                <w:rFonts w:cs="Arial"/>
                <w:szCs w:val="22"/>
              </w:rPr>
              <w:br/>
              <w:t>Weiterbildung besucht</w:t>
            </w:r>
          </w:p>
        </w:tc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1BD9C2F0" w14:textId="510F3683" w:rsidR="003C5EA4" w:rsidRPr="006A316A" w:rsidRDefault="006A316A" w:rsidP="00927F42">
            <w:pPr>
              <w:spacing w:line="240" w:lineRule="auto"/>
            </w:pPr>
            <w:sdt>
              <w:sdtPr>
                <w:id w:val="-648747028"/>
                <w:placeholder>
                  <w:docPart w:val="9798CA4FE55F4C4E8ADB8CF46BA7BC1D"/>
                </w:placeholder>
                <w:showingPlcHdr/>
                <w:text/>
              </w:sdtPr>
              <w:sdtEndPr/>
              <w:sdtContent>
                <w:r w:rsidR="00C82791"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3C5EA4" w:rsidRPr="006A316A" w14:paraId="27B6D263" w14:textId="77777777" w:rsidTr="00C82791">
        <w:trPr>
          <w:trHeight w:val="454"/>
        </w:trPr>
        <w:tc>
          <w:tcPr>
            <w:tcW w:w="3153" w:type="dxa"/>
            <w:vAlign w:val="center"/>
          </w:tcPr>
          <w:p w14:paraId="18C716F4" w14:textId="41D297AE" w:rsidR="003C5EA4" w:rsidRPr="006A316A" w:rsidRDefault="003C5EA4" w:rsidP="00C82791">
            <w:pPr>
              <w:spacing w:line="240" w:lineRule="auto"/>
            </w:pPr>
            <w:r w:rsidRPr="006A316A">
              <w:t>Kursname</w:t>
            </w:r>
          </w:p>
        </w:tc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28C85021" w14:textId="0D83CE5A" w:rsidR="003C5EA4" w:rsidRPr="006A316A" w:rsidRDefault="006A316A" w:rsidP="00927F42">
            <w:pPr>
              <w:spacing w:line="240" w:lineRule="auto"/>
              <w:rPr>
                <w:szCs w:val="22"/>
              </w:rPr>
            </w:pPr>
            <w:sdt>
              <w:sdtPr>
                <w:id w:val="1233424941"/>
                <w:placeholder>
                  <w:docPart w:val="0E41FCA9261C498197B78AA0D5EF909B"/>
                </w:placeholder>
                <w:showingPlcHdr/>
                <w:text/>
              </w:sdtPr>
              <w:sdtEndPr/>
              <w:sdtContent>
                <w:r w:rsidR="00C82791"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0C0EB2" w:rsidRPr="006A316A" w14:paraId="20661249" w14:textId="77777777" w:rsidTr="007D4420">
        <w:trPr>
          <w:trHeight w:val="454"/>
        </w:trPr>
        <w:tc>
          <w:tcPr>
            <w:tcW w:w="3153" w:type="dxa"/>
            <w:vMerge w:val="restart"/>
            <w:vAlign w:val="center"/>
          </w:tcPr>
          <w:p w14:paraId="2BB1F5FC" w14:textId="263EBC0C" w:rsidR="000C0EB2" w:rsidRPr="006A316A" w:rsidRDefault="000C0EB2" w:rsidP="007D4420">
            <w:pPr>
              <w:spacing w:line="240" w:lineRule="auto"/>
            </w:pPr>
            <w:r w:rsidRPr="006A316A">
              <w:t xml:space="preserve">Beilagen – </w:t>
            </w:r>
            <w:r w:rsidRPr="006A316A">
              <w:rPr>
                <w:b/>
                <w:bCs/>
              </w:rPr>
              <w:t>zwingend erforderlich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5368C1A" w14:textId="04CA6F3A" w:rsidR="000C0EB2" w:rsidRPr="006A316A" w:rsidRDefault="006A316A" w:rsidP="00927F42">
            <w:pPr>
              <w:spacing w:line="240" w:lineRule="auto"/>
            </w:pPr>
            <w:sdt>
              <w:sdtPr>
                <w:id w:val="67122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6A3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6A316A">
              <w:t xml:space="preserve"> </w:t>
            </w:r>
            <w:r w:rsidR="000C0EB2" w:rsidRPr="006A316A">
              <w:rPr>
                <w:szCs w:val="22"/>
              </w:rPr>
              <w:t>Kursprogramm (Inhalt Kurs)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8A9AD30" w14:textId="3FD992F2" w:rsidR="000C0EB2" w:rsidRPr="006A316A" w:rsidRDefault="006A316A" w:rsidP="00927F42">
            <w:pPr>
              <w:spacing w:line="240" w:lineRule="auto"/>
            </w:pPr>
            <w:sdt>
              <w:sdtPr>
                <w:id w:val="-18177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6A3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6A316A">
              <w:rPr>
                <w:szCs w:val="22"/>
              </w:rPr>
              <w:t xml:space="preserve"> Rechnung Kurs</w:t>
            </w:r>
          </w:p>
        </w:tc>
      </w:tr>
      <w:tr w:rsidR="000C0EB2" w:rsidRPr="006A316A" w14:paraId="56F09D21" w14:textId="77777777" w:rsidTr="00C82791">
        <w:trPr>
          <w:trHeight w:val="454"/>
        </w:trPr>
        <w:tc>
          <w:tcPr>
            <w:tcW w:w="3153" w:type="dxa"/>
            <w:vMerge/>
            <w:vAlign w:val="center"/>
          </w:tcPr>
          <w:p w14:paraId="5AB35008" w14:textId="77777777" w:rsidR="000C0EB2" w:rsidRPr="006A316A" w:rsidRDefault="000C0EB2" w:rsidP="000C0EB2">
            <w:pPr>
              <w:spacing w:line="240" w:lineRule="auto"/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122DAE" w14:textId="6447143F" w:rsidR="000C0EB2" w:rsidRPr="006A316A" w:rsidRDefault="006A316A" w:rsidP="000C0EB2">
            <w:pPr>
              <w:spacing w:line="240" w:lineRule="auto"/>
              <w:rPr>
                <w:rFonts w:ascii="MS Gothic" w:eastAsia="MS Gothic" w:hAnsi="MS Gothic"/>
              </w:rPr>
            </w:pPr>
            <w:sdt>
              <w:sdtPr>
                <w:id w:val="17960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6A31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6A316A">
              <w:t xml:space="preserve"> </w:t>
            </w:r>
            <w:r w:rsidR="000C0EB2" w:rsidRPr="006A316A">
              <w:rPr>
                <w:szCs w:val="22"/>
              </w:rPr>
              <w:t>Bestätigung Kursbesuch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06F3FD5" w14:textId="77777777" w:rsidR="000C0EB2" w:rsidRPr="006A316A" w:rsidRDefault="000C0EB2" w:rsidP="000C0EB2">
            <w:pPr>
              <w:spacing w:line="240" w:lineRule="auto"/>
              <w:rPr>
                <w:rFonts w:ascii="MS Gothic" w:eastAsia="MS Gothic" w:hAnsi="MS Gothic"/>
              </w:rPr>
            </w:pPr>
          </w:p>
        </w:tc>
      </w:tr>
    </w:tbl>
    <w:p w14:paraId="48FE85A9" w14:textId="4837445B" w:rsidR="003C5EA4" w:rsidRPr="006A316A" w:rsidRDefault="003C5EA4" w:rsidP="003C5EA4">
      <w:pPr>
        <w:pStyle w:val="Titel1"/>
        <w:numPr>
          <w:ilvl w:val="0"/>
          <w:numId w:val="8"/>
        </w:numPr>
        <w:spacing w:before="240"/>
        <w:ind w:left="709" w:hanging="709"/>
      </w:pPr>
      <w:r w:rsidRPr="006A316A">
        <w:t>Auszahlung</w:t>
      </w:r>
    </w:p>
    <w:tbl>
      <w:tblPr>
        <w:tblStyle w:val="Tabellenraster"/>
        <w:tblW w:w="95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5"/>
        <w:gridCol w:w="6379"/>
      </w:tblGrid>
      <w:tr w:rsidR="003C5EA4" w:rsidRPr="006A316A" w14:paraId="371517AA" w14:textId="77777777" w:rsidTr="00927F42">
        <w:trPr>
          <w:trHeight w:val="454"/>
        </w:trPr>
        <w:tc>
          <w:tcPr>
            <w:tcW w:w="31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5A91A3" w14:textId="77777777" w:rsidR="003C5EA4" w:rsidRPr="006A316A" w:rsidRDefault="003C5EA4" w:rsidP="00927F42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rFonts w:cs="Arial"/>
                <w:szCs w:val="22"/>
              </w:rPr>
              <w:t>Kontoangaben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9213FA" w14:textId="77777777" w:rsidR="003C5EA4" w:rsidRPr="006A316A" w:rsidRDefault="003C5EA4" w:rsidP="00927F42">
            <w:pPr>
              <w:spacing w:line="240" w:lineRule="auto"/>
              <w:ind w:left="142"/>
            </w:pPr>
            <w:r w:rsidRPr="006A316A">
              <w:t xml:space="preserve">CH </w:t>
            </w:r>
            <w:sdt>
              <w:sdtPr>
                <w:id w:val="-778095709"/>
                <w:showingPlcHdr/>
                <w:text/>
              </w:sdtPr>
              <w:sdtEndPr/>
              <w:sdtContent>
                <w:r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3C5EA4" w:rsidRPr="006A316A" w14:paraId="49149352" w14:textId="77777777" w:rsidTr="00927F42">
        <w:trPr>
          <w:trHeight w:val="454"/>
        </w:trPr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39B74A" w14:textId="77777777" w:rsidR="003C5EA4" w:rsidRPr="006A316A" w:rsidRDefault="003C5EA4" w:rsidP="00927F42">
            <w:pPr>
              <w:spacing w:line="240" w:lineRule="auto"/>
              <w:rPr>
                <w:rFonts w:cs="Arial"/>
                <w:szCs w:val="22"/>
              </w:rPr>
            </w:pPr>
            <w:r w:rsidRPr="006A316A">
              <w:rPr>
                <w:rFonts w:cs="Arial"/>
                <w:szCs w:val="22"/>
              </w:rPr>
              <w:t>Name Kontoinhaber/in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396641" w14:textId="77777777" w:rsidR="003C5EA4" w:rsidRPr="006A316A" w:rsidRDefault="006A316A" w:rsidP="00927F42">
            <w:pPr>
              <w:spacing w:line="240" w:lineRule="auto"/>
              <w:ind w:left="142"/>
            </w:pPr>
            <w:sdt>
              <w:sdtPr>
                <w:id w:val="-1746786414"/>
                <w:showingPlcHdr/>
                <w:text/>
              </w:sdtPr>
              <w:sdtEndPr/>
              <w:sdtContent>
                <w:r w:rsidR="003C5EA4" w:rsidRPr="006A316A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</w:tbl>
    <w:p w14:paraId="3564841C" w14:textId="70D5F746" w:rsidR="003C5EA4" w:rsidRPr="006A316A" w:rsidRDefault="003C5EA4" w:rsidP="003C5EA4">
      <w:pPr>
        <w:pStyle w:val="Titel1"/>
        <w:numPr>
          <w:ilvl w:val="0"/>
          <w:numId w:val="8"/>
        </w:numPr>
        <w:spacing w:before="360"/>
        <w:ind w:left="709" w:hanging="709"/>
      </w:pPr>
      <w:r w:rsidRPr="006A316A">
        <w:t xml:space="preserve">Bestätigung </w:t>
      </w:r>
      <w:r w:rsidR="00D44FF2" w:rsidRPr="006A316A">
        <w:t>durch Organisation</w:t>
      </w:r>
    </w:p>
    <w:p w14:paraId="6C2CFF69" w14:textId="27EBA145" w:rsidR="003C5EA4" w:rsidRPr="006A316A" w:rsidRDefault="000C0EB2" w:rsidP="003C5EA4">
      <w:pPr>
        <w:spacing w:before="120"/>
      </w:pPr>
      <w:r w:rsidRPr="006A316A">
        <w:t>Die Antragstellerin / der Antragssteller</w:t>
      </w:r>
      <w:r w:rsidR="003C5EA4" w:rsidRPr="006A316A">
        <w:t xml:space="preserve"> bestätigt</w:t>
      </w:r>
      <w:r w:rsidRPr="006A316A">
        <w:t xml:space="preserve"> die Richtigkeit der Angaben</w:t>
      </w:r>
      <w:r w:rsidR="003C5EA4" w:rsidRPr="006A316A">
        <w:t>.</w:t>
      </w:r>
    </w:p>
    <w:p w14:paraId="17646D6B" w14:textId="2B2711CF" w:rsidR="00D44FF2" w:rsidRPr="006A316A" w:rsidRDefault="00D44FF2" w:rsidP="003C5EA4"/>
    <w:p w14:paraId="1D357742" w14:textId="77777777" w:rsidR="003C5EA4" w:rsidRPr="006A316A" w:rsidRDefault="003C5EA4" w:rsidP="003C5EA4">
      <w:pPr>
        <w:rPr>
          <w:u w:val="dotted"/>
        </w:rPr>
      </w:pPr>
      <w:r w:rsidRPr="006A316A">
        <w:rPr>
          <w:u w:val="dotted"/>
        </w:rPr>
        <w:tab/>
      </w:r>
      <w:r w:rsidRPr="006A316A">
        <w:rPr>
          <w:u w:val="dotted"/>
        </w:rPr>
        <w:tab/>
      </w:r>
      <w:r w:rsidRPr="006A316A">
        <w:rPr>
          <w:u w:val="dotted"/>
        </w:rPr>
        <w:tab/>
      </w:r>
      <w:r w:rsidRPr="006A316A">
        <w:tab/>
      </w:r>
      <w:r w:rsidRPr="006A316A">
        <w:tab/>
      </w:r>
      <w:r w:rsidRPr="006A316A">
        <w:tab/>
      </w:r>
      <w:r w:rsidRPr="006A316A">
        <w:tab/>
      </w:r>
      <w:r w:rsidRPr="006A316A">
        <w:tab/>
      </w:r>
      <w:r w:rsidRPr="006A316A">
        <w:rPr>
          <w:u w:val="dotted"/>
        </w:rPr>
        <w:tab/>
      </w:r>
      <w:r w:rsidRPr="006A316A">
        <w:rPr>
          <w:u w:val="dotted"/>
        </w:rPr>
        <w:tab/>
      </w:r>
      <w:r w:rsidRPr="006A316A">
        <w:rPr>
          <w:u w:val="dotted"/>
        </w:rPr>
        <w:tab/>
      </w:r>
    </w:p>
    <w:p w14:paraId="3F04A214" w14:textId="16C587DE" w:rsidR="003C5EA4" w:rsidRPr="006A316A" w:rsidRDefault="003C5EA4" w:rsidP="003C5EA4">
      <w:r w:rsidRPr="006A316A">
        <w:t>Ort, Datum</w:t>
      </w:r>
      <w:r w:rsidRPr="006A316A">
        <w:tab/>
      </w:r>
      <w:r w:rsidRPr="006A316A">
        <w:tab/>
      </w:r>
      <w:r w:rsidRPr="006A316A">
        <w:tab/>
      </w:r>
      <w:r w:rsidRPr="006A316A">
        <w:tab/>
      </w:r>
      <w:r w:rsidRPr="006A316A">
        <w:tab/>
      </w:r>
      <w:r w:rsidRPr="006A316A">
        <w:tab/>
      </w:r>
      <w:r w:rsidRPr="006A316A">
        <w:tab/>
        <w:t>Unterschrift</w:t>
      </w:r>
      <w:bookmarkEnd w:id="0"/>
    </w:p>
    <w:p w14:paraId="26E0CCA2" w14:textId="77777777" w:rsidR="0089154F" w:rsidRPr="006A316A" w:rsidRDefault="0089154F" w:rsidP="003C5EA4"/>
    <w:p w14:paraId="5D545617" w14:textId="77777777" w:rsidR="00D96EA9" w:rsidRPr="006A316A" w:rsidRDefault="00D96EA9" w:rsidP="0089154F">
      <w:pPr>
        <w:spacing w:line="200" w:lineRule="exact"/>
        <w:rPr>
          <w:sz w:val="15"/>
          <w:szCs w:val="15"/>
        </w:rPr>
      </w:pPr>
    </w:p>
    <w:p w14:paraId="1E7D80E2" w14:textId="526A9148" w:rsidR="0089154F" w:rsidRPr="006A316A" w:rsidRDefault="0089154F" w:rsidP="0089154F">
      <w:pPr>
        <w:spacing w:line="200" w:lineRule="exact"/>
        <w:rPr>
          <w:sz w:val="15"/>
          <w:szCs w:val="15"/>
        </w:rPr>
      </w:pPr>
      <w:r w:rsidRPr="006A316A">
        <w:rPr>
          <w:sz w:val="15"/>
          <w:szCs w:val="15"/>
        </w:rPr>
        <w:t xml:space="preserve">*Hinweise: </w:t>
      </w:r>
    </w:p>
    <w:p w14:paraId="1BBB2976" w14:textId="319F8957" w:rsidR="00CF454A" w:rsidRPr="006A316A" w:rsidRDefault="00CF454A" w:rsidP="003C5EA4">
      <w:pPr>
        <w:pStyle w:val="Listenabsatz"/>
        <w:numPr>
          <w:ilvl w:val="0"/>
          <w:numId w:val="28"/>
        </w:numPr>
        <w:spacing w:line="200" w:lineRule="exact"/>
        <w:rPr>
          <w:sz w:val="15"/>
          <w:szCs w:val="15"/>
        </w:rPr>
      </w:pPr>
      <w:r w:rsidRPr="006A316A">
        <w:rPr>
          <w:sz w:val="15"/>
          <w:szCs w:val="15"/>
        </w:rPr>
        <w:t xml:space="preserve">Die Mittel sind begrenzt und stehen unter Vorbehalt der Genehmigung </w:t>
      </w:r>
      <w:r w:rsidR="002C2942" w:rsidRPr="006A316A">
        <w:rPr>
          <w:sz w:val="15"/>
          <w:szCs w:val="15"/>
        </w:rPr>
        <w:t xml:space="preserve">des Budgets </w:t>
      </w:r>
      <w:r w:rsidRPr="006A316A">
        <w:rPr>
          <w:sz w:val="15"/>
          <w:szCs w:val="15"/>
        </w:rPr>
        <w:t>durch den Kantonsrat.</w:t>
      </w:r>
    </w:p>
    <w:p w14:paraId="4F73DD30" w14:textId="029EE39B" w:rsidR="0089154F" w:rsidRPr="006A316A" w:rsidRDefault="0089154F" w:rsidP="003C5EA4">
      <w:pPr>
        <w:pStyle w:val="Listenabsatz"/>
        <w:numPr>
          <w:ilvl w:val="0"/>
          <w:numId w:val="28"/>
        </w:numPr>
        <w:spacing w:line="200" w:lineRule="exact"/>
        <w:rPr>
          <w:sz w:val="15"/>
          <w:szCs w:val="15"/>
        </w:rPr>
      </w:pPr>
      <w:r w:rsidRPr="006A316A">
        <w:rPr>
          <w:sz w:val="15"/>
          <w:szCs w:val="15"/>
        </w:rPr>
        <w:t>Das Amt für Soziales, Abteilung Chancengleichheit prüft das Gesuch hinsichtlich Fördergrundsätzen und Voraussetzungen auf seine Berechtigung einen Beitrag zu erhalten</w:t>
      </w:r>
      <w:r w:rsidR="008A5431" w:rsidRPr="006A316A">
        <w:rPr>
          <w:sz w:val="15"/>
          <w:szCs w:val="15"/>
        </w:rPr>
        <w:t xml:space="preserve"> (siehe auch </w:t>
      </w:r>
      <w:hyperlink r:id="rId16" w:history="1">
        <w:r w:rsidR="008A5431" w:rsidRPr="006A316A">
          <w:rPr>
            <w:rStyle w:val="Hyperlink"/>
            <w:sz w:val="15"/>
            <w:szCs w:val="15"/>
          </w:rPr>
          <w:t>Konzept Frühe Kindheit</w:t>
        </w:r>
      </w:hyperlink>
      <w:r w:rsidR="008A5431" w:rsidRPr="006A316A">
        <w:rPr>
          <w:sz w:val="15"/>
          <w:szCs w:val="15"/>
        </w:rPr>
        <w:t xml:space="preserve"> und </w:t>
      </w:r>
      <w:hyperlink r:id="rId17" w:history="1">
        <w:r w:rsidR="008A5431" w:rsidRPr="006A316A">
          <w:rPr>
            <w:rStyle w:val="Hyperlink"/>
            <w:sz w:val="15"/>
            <w:szCs w:val="15"/>
          </w:rPr>
          <w:t>Konzept Frühe Sprachförderung</w:t>
        </w:r>
      </w:hyperlink>
      <w:r w:rsidR="008A5431" w:rsidRPr="006A316A">
        <w:rPr>
          <w:sz w:val="15"/>
          <w:szCs w:val="15"/>
        </w:rPr>
        <w:t>)</w:t>
      </w:r>
      <w:r w:rsidRPr="006A316A">
        <w:rPr>
          <w:sz w:val="15"/>
          <w:szCs w:val="15"/>
        </w:rPr>
        <w:t>.</w:t>
      </w:r>
      <w:r w:rsidR="008A5431" w:rsidRPr="006A316A">
        <w:rPr>
          <w:sz w:val="15"/>
          <w:szCs w:val="15"/>
        </w:rPr>
        <w:t xml:space="preserve"> </w:t>
      </w:r>
    </w:p>
    <w:sectPr w:rsidR="0089154F" w:rsidRPr="006A316A" w:rsidSect="003C5EA4">
      <w:headerReference w:type="default" r:id="rId18"/>
      <w:type w:val="continuous"/>
      <w:pgSz w:w="11906" w:h="16838" w:code="9"/>
      <w:pgMar w:top="-2608" w:right="851" w:bottom="1361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1982" w14:textId="77777777" w:rsidR="003C5EA4" w:rsidRPr="006A316A" w:rsidRDefault="003C5EA4" w:rsidP="003913CD">
      <w:pPr>
        <w:spacing w:line="240" w:lineRule="auto"/>
      </w:pPr>
      <w:r w:rsidRPr="006A316A">
        <w:separator/>
      </w:r>
    </w:p>
  </w:endnote>
  <w:endnote w:type="continuationSeparator" w:id="0">
    <w:p w14:paraId="3EC0251D" w14:textId="77777777" w:rsidR="003C5EA4" w:rsidRPr="006A316A" w:rsidRDefault="003C5EA4" w:rsidP="003913CD">
      <w:pPr>
        <w:spacing w:line="240" w:lineRule="auto"/>
      </w:pPr>
      <w:r w:rsidRPr="006A31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C82B" w14:textId="77777777" w:rsidR="00A24861" w:rsidRPr="006A316A" w:rsidRDefault="006023FC">
    <w:pPr>
      <w:pStyle w:val="Fuzeile"/>
    </w:pPr>
    <w:r w:rsidRPr="006A316A">
      <w:t>Seite</w:t>
    </w:r>
    <w:r w:rsidR="00110163" w:rsidRPr="006A316A">
      <w:t xml:space="preserve"> </w:t>
    </w:r>
    <w:r w:rsidR="00110163" w:rsidRPr="006A316A">
      <w:fldChar w:fldCharType="begin"/>
    </w:r>
    <w:r w:rsidR="00110163" w:rsidRPr="006A316A">
      <w:instrText xml:space="preserve"> PAGE   \* MERGEFORMAT \&lt;OawJumpToField value=0/&gt;</w:instrText>
    </w:r>
    <w:r w:rsidR="00110163" w:rsidRPr="006A316A">
      <w:fldChar w:fldCharType="separate"/>
    </w:r>
    <w:r w:rsidR="00A13888" w:rsidRPr="006A316A">
      <w:rPr>
        <w:noProof/>
        <w:highlight w:val="white"/>
      </w:rPr>
      <w:t>1</w:t>
    </w:r>
    <w:r w:rsidR="00110163" w:rsidRPr="006A316A">
      <w:fldChar w:fldCharType="end"/>
    </w:r>
    <w:r w:rsidR="00110163" w:rsidRPr="006A316A">
      <w:t>/</w:t>
    </w:r>
    <w:fldSimple w:instr=" NUMPAGES   \* MERGEFORMAT \&lt;OawJumpToField value=0/&gt;">
      <w:r w:rsidR="00A13888" w:rsidRPr="006A316A">
        <w:rPr>
          <w:noProof/>
          <w:highlight w:val="white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3034" w14:textId="77777777" w:rsidR="0090566D" w:rsidRPr="006A316A" w:rsidRDefault="00DC5DDC" w:rsidP="00DC5DDC">
    <w:pPr>
      <w:pStyle w:val="Fuzeile"/>
    </w:pPr>
    <w:r w:rsidRPr="006A316A"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C97B" w14:textId="77777777" w:rsidR="003C5EA4" w:rsidRPr="006A316A" w:rsidRDefault="003C5EA4" w:rsidP="003913CD">
      <w:pPr>
        <w:spacing w:line="240" w:lineRule="auto"/>
      </w:pPr>
      <w:r w:rsidRPr="006A316A">
        <w:separator/>
      </w:r>
    </w:p>
  </w:footnote>
  <w:footnote w:type="continuationSeparator" w:id="0">
    <w:p w14:paraId="601CCBB1" w14:textId="77777777" w:rsidR="003C5EA4" w:rsidRPr="006A316A" w:rsidRDefault="003C5EA4" w:rsidP="003913CD">
      <w:pPr>
        <w:spacing w:line="240" w:lineRule="auto"/>
      </w:pPr>
      <w:r w:rsidRPr="006A31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5B47A2" w:rsidRPr="006A316A" w14:paraId="7D2F40E8" w14:textId="77777777" w:rsidTr="00D44FF2">
      <w:trPr>
        <w:trHeight w:hRule="exact" w:val="424"/>
      </w:trPr>
      <w:tc>
        <w:tcPr>
          <w:tcW w:w="5641" w:type="dxa"/>
          <w:shd w:val="clear" w:color="auto" w:fill="auto"/>
        </w:tcPr>
        <w:p w14:paraId="3739BF77" w14:textId="0F88AAF3" w:rsidR="001D3CE9" w:rsidRPr="006A316A" w:rsidRDefault="003C5EA4" w:rsidP="00C41ED3">
          <w:pPr>
            <w:pStyle w:val="zOawBlindzeile"/>
          </w:pPr>
          <w:bookmarkStart w:id="1" w:name="_Hlk168940633"/>
          <w:bookmarkStart w:id="2" w:name="_Hlk168940665"/>
          <w:bookmarkStart w:id="3" w:name="_Hlk168940666"/>
          <w:r w:rsidRPr="006A316A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27B56952" wp14:editId="37F1532B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59675" cy="971550"/>
                <wp:effectExtent l="0" t="0" r="0" b="0"/>
                <wp:wrapNone/>
                <wp:docPr id="1912805625" name="d0176403-bdde-4603-9a12-f81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805625" name="d0176403-bdde-4603-9a12-f81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2089" w:rsidRPr="006A316A">
            <w:br/>
          </w:r>
          <w:r w:rsidR="00202089" w:rsidRPr="006A316A"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3E41A150" wp14:editId="76D646B6">
                <wp:simplePos x="0" y="0"/>
                <wp:positionH relativeFrom="column">
                  <wp:posOffset>725170</wp:posOffset>
                </wp:positionH>
                <wp:positionV relativeFrom="paragraph">
                  <wp:posOffset>-492760</wp:posOffset>
                </wp:positionV>
                <wp:extent cx="1092835" cy="360045"/>
                <wp:effectExtent l="0" t="0" r="0" b="1905"/>
                <wp:wrapNone/>
                <wp:docPr id="4" name="37764bd5-4fbf-4002-a618-3de6" hidden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7764bd5-4fbf-4002-a618-3de6" hidden="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02089" w:rsidRPr="006A316A">
            <w:t> </w:t>
          </w:r>
          <w:r w:rsidR="00EB75E6" w:rsidRPr="006A316A">
            <w:t xml:space="preserve">   </w:t>
          </w:r>
          <w:r w:rsidR="00EB75E6" w:rsidRPr="006A316A"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50DCF32A" wp14:editId="47698220">
                <wp:simplePos x="0" y="0"/>
                <wp:positionH relativeFrom="column">
                  <wp:posOffset>1315720</wp:posOffset>
                </wp:positionH>
                <wp:positionV relativeFrom="paragraph">
                  <wp:posOffset>-601980</wp:posOffset>
                </wp:positionV>
                <wp:extent cx="1092835" cy="360045"/>
                <wp:effectExtent l="0" t="0" r="0" b="1905"/>
                <wp:wrapNone/>
                <wp:docPr id="6" name="438182b8-cef8-4839-9506-7061" hidden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438182b8-cef8-4839-9506-7061" hidden="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B75E6" w:rsidRPr="006A316A">
            <w:t> </w:t>
          </w:r>
        </w:p>
        <w:p w14:paraId="3D730016" w14:textId="77777777" w:rsidR="005B47A2" w:rsidRPr="006A316A" w:rsidRDefault="005B47A2" w:rsidP="00202089">
          <w:pPr>
            <w:pStyle w:val="Text"/>
          </w:pPr>
        </w:p>
      </w:tc>
      <w:sdt>
        <w:sdtPr>
          <w:tag w:val="Department"/>
          <w:id w:val="-2072104913"/>
          <w:placeholder>
            <w:docPart w:val="1909E6A699354A66A8BA3684B99180CF"/>
          </w:placeholder>
          <w:dataBinding w:prefixMappings="xmlns:ns='http://schemas.officeatwork.com/CustomXMLPart'" w:xpath="/ns:officeatwork/ns:Department" w:storeItemID="{0C70B96A-C3C8-4E73-909A-85A7B9544726}"/>
          <w:text w:multiLine="1"/>
        </w:sdtPr>
        <w:sdtEndPr/>
        <w:sdtContent>
          <w:tc>
            <w:tcPr>
              <w:tcW w:w="1928" w:type="dxa"/>
              <w:vMerge w:val="restart"/>
              <w:shd w:val="clear" w:color="auto" w:fill="auto"/>
            </w:tcPr>
            <w:p w14:paraId="7FD72D3F" w14:textId="7D4270C0" w:rsidR="005B47A2" w:rsidRPr="006A316A" w:rsidRDefault="003C5EA4" w:rsidP="00A21FAB">
              <w:pPr>
                <w:pStyle w:val="Kopfzeilefett"/>
              </w:pPr>
              <w:r w:rsidRPr="006A316A">
                <w:t>Departement</w:t>
              </w:r>
              <w:r w:rsidRPr="006A316A">
                <w:br/>
                <w:t>Gesundheit und</w:t>
              </w:r>
              <w:r w:rsidRPr="006A316A">
                <w:br/>
                <w:t>Soziales</w:t>
              </w:r>
            </w:p>
          </w:tc>
        </w:sdtContent>
      </w:sdt>
      <w:tc>
        <w:tcPr>
          <w:tcW w:w="2552" w:type="dxa"/>
          <w:vMerge w:val="restart"/>
          <w:shd w:val="clear" w:color="auto" w:fill="auto"/>
        </w:tcPr>
        <w:p w14:paraId="7CEFC13E" w14:textId="216F6CA3" w:rsidR="005B47A2" w:rsidRPr="006A316A" w:rsidRDefault="006A316A" w:rsidP="005B47A2">
          <w:pPr>
            <w:pStyle w:val="Kopfzeile"/>
          </w:pPr>
          <w:sdt>
            <w:sdtPr>
              <w:rPr>
                <w:b/>
              </w:rPr>
              <w:tag w:val="AmtZeilen"/>
              <w:id w:val="1899860923"/>
              <w:placeholder>
                <w:docPart w:val="0A3A3122DF6244F6B36996D2C2B3FBA5"/>
              </w:placeholder>
              <w:dataBinding w:prefixMappings="xmlns:ns='http://schemas.officeatwork.com/CustomXMLPart'" w:xpath="/ns:officeatwork/ns:AmtZeilen" w:storeItemID="{0C70B96A-C3C8-4E73-909A-85A7B9544726}"/>
              <w:text w:multiLine="1"/>
            </w:sdtPr>
            <w:sdtEndPr/>
            <w:sdtContent>
              <w:r w:rsidR="003C5EA4" w:rsidRPr="006A316A">
                <w:rPr>
                  <w:b/>
                </w:rPr>
                <w:t>Amt für Soziales</w:t>
              </w:r>
              <w:r w:rsidR="003C5EA4" w:rsidRPr="006A316A">
                <w:rPr>
                  <w:b/>
                </w:rPr>
                <w:br/>
              </w:r>
              <w:r w:rsidR="003C5EA4" w:rsidRPr="006A316A">
                <w:rPr>
                  <w:b/>
                </w:rPr>
                <w:br/>
                <w:t>Abteilung Chancengleichheit</w:t>
              </w:r>
            </w:sdtContent>
          </w:sdt>
          <w:sdt>
            <w:sdtPr>
              <w:tag w:val="AmtAddress"/>
              <w:id w:val="-1974675040"/>
              <w:placeholder>
                <w:docPart w:val="ABD59A65DB3645ED92CD99B563B5773A"/>
              </w:placeholder>
              <w:dataBinding w:prefixMappings="xmlns:ns='http://schemas.officeatwork.com/CustomXMLPart'" w:xpath="/ns:officeatwork/ns:AmtAddress" w:storeItemID="{0C70B96A-C3C8-4E73-909A-85A7B9544726}"/>
              <w:text w:multiLine="1"/>
            </w:sdtPr>
            <w:sdtEndPr/>
            <w:sdtContent>
              <w:r w:rsidR="003C5EA4" w:rsidRPr="006A316A">
                <w:br/>
              </w:r>
              <w:r w:rsidR="003C5EA4" w:rsidRPr="006A316A">
                <w:br/>
                <w:t>Kasernenstrasse 17</w:t>
              </w:r>
              <w:r w:rsidR="003C5EA4" w:rsidRPr="006A316A">
                <w:br/>
                <w:t>9102 Herisau</w:t>
              </w:r>
              <w:r w:rsidR="003C5EA4" w:rsidRPr="006A316A">
                <w:br/>
                <w:t>Tel.</w:t>
              </w:r>
              <w:r w:rsidR="003C5EA4" w:rsidRPr="006A316A">
                <w:tab/>
                <w:t>+41 71 353 64 60</w:t>
              </w:r>
              <w:r w:rsidR="003C5EA4" w:rsidRPr="006A316A">
                <w:br/>
                <w:t>chancengleichheit@ar.ch</w:t>
              </w:r>
              <w:r w:rsidR="003C5EA4" w:rsidRPr="006A316A">
                <w:br/>
                <w:t>www.ar.ch</w:t>
              </w:r>
            </w:sdtContent>
          </w:sdt>
        </w:p>
        <w:sdt>
          <w:sdtPr>
            <w:rPr>
              <w:highlight w:val="white"/>
            </w:rPr>
            <w:tag w:val="ContactpersonBold"/>
            <w:id w:val="99073889"/>
            <w:placeholder>
              <w:docPart w:val="76A689418BAB4994AD50BE35D79E44AD"/>
            </w:placeholder>
            <w:showingPlcHdr/>
            <w:dataBinding w:prefixMappings="xmlns:ns='http://schemas.officeatwork.com/CustomXMLPart'" w:xpath="/ns:officeatwork/ns:ContactpersonBold" w:storeItemID="{0C70B96A-C3C8-4E73-909A-85A7B9544726}"/>
            <w:text w:multiLine="1"/>
          </w:sdtPr>
          <w:sdtEndPr/>
          <w:sdtContent>
            <w:p w14:paraId="2ACF77E3" w14:textId="1149E685" w:rsidR="00AD471D" w:rsidRPr="006A316A" w:rsidRDefault="00D44FF2" w:rsidP="00AD471D">
              <w:pPr>
                <w:pStyle w:val="Kopfzeilefett"/>
                <w:rPr>
                  <w:highlight w:val="white"/>
                </w:rPr>
              </w:pPr>
              <w:r w:rsidRPr="006A316A">
                <w:rPr>
                  <w:rStyle w:val="Platzhaltertext"/>
                </w:rPr>
                <w:t xml:space="preserve">     </w:t>
              </w:r>
            </w:p>
          </w:sdtContent>
        </w:sdt>
        <w:p w14:paraId="74370106" w14:textId="350CB722" w:rsidR="005B47A2" w:rsidRPr="006A316A" w:rsidRDefault="005B47A2" w:rsidP="00935FAB">
          <w:pPr>
            <w:pStyle w:val="Kopfzeile"/>
          </w:pPr>
        </w:p>
      </w:tc>
    </w:tr>
    <w:tr w:rsidR="005B47A2" w:rsidRPr="006A316A" w14:paraId="0F279C54" w14:textId="77777777" w:rsidTr="00D44FF2">
      <w:trPr>
        <w:trHeight w:val="1700"/>
      </w:trPr>
      <w:tc>
        <w:tcPr>
          <w:tcW w:w="5641" w:type="dxa"/>
          <w:shd w:val="clear" w:color="auto" w:fill="auto"/>
        </w:tcPr>
        <w:p w14:paraId="1B0FD362" w14:textId="77777777" w:rsidR="005B47A2" w:rsidRPr="006A316A" w:rsidRDefault="005B47A2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492D08E1" w14:textId="77777777" w:rsidR="005B47A2" w:rsidRPr="006A316A" w:rsidRDefault="005B47A2"/>
      </w:tc>
      <w:tc>
        <w:tcPr>
          <w:tcW w:w="2552" w:type="dxa"/>
          <w:vMerge/>
          <w:shd w:val="clear" w:color="auto" w:fill="auto"/>
        </w:tcPr>
        <w:p w14:paraId="5FBA7501" w14:textId="77777777" w:rsidR="005B47A2" w:rsidRPr="006A316A" w:rsidRDefault="005B47A2"/>
      </w:tc>
    </w:tr>
  </w:tbl>
  <w:bookmarkEnd w:id="1"/>
  <w:p w14:paraId="7DA50ABE" w14:textId="77777777" w:rsidR="00487AEB" w:rsidRPr="006A316A" w:rsidRDefault="00E12382" w:rsidP="00487AEB">
    <w:pPr>
      <w:pStyle w:val="1pt"/>
      <w:rPr>
        <w:szCs w:val="2"/>
      </w:rPr>
    </w:pPr>
    <w:r w:rsidRPr="006A31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B1E6BC" wp14:editId="04ED7D5D">
              <wp:simplePos x="0" y="0"/>
              <wp:positionH relativeFrom="page">
                <wp:posOffset>5688965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C20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7.95pt;margin-top:43.1pt;width:0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NtgEAAFUDAAAOAAAAZHJzL2Uyb0RvYy54bWysU01v2zAMvQ/YfxB0X2xn2FAYcXpI1126&#10;LUDbH8BIsi1MFgVSiZN/P0n5WLHdhvkgSPx4fHykV/fHyYmDIbboO9ksaimMV6itHzr5+vL44U4K&#10;juA1OPSmkyfD8n79/t1qDq1Z4ohOGxIJxHM7h06OMYa2qliNZgJeYDA+OXukCWJ60lBpgjmhT65a&#10;1vXnakbSgVAZ5mR9ODvluuD3vVHxR9+zicJ1MnGL5aRy7vJZrVfQDgRhtOpCA/6BxQTWp6I3qAeI&#10;IPZk/4KarCJk7ONC4VRh31tlSg+pm6b+o5vnEYIpvSRxONxk4v8Hq74fNn5Lmbo6+ufwhOonC4+b&#10;EfxgCoGXU0iDa7JU1Ry4vaXkB4ctid38DXWKgX3EosKxpylDpv7EsYh9uoltjlGos1El6/JTGmOZ&#10;QwXtNS8Qx68GJ5EvneRIYIcxbtD7NFGkplSBwxPHzAraa0Iu6vHROlcG67yYO/nxrqlLAqOzOjtz&#10;GNOw2zgSB8irUb7SYvK8DSPce13ARgP6y+UewbrzPRV3/qJMFiNvHrc71KctXRVLsyssL3uWl+Pt&#10;u2T//hvWvwAAAP//AwBQSwMEFAAGAAgAAAAhAB53A5DdAAAACgEAAA8AAABkcnMvZG93bnJldi54&#10;bWxMj8FOw0AMRO9I/MPKSFwQ3TQSVRuyqVqkfgAFDtzcrJtEzXqj7CZN+HqMOMDN9jyNZ/Lt5Fo1&#10;Uh8azwaWiwQUceltw5WB97fD4xpUiMgWW89kYKYA2+L2JsfM+iu/0niMlRITDhkaqGPsMq1DWZPD&#10;sPAdsWhn3zuMsvaVtj1exdy1Ok2SlXbYsHyosaOXmsrLcXAGhmFu5oex2n/sd5+hxPPhq7ssjbm/&#10;m3bPoCJN8Q+Gn/gSHQrJdPID26BaA+vN00ZQGVYpKAF+DychU1F0kev/FYpvAAAA//8DAFBLAQIt&#10;ABQABgAIAAAAIQC2gziS/gAAAOEBAAATAAAAAAAAAAAAAAAAAAAAAABbQ29udGVudF9UeXBlc10u&#10;eG1sUEsBAi0AFAAGAAgAAAAhADj9If/WAAAAlAEAAAsAAAAAAAAAAAAAAAAALwEAAF9yZWxzLy5y&#10;ZWxzUEsBAi0AFAAGAAgAAAAhAGUUGw22AQAAVQMAAA4AAAAAAAAAAAAAAAAALgIAAGRycy9lMm9E&#10;b2MueG1sUEsBAi0AFAAGAAgAAAAhAB53A5DdAAAACgEAAA8AAAAAAAAAAAAAAAAAEAQAAGRycy9k&#10;b3ducmV2LnhtbFBLBQYAAAAABAAEAPMAAAAaBQAAAAA=&#10;" o:allowincell="f" strokeweight=".3pt">
              <w10:wrap anchorx="page" anchory="page"/>
            </v:shape>
          </w:pict>
        </mc:Fallback>
      </mc:AlternateContent>
    </w:r>
    <w:r w:rsidRPr="006A316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EEFBB4" wp14:editId="5C3AF497">
              <wp:simplePos x="0" y="0"/>
              <wp:positionH relativeFrom="page">
                <wp:posOffset>4464685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DEB625E" id="AutoShape 1" o:spid="_x0000_s1026" type="#_x0000_t32" style="position:absolute;margin-left:351.55pt;margin-top:43.1pt;width:0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NtgEAAFUDAAAOAAAAZHJzL2Uyb0RvYy54bWysU01v2zAMvQ/YfxB0X2xn2FAYcXpI1126&#10;LUDbH8BIsi1MFgVSiZN/P0n5WLHdhvkgSPx4fHykV/fHyYmDIbboO9ksaimMV6itHzr5+vL44U4K&#10;juA1OPSmkyfD8n79/t1qDq1Z4ohOGxIJxHM7h06OMYa2qliNZgJeYDA+OXukCWJ60lBpgjmhT65a&#10;1vXnakbSgVAZ5mR9ODvluuD3vVHxR9+zicJ1MnGL5aRy7vJZrVfQDgRhtOpCA/6BxQTWp6I3qAeI&#10;IPZk/4KarCJk7ONC4VRh31tlSg+pm6b+o5vnEYIpvSRxONxk4v8Hq74fNn5Lmbo6+ufwhOonC4+b&#10;EfxgCoGXU0iDa7JU1Ry4vaXkB4ctid38DXWKgX3EosKxpylDpv7EsYh9uoltjlGos1El6/JTGmOZ&#10;QwXtNS8Qx68GJ5EvneRIYIcxbtD7NFGkplSBwxPHzAraa0Iu6vHROlcG67yYO/nxrqlLAqOzOjtz&#10;GNOw2zgSB8irUb7SYvK8DSPce13ARgP6y+UewbrzPRV3/qJMFiNvHrc71KctXRVLsyssL3uWl+Pt&#10;u2T//hvWvwAAAP//AwBQSwMEFAAGAAgAAAAhAC/ayYLdAAAACgEAAA8AAABkcnMvZG93bnJldi54&#10;bWxMj8FOg0AQhu8mvsNmTLwYu4CxVmRpWpM+gK0evE1hCqTsLGEXCj69YzzocWa+/PP92XqyrRqp&#10;941jA/EiAkVcuLLhysD7YXe/AuUDcomtYzIwk4d1fn2VYVq6C7/RuA+VkhD2KRqoQ+hSrX1Rk0W/&#10;cB2x3E6utxhk7Ctd9niRcNvqJIqW2mLD8qHGjl5rKs77wRoYhrmZ78Zq+7HdfPoCT7uv7hwbc3sz&#10;bV5ABZrCHww/+qIOuTgd3cClV62Bp+ghFtTAapmAEuB3cRQyeXwGnWf6f4X8GwAA//8DAFBLAQIt&#10;ABQABgAIAAAAIQC2gziS/gAAAOEBAAATAAAAAAAAAAAAAAAAAAAAAABbQ29udGVudF9UeXBlc10u&#10;eG1sUEsBAi0AFAAGAAgAAAAhADj9If/WAAAAlAEAAAsAAAAAAAAAAAAAAAAALwEAAF9yZWxzLy5y&#10;ZWxzUEsBAi0AFAAGAAgAAAAhAGUUGw22AQAAVQMAAA4AAAAAAAAAAAAAAAAALgIAAGRycy9lMm9E&#10;b2MueG1sUEsBAi0AFAAGAAgAAAAhAC/ayYLdAAAACgEAAA8AAAAAAAAAAAAAAAAAEAQAAGRycy9k&#10;b3ducmV2LnhtbFBLBQYAAAAABAAEAPMAAAAaBQAAAAA=&#10;" o:allowincell="f" strokeweight=".3pt">
              <w10:wrap anchorx="page" anchory="page"/>
            </v:shape>
          </w:pict>
        </mc:Fallback>
      </mc:AlternateContent>
    </w:r>
  </w:p>
  <w:p w14:paraId="3F9A1F1F" w14:textId="77777777" w:rsidR="008C4C1A" w:rsidRPr="006A316A" w:rsidRDefault="008C4C1A" w:rsidP="008C4C1A">
    <w:pPr>
      <w:pStyle w:val="1pt"/>
      <w:rPr>
        <w:color w:val="FF0000"/>
        <w:szCs w:val="2"/>
      </w:rPr>
    </w:pPr>
  </w:p>
  <w:p w14:paraId="16A8CB18" w14:textId="77777777" w:rsidR="001D3CE9" w:rsidRPr="006A316A" w:rsidRDefault="00650403" w:rsidP="008C4C1A">
    <w:pPr>
      <w:pStyle w:val="1pt"/>
      <w:rPr>
        <w:color w:val="FF0000"/>
        <w:szCs w:val="2"/>
      </w:rPr>
    </w:pPr>
    <w:r w:rsidRPr="006A316A">
      <w:rPr>
        <w:color w:val="FF0000"/>
        <w:szCs w:val="2"/>
      </w:rPr>
      <w:t> 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2F52" w14:textId="62956165" w:rsidR="00C47945" w:rsidRPr="009136AA" w:rsidRDefault="003C5EA4" w:rsidP="003C5EA4">
    <w:pPr>
      <w:pStyle w:val="1pt"/>
      <w:spacing w:line="240" w:lineRule="auto"/>
      <w:rPr>
        <w:szCs w:val="2"/>
      </w:rPr>
    </w:pPr>
    <w:r>
      <w:rPr>
        <w:noProof/>
        <w:szCs w:val="2"/>
      </w:rPr>
      <w:drawing>
        <wp:anchor distT="0" distB="0" distL="114300" distR="114300" simplePos="0" relativeHeight="251666432" behindDoc="1" locked="1" layoutInCell="1" allowOverlap="1" wp14:anchorId="26868578" wp14:editId="17C655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971550"/>
          <wp:effectExtent l="0" t="0" r="0" b="0"/>
          <wp:wrapNone/>
          <wp:docPr id="1611422447" name="150e15ff-962c-4f6a-82a7-86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22447" name="150e15ff-962c-4f6a-82a7-86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BD6" w:rsidRPr="009136AA">
      <w:rPr>
        <w:szCs w:val="2"/>
      </w:rPr>
      <w:t> </w:t>
    </w:r>
    <w:r w:rsidR="006C0EB6" w:rsidRPr="009136AA">
      <w:rPr>
        <w:szCs w:val="2"/>
      </w:rPr>
      <w:t xml:space="preserve"> </w:t>
    </w:r>
    <w:r w:rsidR="009136AA" w:rsidRPr="009136AA">
      <w:rPr>
        <w:noProof/>
        <w:szCs w:val="2"/>
      </w:rPr>
      <w:drawing>
        <wp:anchor distT="0" distB="0" distL="114300" distR="114300" simplePos="0" relativeHeight="251664384" behindDoc="1" locked="1" layoutInCell="1" allowOverlap="1" wp14:anchorId="7F7259D8" wp14:editId="60EDC0B5">
          <wp:simplePos x="0" y="0"/>
          <wp:positionH relativeFrom="column">
            <wp:posOffset>2234565</wp:posOffset>
          </wp:positionH>
          <wp:positionV relativeFrom="paragraph">
            <wp:posOffset>-233045</wp:posOffset>
          </wp:positionV>
          <wp:extent cx="4048125" cy="1333500"/>
          <wp:effectExtent l="0" t="0" r="9525" b="0"/>
          <wp:wrapNone/>
          <wp:docPr id="8" name="438182b8-cef8-4839-9506-7061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438182b8-cef8-4839-9506-7061_1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EB6" w:rsidRPr="009136AA">
      <w:rPr>
        <w:noProof/>
        <w:szCs w:val="2"/>
      </w:rPr>
      <w:drawing>
        <wp:anchor distT="0" distB="0" distL="114300" distR="114300" simplePos="0" relativeHeight="251663360" behindDoc="1" locked="1" layoutInCell="1" allowOverlap="1" wp14:anchorId="1C06C8BB" wp14:editId="4B4F73C4">
          <wp:simplePos x="0" y="0"/>
          <wp:positionH relativeFrom="column">
            <wp:posOffset>2101850</wp:posOffset>
          </wp:positionH>
          <wp:positionV relativeFrom="paragraph">
            <wp:posOffset>-502285</wp:posOffset>
          </wp:positionV>
          <wp:extent cx="4048125" cy="1333500"/>
          <wp:effectExtent l="0" t="0" r="9525" b="0"/>
          <wp:wrapNone/>
          <wp:docPr id="7" name="7bdc0b84-c681-4515-9d05-f1e0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EB6" w:rsidRPr="009136AA">
      <w:rPr>
        <w:szCs w:val="2"/>
      </w:rPr>
      <w:t> 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47945" w:rsidRPr="00C47945" w14:paraId="1E887E85" w14:textId="77777777" w:rsidTr="00C47945">
      <w:tc>
        <w:tcPr>
          <w:tcW w:w="9494" w:type="dxa"/>
        </w:tcPr>
        <w:p w14:paraId="30072E50" w14:textId="77777777" w:rsidR="00C47945" w:rsidRPr="00C47945" w:rsidRDefault="00C47945" w:rsidP="00C47945">
          <w:pPr>
            <w:pStyle w:val="1pt"/>
            <w:rPr>
              <w:szCs w:val="2"/>
            </w:rPr>
          </w:pPr>
          <w:r w:rsidRPr="00C47945">
            <w:rPr>
              <w:szCs w:val="2"/>
            </w:rPr>
            <w:t>  </w:t>
          </w:r>
        </w:p>
      </w:tc>
    </w:tr>
  </w:tbl>
  <w:p w14:paraId="756A646B" w14:textId="77777777" w:rsidR="00110163" w:rsidRPr="009642F8" w:rsidRDefault="00110163" w:rsidP="00C47945">
    <w:pPr>
      <w:pStyle w:val="1pt"/>
      <w:spacing w:line="240" w:lineRule="auto"/>
      <w:rPr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668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83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D61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6D8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9AB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4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EE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6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6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C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784731"/>
    <w:multiLevelType w:val="multilevel"/>
    <w:tmpl w:val="2EA4D368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A536DA"/>
    <w:multiLevelType w:val="hybridMultilevel"/>
    <w:tmpl w:val="270431D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63D4"/>
    <w:multiLevelType w:val="hybridMultilevel"/>
    <w:tmpl w:val="CEBE07EC"/>
    <w:lvl w:ilvl="0" w:tplc="E24633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0C55E8"/>
    <w:multiLevelType w:val="multilevel"/>
    <w:tmpl w:val="00620118"/>
    <w:numStyleLink w:val="AufzhlungStrich"/>
  </w:abstractNum>
  <w:abstractNum w:abstractNumId="16" w15:restartNumberingAfterBreak="0">
    <w:nsid w:val="57E65915"/>
    <w:multiLevelType w:val="multilevel"/>
    <w:tmpl w:val="EA321F66"/>
    <w:numStyleLink w:val="AufzhlungLit"/>
  </w:abstractNum>
  <w:abstractNum w:abstractNumId="17" w15:restartNumberingAfterBreak="0">
    <w:nsid w:val="5AD84DC7"/>
    <w:multiLevelType w:val="multilevel"/>
    <w:tmpl w:val="2EA4D368"/>
    <w:numStyleLink w:val="AufzhlungNummer"/>
  </w:abstractNum>
  <w:abstractNum w:abstractNumId="18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263185">
    <w:abstractNumId w:val="10"/>
  </w:num>
  <w:num w:numId="2" w16cid:durableId="1286236820">
    <w:abstractNumId w:val="15"/>
  </w:num>
  <w:num w:numId="3" w16cid:durableId="10686818">
    <w:abstractNumId w:val="19"/>
  </w:num>
  <w:num w:numId="4" w16cid:durableId="1021206519">
    <w:abstractNumId w:val="11"/>
  </w:num>
  <w:num w:numId="5" w16cid:durableId="2096440676">
    <w:abstractNumId w:val="17"/>
  </w:num>
  <w:num w:numId="6" w16cid:durableId="522479807">
    <w:abstractNumId w:val="18"/>
  </w:num>
  <w:num w:numId="7" w16cid:durableId="161356056">
    <w:abstractNumId w:val="16"/>
  </w:num>
  <w:num w:numId="8" w16cid:durableId="289826794">
    <w:abstractNumId w:val="14"/>
  </w:num>
  <w:num w:numId="9" w16cid:durableId="1761292633">
    <w:abstractNumId w:val="14"/>
  </w:num>
  <w:num w:numId="10" w16cid:durableId="316571111">
    <w:abstractNumId w:val="14"/>
  </w:num>
  <w:num w:numId="11" w16cid:durableId="1610552170">
    <w:abstractNumId w:val="14"/>
  </w:num>
  <w:num w:numId="12" w16cid:durableId="724067470">
    <w:abstractNumId w:val="14"/>
  </w:num>
  <w:num w:numId="13" w16cid:durableId="776488700">
    <w:abstractNumId w:val="18"/>
  </w:num>
  <w:num w:numId="14" w16cid:durableId="1012679732">
    <w:abstractNumId w:val="10"/>
  </w:num>
  <w:num w:numId="15" w16cid:durableId="1506555024">
    <w:abstractNumId w:val="19"/>
  </w:num>
  <w:num w:numId="16" w16cid:durableId="1784689551">
    <w:abstractNumId w:val="11"/>
  </w:num>
  <w:num w:numId="17" w16cid:durableId="1848516501">
    <w:abstractNumId w:val="9"/>
  </w:num>
  <w:num w:numId="18" w16cid:durableId="1393652377">
    <w:abstractNumId w:val="7"/>
  </w:num>
  <w:num w:numId="19" w16cid:durableId="1575236691">
    <w:abstractNumId w:val="6"/>
  </w:num>
  <w:num w:numId="20" w16cid:durableId="1832788179">
    <w:abstractNumId w:val="5"/>
  </w:num>
  <w:num w:numId="21" w16cid:durableId="284234038">
    <w:abstractNumId w:val="4"/>
  </w:num>
  <w:num w:numId="22" w16cid:durableId="1304888191">
    <w:abstractNumId w:val="8"/>
  </w:num>
  <w:num w:numId="23" w16cid:durableId="2010673901">
    <w:abstractNumId w:val="3"/>
  </w:num>
  <w:num w:numId="24" w16cid:durableId="1596010869">
    <w:abstractNumId w:val="2"/>
  </w:num>
  <w:num w:numId="25" w16cid:durableId="1570071568">
    <w:abstractNumId w:val="1"/>
  </w:num>
  <w:num w:numId="26" w16cid:durableId="1265650528">
    <w:abstractNumId w:val="0"/>
  </w:num>
  <w:num w:numId="27" w16cid:durableId="1892955221">
    <w:abstractNumId w:val="13"/>
  </w:num>
  <w:num w:numId="28" w16cid:durableId="102725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Ld7/NBmTZGA91JNC06HySWukal59Jcu1YFFNxmW0XckodI2pBahZPYPkLzZptqMlAvS+LviHDfWdvjyk06Xqrg==" w:salt="vBVeIdU3vB9q5LyrejVcW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0. Juni 2024"/>
    <w:docVar w:name="Date.Format.Long.dateValue" w:val="45453"/>
    <w:docVar w:name="OawAttachedTemplate" w:val="MT_Brief.owt"/>
    <w:docVar w:name="OawBuiltInDocProps" w:val="&lt;OawBuiltInDocProps&gt;&lt;default profileUID=&quot;0&quot;&gt;&lt;word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Recipient.DeliveryOption2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DocProperty&gt;_x000d__x0009_&lt;OawDocProperty name=&quot;CustomField.DropDownPPOp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PPOption&quot;/&gt;&lt;/type&gt;&lt;/profile&gt;&lt;/OawDocProperty&gt;_x000d__x0009_&lt;OawDocProperty name=&quot;PPOption.Grafik&quot;&gt;&lt;profile type=&quot;default&quot; UID=&quot;&quot; sameAsDefault=&quot;0&quot;&gt;&lt;documentProperty UID=&quot;2015032011051909242061&quot; dataSourceUID=&quot;prj.2010110313353031574688&quot;/&gt;&lt;type type=&quot;OawDatabase&quot;&gt;&lt;OawDatabase table=&quot;Data&quot; field=&quot;Grafik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80714212273705547" w:val="&lt;source&gt;&lt;Fields List=&quot;FormattedFullAddress|Introduction|DeliveryOption|DeliveryOption2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DeliveryOption&quot; field=&quot;DeliveryOption&quot;/&gt;&lt;OawDocProperty name=&quot;Recipient.DeliveryOption2&quot; field=&quot;DeliveryOption2&quot;/&gt;&lt;OawDocProperty name=&quot;Recipient.EMail&quot; field=&quot;EMail&quot;/&gt;&lt;/profile&gt;&lt;/source&gt;"/>
    <w:docVar w:name="OawDocProp.2004112217333376588294" w:val="&lt;source&gt;&lt;Fields List=&quot;DropDownPPOption&quot;/&gt;&lt;profile type=&quot;default&quot; UID=&quot;&quot; sameAsDefault=&quot;0&quot;&gt;&lt;OawDocProperty name=&quot;CustomField.DropDownPPOption&quot; field=&quot;DropDownPPOption&quot;/&gt;&lt;/profile&gt;&lt;/source&gt;"/>
    <w:docVar w:name="OawDocProp.2015032011051909242061" w:val="&lt;source&gt;&lt;Fields List=&quot;Grafik&quot;/&gt;&lt;profile type=&quot;default&quot; UID=&quot;&quot; sameAsDefault=&quot;0&quot;&gt;&lt;OawDocProperty name=&quot;PPOption.Grafik&quot; field=&quot;Grafik&quot;/&gt;&lt;/profile&gt;&lt;/source&gt;"/>
    <w:docVar w:name="OawDocPropSource" w:val="&lt;DocProps&gt;&lt;DocProp UID=&quot;2003080714212273705547&quot; EntryUID=&quot;2024061018304668080349&quot; PrimaryUID=&quot;ClientSuite&quot; Active=&quot;true&quot;&gt;&lt;Field Name=&quot;CompleteAddress&quot; Value=&quot;&quot;/&gt;&lt;Field Name=&quot;UID&quot; Value=&quot;2024061018304668080349&quot;/&gt;&lt;Field Name=&quot;MappingTableActive&quot; Value=&quot;-1&quot;/&gt;&lt;Field Name=&quot;FormattedFullAddress&quot; Value=&quot;&quot;/&gt;&lt;Field Name=&quot;DeliveryOption&quot; Value=&quot;&quot;/&gt;&lt;Field Name=&quot;DeliveryOption2&quot; Value=&quot;&quot;/&gt;&lt;Field Name=&quot;Introduction&quot; Value=&quot;Sehr geehrte Damen und Herren&quot;/&gt;&lt;Field Name=&quot;Closing&quot; Value=&quot;Freundliche Grüsse&quot;/&gt;&lt;Field Name=&quot;RecipientActive&quot; Value=&quot;-1&quot;/&gt;&lt;Field Name=&quot;IDName&quot; Value=&quot;&quot;/&gt;&lt;Field Name=&quot;Fax&quot; Value=&quot;&quot;/&gt;&lt;Field Name=&quot;EMail&quot; Value=&quot;&quot;/&gt;&lt;/DocProp&gt;&lt;DocProp UID=&quot;2018021909440631321163&quot; EntryUID=&quot;&quot; PrimaryUID=&quot;ClientSuite&quot; Active=&quot;true&quot;&gt;&lt;Field Name=&quot;UID&quot; Value=&quot;&quot;/&gt;&lt;/DocProp&gt;&lt;DocProp UID=&quot;201802190943481618995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9082310512348293420&quot; EntryUID=&quot;&quot; PrimaryUID=&quot;ClientSuite&quot; Active=&quot;true&quot;&gt;&lt;Field Name=&quot;UID&quot; Value=&quot;&quot;/&gt;&lt;/DocProp&gt;&lt;DocProp UID=&quot;2017062114002548568455&quot; EntryUID=&quot;&quot; PrimaryUID=&quot;ClientSuite&quot; Active=&quot;true&quot;&gt;&lt;Field Name=&quot;UID&quot; Value=&quot;&quot;/&gt;&lt;/DocProp&gt;&lt;DocProp UID=&quot;2002122011014149059130932&quot; EntryUID=&quot;2015121616392273602092&quot; PrimaryUID=&quot;ClientSuite&quot; Active=&quot;true&quot;&gt;&lt;Field Name=&quot;UID&quot; Value=&quot;2015121616392273602092&quot;/&gt;&lt;Field Name=&quot;IDName&quot; Value=&quot;Gesundheit und Soziales - Amt für Soziales - Abteilung Chancengleichheit&quot;/&gt;&lt;Field Name=&quot;DepartementKomplett&quot; Value=&quot;Departement Gesundheit und Soziales&quot;/&gt;&lt;Field Name=&quot;DepartementZeile1&quot; Value=&quot;Departement&quot;/&gt;&lt;Field Name=&quot;DepartementZeile2&quot; Value=&quot;Gesundheit und&quot;/&gt;&lt;Field Name=&quot;DepartementZeile3&quot; Value=&quot;Soziales&quot;/&gt;&lt;Field Name=&quot;AmtKomplett&quot; Value=&quot;Amt für Soziales&quot;/&gt;&lt;Field Name=&quot;AmtZeile1&quot; Value=&quot;Amt für Soziales&quot;/&gt;&lt;Field Name=&quot;AmtZeile2&quot; Value=&quot;&quot;/&gt;&lt;Field Name=&quot;AmtZeile3&quot; Value=&quot;&quot;/&gt;&lt;Field Name=&quot;FachstelleKomplett&quot; Value=&quot;Departement Gesundheit und Soziales&quot;/&gt;&lt;Field Name=&quot;FachstelleZeile1&quot; Value=&quot;Abteilung Chancengleichheit&quot;/&gt;&lt;Field Name=&quot;FachstelleZeile2&quot; Value=&quot;&quot;/&gt;&lt;Field Name=&quot;FachstelleZeile3&quot; Value=&quot;&quot;/&gt;&lt;Field Name=&quot;Adresszeile1&quot; Value=&quot;Kasernenstrasse 17&quot;/&gt;&lt;Field Name=&quot;Adresszeile2&quot; Value=&quot;9102 Herisau&quot;/&gt;&lt;Field Name=&quot;Adresszeile3&quot; Value=&quot;&quot;/&gt;&lt;Field Name=&quot;Adresszeile4&quot; Value=&quot;&quot;/&gt;&lt;Field Name=&quot;PLZ&quot; Value=&quot;9100&quot;/&gt;&lt;Field Name=&quot;Ort&quot; Value=&quot;Herisau&quot;/&gt;&lt;Field Name=&quot;Telefon&quot; Value=&quot;+41 71 353 65 92&quot;/&gt;&lt;Field Name=&quot;Fax&quot; Value=&quot;+41 71 353 68 54&quot;/&gt;&lt;Field Name=&quot;Email&quot; Value=&quot;chancengleichheit@ar.ch&quot;/&gt;&lt;Field Name=&quot;Internet&quot; Value=&quot;www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512161639227360209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7163372201683219268162782392184514721282&quot; PrimaryUID=&quot;ClientSuite&quot; Active=&quot;true&quot;&gt;&lt;Field Name=&quot;UID&quot; Value=&quot;7163372201683219268162782392184514721282&quot;/&gt;&lt;Field Name=&quot;IDName&quot; Value=&quot;Zehnder Carina&quot;/&gt;&lt;Field Name=&quot;Name&quot; Value=&quot;Carina Zehnder&quot;/&gt;&lt;Field Name=&quot;Title&quot; Value=&quot;&quot;/&gt;&lt;Field Name=&quot;Initials&quot; Value=&quot;CZ&quot;/&gt;&lt;Field Name=&quot;DirectPhone&quot; Value=&quot;+41 71 353 64 60&quot;/&gt;&lt;Field Name=&quot;DirectFax&quot; Value=&quot;&quot;/&gt;&lt;Field Name=&quot;EMail&quot; Value=&quot;carina.zehnder@ar.ch&quot;/&gt;&lt;Field Name=&quot;Signature&quot; Value=&quot;%Signatures%\Carina.Zehnder.600dpi.color.500.200.jpg&quot;/&gt;&lt;Field Name=&quot;OnBehalfOf&quot; Value=&quot;&quot;/&gt;&lt;Field Name=&quot;Vorname&quot; Value=&quot;Carina&quot;/&gt;&lt;Field Name=&quot;Nachname&quot; Value=&quot;Zehnder&quot;/&gt;&lt;Field Name=&quot;Departement&quot; Value=&quot;Amt für Soziales&quot;/&gt;&lt;Field Name=&quot;Verwaltung&quot; Value=&quot;Departement Gesundheit und Soziales&quot;/&gt;&lt;Field Name=&quot;Strasse&quot; Value=&quot;Kasernenstrasse 17&quot;/&gt;&lt;Field Name=&quot;Ort&quot; Value=&quot;Herisau&quot;/&gt;&lt;Field Name=&quot;PLZ&quot; Value=&quot;9102&quot;/&gt;&lt;Field Name=&quot;Company&quot; Value=&quot;Appenzell Ausserrhoden&quot;/&gt;&lt;Field Name=&quot;Data_UID&quot; Value=&quot;716337220168321926816278239218451472128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100312282905492617&quot; EntryUID=&quot;2021092110401436809272&quot; PrimaryUID=&quot;ClientSuite&quot; Active=&quot;true&quot;&gt;&lt;Field Name=&quot;UID&quot; Value=&quot;2021092110401436809272&quot;/&gt;&lt;Field Name=&quot;IDName&quot; Value=&quot;Integratinsbeauftragte&quot;/&gt;&lt;Field Name=&quot;Description&quot; Value=&quot;Integrationsbeauftragte&quot;/&gt;&lt;Field Name=&quot;Description2&quot; Value=&quot;&quot;/&gt;&lt;Field Name=&quot;SignatureText&quot; Value=&quot;&quot;/&gt;&lt;Field Name=&quot;Data_UID&quot; Value=&quot;202109211040143680927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210310823850891918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100313286566195364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100313286585085139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6042211075796380642&quot; EntryUID=&quot;&quot; PrimaryUID=&quot;ClientSuite&quot; Active=&quot;true&quot;&gt;&lt;Field Name=&quot;UID&quot; Value=&quot;&quot;/&gt;&lt;/DocProp&gt;&lt;DocProp UID=&quot;2022031716190632495968&quot; EntryUID=&quot;&quot; PrimaryUID=&quot;ClientSuite&quot; Active=&quot;true&quot;&gt;&lt;Field Name=&quot;UID&quot; Value=&quot;&quot;/&gt;&lt;/DocProp&gt;&lt;DocProp UID=&quot;2015032011051909242061&quot; EntryUID=&quot;2003121817293296325874&quot; PrimaryUID=&quot;ClientSuite&quot; Active=&quot;true&quot;&gt;&lt;Field Name=&quot;UID&quot; Value=&quot;2003121817293296325874&quot;/&gt;&lt;Field Name=&quot;IDName&quot; Value=&quot;&quot;/&gt;&lt;/DocProp&gt;&lt;DocProp UID=&quot;2017121211081239878999&quot; EntryUID=&quot;&quot; PrimaryUID=&quot;ClientSuite&quot; Active=&quot;true&quot;&gt;&lt;Field Name=&quot;UID&quot; Value=&quot;&quot;/&gt;&lt;/DocProp&gt;&lt;DocProp UID=&quot;2017082915232200515758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ropDownPPOption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ojectID" w:val="arch"/>
    <w:docVar w:name="OawRecipients" w:val="&lt;Recipients&gt;&lt;Recipient PrimaryUID=&quot;ClientSuite&quot;&gt;&lt;CompleteAddress&gt;&lt;/CompleteAddress&gt;&lt;UID&gt;2024061018304668080349&lt;/UID&gt;&lt;MappingTableActive&gt;-1&lt;/MappingTableActive&gt;&lt;FormattedFullAddress&gt;&lt;/FormattedFullAddress&gt;&lt;DeliveryOption&gt;&lt;/DeliveryOption&gt;&lt;DeliveryOption2&gt;&lt;/DeliveryOption2&gt;&lt;Introduction&gt;Sehr geehrte Damen und Herren&lt;/Introduction&gt;&lt;Closing&gt;Freundliche Grüsse&lt;/Closing&gt;&lt;RecipientActive&gt;-1&lt;/RecipientActive&gt;&lt;IDName&gt;&lt;/IDName&gt;&lt;Fax&gt;&lt;/Fax&gt;&lt;EMail&gt;&lt;/EMail&gt;&lt;/Recipient&gt;&lt;/Recipients&gt;_x000d_"/>
    <w:docVar w:name="OawSelectedSource.200212191811121321310321301031x" w:val="2003121817293296325874"/>
    <w:docVar w:name="OawSelectedSource.2002122010583847234010578" w:val="2003121817293296325874"/>
    <w:docVar w:name="OawSelectedSource.2002122011014149059130932" w:val="2015121616392273602092"/>
    <w:docVar w:name="OawSelectedSource.2003061115381095709037" w:val="2003121817293296325874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7163372201683219268162782392184514721282"/>
    <w:docVar w:name="OawSelectedSource.2010020409223900652065" w:val="&lt;empty/&gt;"/>
    <w:docVar w:name="OawSelectedSource.2012100312282905492617" w:val="2021092110401436809272"/>
    <w:docVar w:name="OawSelectedSource.2012100313286566195364" w:val="2003121817293296325874"/>
    <w:docVar w:name="OawSelectedSource.2012100313286585085139" w:val="2003121817293296325874"/>
    <w:docVar w:name="OawSelectedSource.2012103108238508919188" w:val="2003121817293296325874"/>
    <w:docVar w:name="OawSelectedSource.2015032011051909242061" w:val="2003121817293296325874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Style=&quot;Text&quot;/&gt;_x000d_&lt;Bookmark Name=&quot;Enclosures&quot; Label=&quot;&amp;lt;translate&amp;gt;SmartContent.Enclosures&amp;lt;/translate&amp;gt;&quot; Style=&quot;Beilagen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Enclosures&quot; Label=&quot;&amp;lt;translate&amp;gt;SmartTemplate.Enclosures&amp;lt;/translate&amp;gt;&quot; Style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37764bd5-4fbf-4002-a618-3de6&quot; IdName=&quot;PPOption&quot; IsSelected=&quot;False&quot; IsExpanded=&quot;True&quot;&gt;_x000d__x000a_      &lt;AlternativeText Title=&quot;&quot;&gt;&lt;/AlternativeText&gt;_x000d__x000a_      &lt;PageSetupSpecifics&gt;_x000d__x000a_        &lt;PageSetupSpecific IdName=&quot;PPOption&quot; PaperSize=&quot;A4&quot; Orientation=&quot;Portrait&quot; IsSelected=&quot;true&quot;&gt;_x000d__x000a_          &lt;Source Value=&quot;[[MasterProperty(&amp;quot;PPOption&amp;quot;,&amp;quot;Grafik&amp;quot;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 /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d0176403-bdde-4603-9a12-f81e&quot; IdName=&quot;LogoS1&quot; IsSelected=&quot;Fals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150e15ff-962c-4f6a-82a7-8606&quot; IdName=&quot;LogoSn&quot; IsSelected=&quot;False&quot; IsExpanded=&quot;True&quot;&gt;_x000d__x000a_      &lt;AlternativeText Title=&quot;&quot;&gt;&lt;/AlternativeText&gt;_x000d__x000a_      &lt;PageSetupSpecifics&gt;_x000d__x000a_        &lt;PageSetupSpecific IdName=&quot;LogoSn&quot; PaperSize=&quot;A4&quot; Orientation=&quot;Portrait&quot; IsSelected=&quot;false&quot;&gt;_x000d__x000a_          &lt;Source Value=&quot;[[MasterProperty('Organisation','EmblemColorN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33533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4032fe79-6683-4113-b711-0ca9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0&lt;/HorizontalPosition&gt;_x000d__x000a_          &lt;VerticalPosition Relative=&quot;Paragraph&quot; Alignment=&quot;Top&quot; Unit=&quot;cm&quot;&gt;0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&gt;_x000d__x000a_              &lt;Source Value=&quot;[[MasterProperty('Signature1','Signature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9dcf76f6-23ef-425b-b53d-240d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0&lt;/HorizontalPosition&gt;_x000d__x000a_          &lt;VerticalPosition Relative=&quot;Paragraph&quot; Alignment=&quot;Top&quot; Unit=&quot;cm&quot;&gt;0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&gt;_x000d__x000a_              &lt;Source Value=&quot;[[MasterProperty('Signature2','Signature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438182b8-cef8-4839-9506-7061&quot; IdName=&quot;LogoWasserzeichen&quot; IsSelected=&quot;False&quot; IsExpanded=&quot;True&quot;&gt;_x000d__x000a_      &lt;AlternativeText Title=&quot;&quot;&gt;&lt;/AlternativeText&gt;_x000d__x000a_      &lt;PageSetupSpecifics&gt;_x000d__x000a_        &lt;PageSetupSpecific IdName=&quot;LogoWasserzeichen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1.5&lt;/HorizontalPosition&gt;_x000d__x000a_          &lt;VerticalPosition Relative=&quot;Paragraph&quot; Alignment=&quot;Top&quot; Unit=&quot;cm&quot;&gt;3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 /&gt;_x000d__x000a_            &lt;OutputProfileSpecific Type=&quot;Print&quot; Id=&quot;2012100310258892233802&quot;&gt;_x000d__x000a_              &lt;Source Value=&quot;[[MasterProperty('Organisation','Wasserzeichen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&gt;_x000d__x000a_              &lt;Source Value=&quot;[[MasterProperty('Organisation','Wasserzeichen')]]&quot; /&gt;_x000d__x000a_            &lt;/OutputProfileSpecific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C5EA4"/>
    <w:rsid w:val="00003DE1"/>
    <w:rsid w:val="00007925"/>
    <w:rsid w:val="000140CF"/>
    <w:rsid w:val="00015E86"/>
    <w:rsid w:val="000169BB"/>
    <w:rsid w:val="00016FE6"/>
    <w:rsid w:val="00017131"/>
    <w:rsid w:val="00022421"/>
    <w:rsid w:val="000230E4"/>
    <w:rsid w:val="00024A7B"/>
    <w:rsid w:val="00025A1A"/>
    <w:rsid w:val="00025CB6"/>
    <w:rsid w:val="00027AA2"/>
    <w:rsid w:val="00035EB2"/>
    <w:rsid w:val="00040EAE"/>
    <w:rsid w:val="0004428D"/>
    <w:rsid w:val="000504CD"/>
    <w:rsid w:val="00050D24"/>
    <w:rsid w:val="000548BD"/>
    <w:rsid w:val="00055349"/>
    <w:rsid w:val="00055872"/>
    <w:rsid w:val="00057F30"/>
    <w:rsid w:val="00060355"/>
    <w:rsid w:val="000606F9"/>
    <w:rsid w:val="0006142D"/>
    <w:rsid w:val="00061918"/>
    <w:rsid w:val="00063E6A"/>
    <w:rsid w:val="00065E0B"/>
    <w:rsid w:val="0006605C"/>
    <w:rsid w:val="000675BA"/>
    <w:rsid w:val="000675C2"/>
    <w:rsid w:val="000677D2"/>
    <w:rsid w:val="00067AE8"/>
    <w:rsid w:val="00067D2B"/>
    <w:rsid w:val="00073170"/>
    <w:rsid w:val="0007433A"/>
    <w:rsid w:val="00077875"/>
    <w:rsid w:val="00081B53"/>
    <w:rsid w:val="00087B25"/>
    <w:rsid w:val="00092C58"/>
    <w:rsid w:val="000944FD"/>
    <w:rsid w:val="000953C0"/>
    <w:rsid w:val="00097610"/>
    <w:rsid w:val="000A285C"/>
    <w:rsid w:val="000A7EF9"/>
    <w:rsid w:val="000B3C30"/>
    <w:rsid w:val="000B4C71"/>
    <w:rsid w:val="000B6C40"/>
    <w:rsid w:val="000B70E9"/>
    <w:rsid w:val="000B7213"/>
    <w:rsid w:val="000C0EB2"/>
    <w:rsid w:val="000C1A35"/>
    <w:rsid w:val="000C1B98"/>
    <w:rsid w:val="000D1C6F"/>
    <w:rsid w:val="000D2870"/>
    <w:rsid w:val="000D6D5E"/>
    <w:rsid w:val="000D7BB6"/>
    <w:rsid w:val="000E0407"/>
    <w:rsid w:val="000E3887"/>
    <w:rsid w:val="000E4A86"/>
    <w:rsid w:val="000E6403"/>
    <w:rsid w:val="000E66D4"/>
    <w:rsid w:val="000E6900"/>
    <w:rsid w:val="000E77CF"/>
    <w:rsid w:val="000F0CBE"/>
    <w:rsid w:val="000F180F"/>
    <w:rsid w:val="000F3DB3"/>
    <w:rsid w:val="0010088A"/>
    <w:rsid w:val="00101B82"/>
    <w:rsid w:val="001035D1"/>
    <w:rsid w:val="00105A6C"/>
    <w:rsid w:val="00106DD9"/>
    <w:rsid w:val="00110163"/>
    <w:rsid w:val="001118C3"/>
    <w:rsid w:val="00112310"/>
    <w:rsid w:val="001145F4"/>
    <w:rsid w:val="001156BF"/>
    <w:rsid w:val="001158C9"/>
    <w:rsid w:val="0012085B"/>
    <w:rsid w:val="001219DA"/>
    <w:rsid w:val="001227E1"/>
    <w:rsid w:val="00122C41"/>
    <w:rsid w:val="00122EE9"/>
    <w:rsid w:val="001239F6"/>
    <w:rsid w:val="00126F9E"/>
    <w:rsid w:val="0013058E"/>
    <w:rsid w:val="001308FC"/>
    <w:rsid w:val="0013380F"/>
    <w:rsid w:val="00134AB5"/>
    <w:rsid w:val="00140713"/>
    <w:rsid w:val="001436DB"/>
    <w:rsid w:val="001441D1"/>
    <w:rsid w:val="00144233"/>
    <w:rsid w:val="00145E5C"/>
    <w:rsid w:val="001462F7"/>
    <w:rsid w:val="001516A1"/>
    <w:rsid w:val="001517CE"/>
    <w:rsid w:val="0015203E"/>
    <w:rsid w:val="001542A7"/>
    <w:rsid w:val="00154553"/>
    <w:rsid w:val="00154B1F"/>
    <w:rsid w:val="00160B5D"/>
    <w:rsid w:val="00161DD9"/>
    <w:rsid w:val="00165D66"/>
    <w:rsid w:val="00170905"/>
    <w:rsid w:val="00172A39"/>
    <w:rsid w:val="00173955"/>
    <w:rsid w:val="00173BB7"/>
    <w:rsid w:val="00175064"/>
    <w:rsid w:val="00180397"/>
    <w:rsid w:val="00184624"/>
    <w:rsid w:val="0018548D"/>
    <w:rsid w:val="001939F8"/>
    <w:rsid w:val="0019692B"/>
    <w:rsid w:val="001A2ABB"/>
    <w:rsid w:val="001A4363"/>
    <w:rsid w:val="001B1D90"/>
    <w:rsid w:val="001B2725"/>
    <w:rsid w:val="001B4B6F"/>
    <w:rsid w:val="001B5A91"/>
    <w:rsid w:val="001B69FB"/>
    <w:rsid w:val="001B779E"/>
    <w:rsid w:val="001C659B"/>
    <w:rsid w:val="001C6D68"/>
    <w:rsid w:val="001D088B"/>
    <w:rsid w:val="001D1FE0"/>
    <w:rsid w:val="001D3CE9"/>
    <w:rsid w:val="001D6D64"/>
    <w:rsid w:val="001E4247"/>
    <w:rsid w:val="001E7350"/>
    <w:rsid w:val="001F1DFC"/>
    <w:rsid w:val="001F40F9"/>
    <w:rsid w:val="001F4480"/>
    <w:rsid w:val="001F45AD"/>
    <w:rsid w:val="001F4D58"/>
    <w:rsid w:val="001F5021"/>
    <w:rsid w:val="001F5CD5"/>
    <w:rsid w:val="001F6B84"/>
    <w:rsid w:val="001F7D3D"/>
    <w:rsid w:val="00200061"/>
    <w:rsid w:val="00202089"/>
    <w:rsid w:val="00202F73"/>
    <w:rsid w:val="00206A50"/>
    <w:rsid w:val="00206FEF"/>
    <w:rsid w:val="00211867"/>
    <w:rsid w:val="002122E4"/>
    <w:rsid w:val="0021343A"/>
    <w:rsid w:val="00214B62"/>
    <w:rsid w:val="0021576C"/>
    <w:rsid w:val="00216D5F"/>
    <w:rsid w:val="0022140C"/>
    <w:rsid w:val="00226D70"/>
    <w:rsid w:val="002278E3"/>
    <w:rsid w:val="00230CA4"/>
    <w:rsid w:val="00231766"/>
    <w:rsid w:val="0023339E"/>
    <w:rsid w:val="00235715"/>
    <w:rsid w:val="00237D80"/>
    <w:rsid w:val="00244D76"/>
    <w:rsid w:val="0024758B"/>
    <w:rsid w:val="0025006E"/>
    <w:rsid w:val="002528F6"/>
    <w:rsid w:val="0025312D"/>
    <w:rsid w:val="002555F9"/>
    <w:rsid w:val="002559EB"/>
    <w:rsid w:val="00256CD5"/>
    <w:rsid w:val="002603FB"/>
    <w:rsid w:val="00261687"/>
    <w:rsid w:val="00261A37"/>
    <w:rsid w:val="00263862"/>
    <w:rsid w:val="00264724"/>
    <w:rsid w:val="00264CE6"/>
    <w:rsid w:val="00265D3C"/>
    <w:rsid w:val="00273067"/>
    <w:rsid w:val="00273599"/>
    <w:rsid w:val="00273DDE"/>
    <w:rsid w:val="002830EE"/>
    <w:rsid w:val="00283450"/>
    <w:rsid w:val="00285D66"/>
    <w:rsid w:val="0028677A"/>
    <w:rsid w:val="00287D80"/>
    <w:rsid w:val="00292E9B"/>
    <w:rsid w:val="002936A5"/>
    <w:rsid w:val="00294E93"/>
    <w:rsid w:val="0029669E"/>
    <w:rsid w:val="00297AA3"/>
    <w:rsid w:val="002A230C"/>
    <w:rsid w:val="002A7889"/>
    <w:rsid w:val="002B0396"/>
    <w:rsid w:val="002B13BC"/>
    <w:rsid w:val="002B3368"/>
    <w:rsid w:val="002B6497"/>
    <w:rsid w:val="002B6A76"/>
    <w:rsid w:val="002C1540"/>
    <w:rsid w:val="002C204B"/>
    <w:rsid w:val="002C2942"/>
    <w:rsid w:val="002C2CCF"/>
    <w:rsid w:val="002C37F3"/>
    <w:rsid w:val="002C4F82"/>
    <w:rsid w:val="002C6816"/>
    <w:rsid w:val="002D3673"/>
    <w:rsid w:val="002D79D0"/>
    <w:rsid w:val="002E20A5"/>
    <w:rsid w:val="002E25ED"/>
    <w:rsid w:val="002E6D20"/>
    <w:rsid w:val="002F0A98"/>
    <w:rsid w:val="002F1913"/>
    <w:rsid w:val="002F2208"/>
    <w:rsid w:val="002F4FEA"/>
    <w:rsid w:val="002F6DB8"/>
    <w:rsid w:val="002F78FD"/>
    <w:rsid w:val="00302550"/>
    <w:rsid w:val="00303035"/>
    <w:rsid w:val="00303775"/>
    <w:rsid w:val="00303CBC"/>
    <w:rsid w:val="00304CA0"/>
    <w:rsid w:val="0030539C"/>
    <w:rsid w:val="00307A86"/>
    <w:rsid w:val="00314957"/>
    <w:rsid w:val="00317663"/>
    <w:rsid w:val="00322000"/>
    <w:rsid w:val="003264B8"/>
    <w:rsid w:val="003270D7"/>
    <w:rsid w:val="003309F5"/>
    <w:rsid w:val="00330D30"/>
    <w:rsid w:val="00332AD0"/>
    <w:rsid w:val="00334286"/>
    <w:rsid w:val="003359DD"/>
    <w:rsid w:val="00336779"/>
    <w:rsid w:val="00337464"/>
    <w:rsid w:val="00344C47"/>
    <w:rsid w:val="00344D06"/>
    <w:rsid w:val="003505D0"/>
    <w:rsid w:val="003509C6"/>
    <w:rsid w:val="003516A4"/>
    <w:rsid w:val="0035460C"/>
    <w:rsid w:val="0035579F"/>
    <w:rsid w:val="00363BB3"/>
    <w:rsid w:val="00366CDE"/>
    <w:rsid w:val="0036790B"/>
    <w:rsid w:val="00371D16"/>
    <w:rsid w:val="00373CA4"/>
    <w:rsid w:val="0038155E"/>
    <w:rsid w:val="00382B0A"/>
    <w:rsid w:val="003866B1"/>
    <w:rsid w:val="00387182"/>
    <w:rsid w:val="003913BA"/>
    <w:rsid w:val="003913CD"/>
    <w:rsid w:val="00392516"/>
    <w:rsid w:val="00396C5E"/>
    <w:rsid w:val="003979B8"/>
    <w:rsid w:val="003A7C0C"/>
    <w:rsid w:val="003B13A4"/>
    <w:rsid w:val="003B34FD"/>
    <w:rsid w:val="003B4F4F"/>
    <w:rsid w:val="003B55AB"/>
    <w:rsid w:val="003B676E"/>
    <w:rsid w:val="003C377D"/>
    <w:rsid w:val="003C5782"/>
    <w:rsid w:val="003C5EA4"/>
    <w:rsid w:val="003C6543"/>
    <w:rsid w:val="003D1AEB"/>
    <w:rsid w:val="003D5E50"/>
    <w:rsid w:val="003D7C60"/>
    <w:rsid w:val="003E159C"/>
    <w:rsid w:val="003E501F"/>
    <w:rsid w:val="003E7627"/>
    <w:rsid w:val="003F0AB6"/>
    <w:rsid w:val="003F5513"/>
    <w:rsid w:val="003F6481"/>
    <w:rsid w:val="00405B03"/>
    <w:rsid w:val="00412468"/>
    <w:rsid w:val="004142FB"/>
    <w:rsid w:val="00415E9F"/>
    <w:rsid w:val="004160C9"/>
    <w:rsid w:val="004177ED"/>
    <w:rsid w:val="0042288F"/>
    <w:rsid w:val="00424BCD"/>
    <w:rsid w:val="00426798"/>
    <w:rsid w:val="004270C7"/>
    <w:rsid w:val="0042798A"/>
    <w:rsid w:val="004310FB"/>
    <w:rsid w:val="00432ED2"/>
    <w:rsid w:val="0043457D"/>
    <w:rsid w:val="00435D89"/>
    <w:rsid w:val="00444C5F"/>
    <w:rsid w:val="00445795"/>
    <w:rsid w:val="00446772"/>
    <w:rsid w:val="00446AD9"/>
    <w:rsid w:val="00447FBD"/>
    <w:rsid w:val="00452F23"/>
    <w:rsid w:val="004533DF"/>
    <w:rsid w:val="00456D87"/>
    <w:rsid w:val="004619AA"/>
    <w:rsid w:val="00466251"/>
    <w:rsid w:val="004678EE"/>
    <w:rsid w:val="004702D9"/>
    <w:rsid w:val="00471310"/>
    <w:rsid w:val="00475C49"/>
    <w:rsid w:val="00476B96"/>
    <w:rsid w:val="004772D1"/>
    <w:rsid w:val="00482945"/>
    <w:rsid w:val="00484C0C"/>
    <w:rsid w:val="004870FD"/>
    <w:rsid w:val="00487AEB"/>
    <w:rsid w:val="00487BE4"/>
    <w:rsid w:val="004926EC"/>
    <w:rsid w:val="00492F07"/>
    <w:rsid w:val="00497AEB"/>
    <w:rsid w:val="004A1B75"/>
    <w:rsid w:val="004A5D0F"/>
    <w:rsid w:val="004A65C6"/>
    <w:rsid w:val="004A75B6"/>
    <w:rsid w:val="004B23B9"/>
    <w:rsid w:val="004B2A85"/>
    <w:rsid w:val="004B522F"/>
    <w:rsid w:val="004B5B54"/>
    <w:rsid w:val="004C22C6"/>
    <w:rsid w:val="004C2E51"/>
    <w:rsid w:val="004C39E0"/>
    <w:rsid w:val="004C5F68"/>
    <w:rsid w:val="004C6E7A"/>
    <w:rsid w:val="004D2CF3"/>
    <w:rsid w:val="004D2F99"/>
    <w:rsid w:val="004D4FCB"/>
    <w:rsid w:val="004D60AC"/>
    <w:rsid w:val="004D72D9"/>
    <w:rsid w:val="004D7620"/>
    <w:rsid w:val="004E0BCF"/>
    <w:rsid w:val="004E10FB"/>
    <w:rsid w:val="004E27C4"/>
    <w:rsid w:val="004E2EE9"/>
    <w:rsid w:val="004E344A"/>
    <w:rsid w:val="004E606D"/>
    <w:rsid w:val="004E71DD"/>
    <w:rsid w:val="004F042C"/>
    <w:rsid w:val="004F2E0E"/>
    <w:rsid w:val="004F3398"/>
    <w:rsid w:val="004F4CAE"/>
    <w:rsid w:val="004F57EA"/>
    <w:rsid w:val="004F6811"/>
    <w:rsid w:val="005011A6"/>
    <w:rsid w:val="00501375"/>
    <w:rsid w:val="00502363"/>
    <w:rsid w:val="00503ED7"/>
    <w:rsid w:val="00504C0A"/>
    <w:rsid w:val="00504F8D"/>
    <w:rsid w:val="0051009E"/>
    <w:rsid w:val="00512AAC"/>
    <w:rsid w:val="005161BD"/>
    <w:rsid w:val="00517282"/>
    <w:rsid w:val="00520A07"/>
    <w:rsid w:val="0052103F"/>
    <w:rsid w:val="005215E5"/>
    <w:rsid w:val="00527DCE"/>
    <w:rsid w:val="00530DFA"/>
    <w:rsid w:val="005343B6"/>
    <w:rsid w:val="00535236"/>
    <w:rsid w:val="00535CA6"/>
    <w:rsid w:val="00553032"/>
    <w:rsid w:val="00556632"/>
    <w:rsid w:val="00557DE4"/>
    <w:rsid w:val="0056024D"/>
    <w:rsid w:val="00562067"/>
    <w:rsid w:val="00563469"/>
    <w:rsid w:val="005647B3"/>
    <w:rsid w:val="005664A9"/>
    <w:rsid w:val="00570DAE"/>
    <w:rsid w:val="00571E0B"/>
    <w:rsid w:val="00571F40"/>
    <w:rsid w:val="0057589C"/>
    <w:rsid w:val="0058013E"/>
    <w:rsid w:val="005812F0"/>
    <w:rsid w:val="00582C2C"/>
    <w:rsid w:val="005846EA"/>
    <w:rsid w:val="00585EE0"/>
    <w:rsid w:val="00590509"/>
    <w:rsid w:val="00590C9A"/>
    <w:rsid w:val="00595EC9"/>
    <w:rsid w:val="00597716"/>
    <w:rsid w:val="00597F93"/>
    <w:rsid w:val="005A638D"/>
    <w:rsid w:val="005B0C6B"/>
    <w:rsid w:val="005B242E"/>
    <w:rsid w:val="005B2991"/>
    <w:rsid w:val="005B47A2"/>
    <w:rsid w:val="005C0E3A"/>
    <w:rsid w:val="005C651A"/>
    <w:rsid w:val="005C7506"/>
    <w:rsid w:val="005D0759"/>
    <w:rsid w:val="005D1155"/>
    <w:rsid w:val="005D2758"/>
    <w:rsid w:val="005D6689"/>
    <w:rsid w:val="005D6B6B"/>
    <w:rsid w:val="005D74F8"/>
    <w:rsid w:val="005E0272"/>
    <w:rsid w:val="005E1A02"/>
    <w:rsid w:val="005E5B9C"/>
    <w:rsid w:val="005E779D"/>
    <w:rsid w:val="005F560A"/>
    <w:rsid w:val="006001A4"/>
    <w:rsid w:val="006023FC"/>
    <w:rsid w:val="0060284A"/>
    <w:rsid w:val="00606312"/>
    <w:rsid w:val="0060645D"/>
    <w:rsid w:val="006069F4"/>
    <w:rsid w:val="00606DC6"/>
    <w:rsid w:val="0061319D"/>
    <w:rsid w:val="00614D62"/>
    <w:rsid w:val="0062155B"/>
    <w:rsid w:val="0062163C"/>
    <w:rsid w:val="00622FCD"/>
    <w:rsid w:val="00623147"/>
    <w:rsid w:val="006239E6"/>
    <w:rsid w:val="00623F59"/>
    <w:rsid w:val="00625156"/>
    <w:rsid w:val="00632603"/>
    <w:rsid w:val="0063449A"/>
    <w:rsid w:val="00643441"/>
    <w:rsid w:val="00643AF9"/>
    <w:rsid w:val="00646AA5"/>
    <w:rsid w:val="00650403"/>
    <w:rsid w:val="00655889"/>
    <w:rsid w:val="00656692"/>
    <w:rsid w:val="006574A8"/>
    <w:rsid w:val="00657F00"/>
    <w:rsid w:val="00660550"/>
    <w:rsid w:val="006605BC"/>
    <w:rsid w:val="0066258E"/>
    <w:rsid w:val="006649AB"/>
    <w:rsid w:val="00666DAA"/>
    <w:rsid w:val="0066703D"/>
    <w:rsid w:val="00670B38"/>
    <w:rsid w:val="00671019"/>
    <w:rsid w:val="006710EE"/>
    <w:rsid w:val="00674558"/>
    <w:rsid w:val="00684726"/>
    <w:rsid w:val="0068560F"/>
    <w:rsid w:val="0069091C"/>
    <w:rsid w:val="00690990"/>
    <w:rsid w:val="00691207"/>
    <w:rsid w:val="006942CB"/>
    <w:rsid w:val="00694ACD"/>
    <w:rsid w:val="006A0E31"/>
    <w:rsid w:val="006A16E8"/>
    <w:rsid w:val="006A1BD0"/>
    <w:rsid w:val="006A2E6E"/>
    <w:rsid w:val="006A316A"/>
    <w:rsid w:val="006B2B3D"/>
    <w:rsid w:val="006B76C3"/>
    <w:rsid w:val="006B79E8"/>
    <w:rsid w:val="006C0CAB"/>
    <w:rsid w:val="006C0EB6"/>
    <w:rsid w:val="006C14A0"/>
    <w:rsid w:val="006C3A4F"/>
    <w:rsid w:val="006C5BB9"/>
    <w:rsid w:val="006C5CCF"/>
    <w:rsid w:val="006D0C50"/>
    <w:rsid w:val="006D11DB"/>
    <w:rsid w:val="006D2180"/>
    <w:rsid w:val="006D7965"/>
    <w:rsid w:val="006E379D"/>
    <w:rsid w:val="006E3F57"/>
    <w:rsid w:val="006E580D"/>
    <w:rsid w:val="006E6374"/>
    <w:rsid w:val="006E67CE"/>
    <w:rsid w:val="006E6AEB"/>
    <w:rsid w:val="006E7AFB"/>
    <w:rsid w:val="006F02FE"/>
    <w:rsid w:val="006F1948"/>
    <w:rsid w:val="006F2AEA"/>
    <w:rsid w:val="006F4496"/>
    <w:rsid w:val="006F6242"/>
    <w:rsid w:val="006F739E"/>
    <w:rsid w:val="00700941"/>
    <w:rsid w:val="007035F6"/>
    <w:rsid w:val="00703DE8"/>
    <w:rsid w:val="007042C8"/>
    <w:rsid w:val="00705B3D"/>
    <w:rsid w:val="0070768F"/>
    <w:rsid w:val="00710DB3"/>
    <w:rsid w:val="00712017"/>
    <w:rsid w:val="00712688"/>
    <w:rsid w:val="0071474D"/>
    <w:rsid w:val="007205CF"/>
    <w:rsid w:val="007231BC"/>
    <w:rsid w:val="00723704"/>
    <w:rsid w:val="0072430F"/>
    <w:rsid w:val="007252C5"/>
    <w:rsid w:val="007263F3"/>
    <w:rsid w:val="00727784"/>
    <w:rsid w:val="00727F14"/>
    <w:rsid w:val="00730ECA"/>
    <w:rsid w:val="007333BF"/>
    <w:rsid w:val="00735F16"/>
    <w:rsid w:val="00736C5C"/>
    <w:rsid w:val="007407BE"/>
    <w:rsid w:val="00740DCD"/>
    <w:rsid w:val="0074305F"/>
    <w:rsid w:val="00743929"/>
    <w:rsid w:val="00747B62"/>
    <w:rsid w:val="0076120E"/>
    <w:rsid w:val="0076687D"/>
    <w:rsid w:val="0076779F"/>
    <w:rsid w:val="00774686"/>
    <w:rsid w:val="00775CB3"/>
    <w:rsid w:val="007762AB"/>
    <w:rsid w:val="00777C94"/>
    <w:rsid w:val="00780E47"/>
    <w:rsid w:val="0078102D"/>
    <w:rsid w:val="00786BC0"/>
    <w:rsid w:val="00790946"/>
    <w:rsid w:val="00790A05"/>
    <w:rsid w:val="00790F76"/>
    <w:rsid w:val="00792508"/>
    <w:rsid w:val="0079681E"/>
    <w:rsid w:val="00797DA2"/>
    <w:rsid w:val="007A129E"/>
    <w:rsid w:val="007A40C8"/>
    <w:rsid w:val="007B0625"/>
    <w:rsid w:val="007B2848"/>
    <w:rsid w:val="007B3085"/>
    <w:rsid w:val="007B45A6"/>
    <w:rsid w:val="007B474E"/>
    <w:rsid w:val="007B4FC8"/>
    <w:rsid w:val="007C6386"/>
    <w:rsid w:val="007D1CF1"/>
    <w:rsid w:val="007D4420"/>
    <w:rsid w:val="007D529D"/>
    <w:rsid w:val="007D69D0"/>
    <w:rsid w:val="007D7A2A"/>
    <w:rsid w:val="007E17FA"/>
    <w:rsid w:val="007E1C52"/>
    <w:rsid w:val="007E68E3"/>
    <w:rsid w:val="007F0412"/>
    <w:rsid w:val="007F1688"/>
    <w:rsid w:val="007F2CAA"/>
    <w:rsid w:val="007F3660"/>
    <w:rsid w:val="007F574C"/>
    <w:rsid w:val="007F7D0E"/>
    <w:rsid w:val="008012D0"/>
    <w:rsid w:val="008019E1"/>
    <w:rsid w:val="00804F13"/>
    <w:rsid w:val="00807311"/>
    <w:rsid w:val="00811A50"/>
    <w:rsid w:val="00811ED1"/>
    <w:rsid w:val="00812566"/>
    <w:rsid w:val="00812A17"/>
    <w:rsid w:val="00812F63"/>
    <w:rsid w:val="00813C61"/>
    <w:rsid w:val="0081417F"/>
    <w:rsid w:val="00814259"/>
    <w:rsid w:val="008172AE"/>
    <w:rsid w:val="00820E28"/>
    <w:rsid w:val="00823627"/>
    <w:rsid w:val="0082484E"/>
    <w:rsid w:val="00825F1A"/>
    <w:rsid w:val="008265A4"/>
    <w:rsid w:val="00827BD0"/>
    <w:rsid w:val="008325EA"/>
    <w:rsid w:val="008329C9"/>
    <w:rsid w:val="00834D8D"/>
    <w:rsid w:val="008361C1"/>
    <w:rsid w:val="00837919"/>
    <w:rsid w:val="00837FF3"/>
    <w:rsid w:val="00841032"/>
    <w:rsid w:val="00842689"/>
    <w:rsid w:val="008473C4"/>
    <w:rsid w:val="00851674"/>
    <w:rsid w:val="00853F97"/>
    <w:rsid w:val="00854979"/>
    <w:rsid w:val="00860557"/>
    <w:rsid w:val="00862EAC"/>
    <w:rsid w:val="00864ADE"/>
    <w:rsid w:val="00866A72"/>
    <w:rsid w:val="008675C1"/>
    <w:rsid w:val="008702DD"/>
    <w:rsid w:val="00872CF2"/>
    <w:rsid w:val="0087426E"/>
    <w:rsid w:val="00875DA1"/>
    <w:rsid w:val="00876938"/>
    <w:rsid w:val="008769D1"/>
    <w:rsid w:val="00881DF6"/>
    <w:rsid w:val="0088281A"/>
    <w:rsid w:val="00884128"/>
    <w:rsid w:val="00886F99"/>
    <w:rsid w:val="00887324"/>
    <w:rsid w:val="00887EF4"/>
    <w:rsid w:val="0089154F"/>
    <w:rsid w:val="00891973"/>
    <w:rsid w:val="00892C0F"/>
    <w:rsid w:val="008932FD"/>
    <w:rsid w:val="008A0BD4"/>
    <w:rsid w:val="008A1EF8"/>
    <w:rsid w:val="008A3BF1"/>
    <w:rsid w:val="008A5431"/>
    <w:rsid w:val="008B3FAF"/>
    <w:rsid w:val="008C0469"/>
    <w:rsid w:val="008C4C1A"/>
    <w:rsid w:val="008C5138"/>
    <w:rsid w:val="008C5AFF"/>
    <w:rsid w:val="008C64AE"/>
    <w:rsid w:val="008C7DCF"/>
    <w:rsid w:val="008D0205"/>
    <w:rsid w:val="008D3D9B"/>
    <w:rsid w:val="008D52E4"/>
    <w:rsid w:val="008D6638"/>
    <w:rsid w:val="008E1EDE"/>
    <w:rsid w:val="008E51E2"/>
    <w:rsid w:val="008E7537"/>
    <w:rsid w:val="008E7F87"/>
    <w:rsid w:val="008F248B"/>
    <w:rsid w:val="008F3791"/>
    <w:rsid w:val="008F78D7"/>
    <w:rsid w:val="009000EB"/>
    <w:rsid w:val="00901EB3"/>
    <w:rsid w:val="009042BF"/>
    <w:rsid w:val="0090566D"/>
    <w:rsid w:val="00905D24"/>
    <w:rsid w:val="009077BD"/>
    <w:rsid w:val="00907DD4"/>
    <w:rsid w:val="00911DF8"/>
    <w:rsid w:val="009136AA"/>
    <w:rsid w:val="00914A11"/>
    <w:rsid w:val="00915284"/>
    <w:rsid w:val="0091572C"/>
    <w:rsid w:val="009211C3"/>
    <w:rsid w:val="0092139C"/>
    <w:rsid w:val="00921B2E"/>
    <w:rsid w:val="009247AB"/>
    <w:rsid w:val="009318A2"/>
    <w:rsid w:val="00934DEA"/>
    <w:rsid w:val="00934E32"/>
    <w:rsid w:val="00935FAB"/>
    <w:rsid w:val="00942883"/>
    <w:rsid w:val="0094295A"/>
    <w:rsid w:val="00946D60"/>
    <w:rsid w:val="009470A8"/>
    <w:rsid w:val="009543C9"/>
    <w:rsid w:val="00956213"/>
    <w:rsid w:val="00957D55"/>
    <w:rsid w:val="009613C8"/>
    <w:rsid w:val="0096179C"/>
    <w:rsid w:val="009642F8"/>
    <w:rsid w:val="009665D3"/>
    <w:rsid w:val="00966AF9"/>
    <w:rsid w:val="00971C59"/>
    <w:rsid w:val="0097250A"/>
    <w:rsid w:val="0097456C"/>
    <w:rsid w:val="0097473E"/>
    <w:rsid w:val="00981D00"/>
    <w:rsid w:val="00983227"/>
    <w:rsid w:val="00984CC9"/>
    <w:rsid w:val="00984F73"/>
    <w:rsid w:val="009861C0"/>
    <w:rsid w:val="00986A54"/>
    <w:rsid w:val="009907B0"/>
    <w:rsid w:val="00990B77"/>
    <w:rsid w:val="00992D45"/>
    <w:rsid w:val="0099472B"/>
    <w:rsid w:val="0099720F"/>
    <w:rsid w:val="009A3185"/>
    <w:rsid w:val="009A3583"/>
    <w:rsid w:val="009A3C94"/>
    <w:rsid w:val="009A4655"/>
    <w:rsid w:val="009A7868"/>
    <w:rsid w:val="009B0506"/>
    <w:rsid w:val="009B0ECB"/>
    <w:rsid w:val="009B1E9B"/>
    <w:rsid w:val="009B3005"/>
    <w:rsid w:val="009B49E2"/>
    <w:rsid w:val="009C0604"/>
    <w:rsid w:val="009C1717"/>
    <w:rsid w:val="009C22C4"/>
    <w:rsid w:val="009D0CCA"/>
    <w:rsid w:val="009D2E6C"/>
    <w:rsid w:val="009D4967"/>
    <w:rsid w:val="009D4BFE"/>
    <w:rsid w:val="009D5006"/>
    <w:rsid w:val="009D57D7"/>
    <w:rsid w:val="009E0973"/>
    <w:rsid w:val="009E153B"/>
    <w:rsid w:val="009E198A"/>
    <w:rsid w:val="009E7189"/>
    <w:rsid w:val="009E7CE9"/>
    <w:rsid w:val="009F2451"/>
    <w:rsid w:val="009F5B9F"/>
    <w:rsid w:val="009F73BF"/>
    <w:rsid w:val="009F7E9F"/>
    <w:rsid w:val="00A02A7D"/>
    <w:rsid w:val="00A03A4D"/>
    <w:rsid w:val="00A07232"/>
    <w:rsid w:val="00A0724F"/>
    <w:rsid w:val="00A07468"/>
    <w:rsid w:val="00A11917"/>
    <w:rsid w:val="00A11C08"/>
    <w:rsid w:val="00A12081"/>
    <w:rsid w:val="00A13888"/>
    <w:rsid w:val="00A153DE"/>
    <w:rsid w:val="00A15779"/>
    <w:rsid w:val="00A17371"/>
    <w:rsid w:val="00A21FAB"/>
    <w:rsid w:val="00A2444A"/>
    <w:rsid w:val="00A24861"/>
    <w:rsid w:val="00A250D5"/>
    <w:rsid w:val="00A257FC"/>
    <w:rsid w:val="00A3082F"/>
    <w:rsid w:val="00A408E5"/>
    <w:rsid w:val="00A41C97"/>
    <w:rsid w:val="00A43FC3"/>
    <w:rsid w:val="00A4592C"/>
    <w:rsid w:val="00A50F45"/>
    <w:rsid w:val="00A51AA6"/>
    <w:rsid w:val="00A53218"/>
    <w:rsid w:val="00A55345"/>
    <w:rsid w:val="00A6037A"/>
    <w:rsid w:val="00A60CC8"/>
    <w:rsid w:val="00A61260"/>
    <w:rsid w:val="00A61B0E"/>
    <w:rsid w:val="00A656E0"/>
    <w:rsid w:val="00A663E1"/>
    <w:rsid w:val="00A673FB"/>
    <w:rsid w:val="00A71734"/>
    <w:rsid w:val="00A72658"/>
    <w:rsid w:val="00A746C1"/>
    <w:rsid w:val="00A75731"/>
    <w:rsid w:val="00A75CFA"/>
    <w:rsid w:val="00A75E03"/>
    <w:rsid w:val="00A85013"/>
    <w:rsid w:val="00A855E1"/>
    <w:rsid w:val="00A858AE"/>
    <w:rsid w:val="00A86374"/>
    <w:rsid w:val="00A948FC"/>
    <w:rsid w:val="00A95FC2"/>
    <w:rsid w:val="00A96DDA"/>
    <w:rsid w:val="00AA2422"/>
    <w:rsid w:val="00AB2128"/>
    <w:rsid w:val="00AB2555"/>
    <w:rsid w:val="00AB4B4E"/>
    <w:rsid w:val="00AB580E"/>
    <w:rsid w:val="00AC02A5"/>
    <w:rsid w:val="00AC13E0"/>
    <w:rsid w:val="00AC59A4"/>
    <w:rsid w:val="00AD1033"/>
    <w:rsid w:val="00AD18F5"/>
    <w:rsid w:val="00AD1D03"/>
    <w:rsid w:val="00AD2019"/>
    <w:rsid w:val="00AD2758"/>
    <w:rsid w:val="00AD471D"/>
    <w:rsid w:val="00AD5A97"/>
    <w:rsid w:val="00AD5BB7"/>
    <w:rsid w:val="00AD5CF1"/>
    <w:rsid w:val="00AD6400"/>
    <w:rsid w:val="00AD6845"/>
    <w:rsid w:val="00AD7BCA"/>
    <w:rsid w:val="00AE0D5E"/>
    <w:rsid w:val="00AE15A8"/>
    <w:rsid w:val="00AE3D0A"/>
    <w:rsid w:val="00AE5C41"/>
    <w:rsid w:val="00AE66FF"/>
    <w:rsid w:val="00AE7974"/>
    <w:rsid w:val="00AF0071"/>
    <w:rsid w:val="00AF48F3"/>
    <w:rsid w:val="00AF4AA7"/>
    <w:rsid w:val="00AF4D18"/>
    <w:rsid w:val="00AF54C6"/>
    <w:rsid w:val="00AF5992"/>
    <w:rsid w:val="00B00029"/>
    <w:rsid w:val="00B0302B"/>
    <w:rsid w:val="00B03A8F"/>
    <w:rsid w:val="00B05219"/>
    <w:rsid w:val="00B05C5A"/>
    <w:rsid w:val="00B0681D"/>
    <w:rsid w:val="00B07234"/>
    <w:rsid w:val="00B073D2"/>
    <w:rsid w:val="00B079DD"/>
    <w:rsid w:val="00B07FF7"/>
    <w:rsid w:val="00B13357"/>
    <w:rsid w:val="00B15EE2"/>
    <w:rsid w:val="00B15F1B"/>
    <w:rsid w:val="00B1739E"/>
    <w:rsid w:val="00B21F3C"/>
    <w:rsid w:val="00B26424"/>
    <w:rsid w:val="00B304BE"/>
    <w:rsid w:val="00B32624"/>
    <w:rsid w:val="00B4249A"/>
    <w:rsid w:val="00B4355E"/>
    <w:rsid w:val="00B452A4"/>
    <w:rsid w:val="00B52ACF"/>
    <w:rsid w:val="00B52DB7"/>
    <w:rsid w:val="00B54816"/>
    <w:rsid w:val="00B60931"/>
    <w:rsid w:val="00B64968"/>
    <w:rsid w:val="00B6597E"/>
    <w:rsid w:val="00B67CEB"/>
    <w:rsid w:val="00B67F06"/>
    <w:rsid w:val="00B70E1B"/>
    <w:rsid w:val="00B715E9"/>
    <w:rsid w:val="00B71E50"/>
    <w:rsid w:val="00B74EC0"/>
    <w:rsid w:val="00B76B02"/>
    <w:rsid w:val="00B77507"/>
    <w:rsid w:val="00B77A03"/>
    <w:rsid w:val="00B80182"/>
    <w:rsid w:val="00B811F2"/>
    <w:rsid w:val="00B819E1"/>
    <w:rsid w:val="00B84423"/>
    <w:rsid w:val="00B86CB9"/>
    <w:rsid w:val="00B901AC"/>
    <w:rsid w:val="00B9058E"/>
    <w:rsid w:val="00B92610"/>
    <w:rsid w:val="00B93032"/>
    <w:rsid w:val="00B93C92"/>
    <w:rsid w:val="00B97585"/>
    <w:rsid w:val="00BA0ACC"/>
    <w:rsid w:val="00BA6175"/>
    <w:rsid w:val="00BA6F13"/>
    <w:rsid w:val="00BA710C"/>
    <w:rsid w:val="00BA743E"/>
    <w:rsid w:val="00BA798D"/>
    <w:rsid w:val="00BB1DB4"/>
    <w:rsid w:val="00BB7824"/>
    <w:rsid w:val="00BC0CB7"/>
    <w:rsid w:val="00BC1BCF"/>
    <w:rsid w:val="00BC4201"/>
    <w:rsid w:val="00BC6146"/>
    <w:rsid w:val="00BD0262"/>
    <w:rsid w:val="00BD04D4"/>
    <w:rsid w:val="00BD050A"/>
    <w:rsid w:val="00BD1A2C"/>
    <w:rsid w:val="00BD270E"/>
    <w:rsid w:val="00BD3118"/>
    <w:rsid w:val="00BE4C9C"/>
    <w:rsid w:val="00BE5431"/>
    <w:rsid w:val="00BE5BAC"/>
    <w:rsid w:val="00BF3C9F"/>
    <w:rsid w:val="00BF573F"/>
    <w:rsid w:val="00BF5FD7"/>
    <w:rsid w:val="00BF60B2"/>
    <w:rsid w:val="00C002D1"/>
    <w:rsid w:val="00C006DE"/>
    <w:rsid w:val="00C0438D"/>
    <w:rsid w:val="00C0466B"/>
    <w:rsid w:val="00C05C19"/>
    <w:rsid w:val="00C077E4"/>
    <w:rsid w:val="00C101B6"/>
    <w:rsid w:val="00C11D27"/>
    <w:rsid w:val="00C121E4"/>
    <w:rsid w:val="00C13E54"/>
    <w:rsid w:val="00C177BA"/>
    <w:rsid w:val="00C21314"/>
    <w:rsid w:val="00C30A12"/>
    <w:rsid w:val="00C31303"/>
    <w:rsid w:val="00C33BC2"/>
    <w:rsid w:val="00C364F7"/>
    <w:rsid w:val="00C417BF"/>
    <w:rsid w:val="00C41EC0"/>
    <w:rsid w:val="00C41ED3"/>
    <w:rsid w:val="00C46DA9"/>
    <w:rsid w:val="00C47945"/>
    <w:rsid w:val="00C51F67"/>
    <w:rsid w:val="00C55894"/>
    <w:rsid w:val="00C57F3D"/>
    <w:rsid w:val="00C6358E"/>
    <w:rsid w:val="00C63833"/>
    <w:rsid w:val="00C63F9A"/>
    <w:rsid w:val="00C67A31"/>
    <w:rsid w:val="00C67B32"/>
    <w:rsid w:val="00C7069C"/>
    <w:rsid w:val="00C728D0"/>
    <w:rsid w:val="00C74DD3"/>
    <w:rsid w:val="00C75B87"/>
    <w:rsid w:val="00C77803"/>
    <w:rsid w:val="00C800F8"/>
    <w:rsid w:val="00C80EF6"/>
    <w:rsid w:val="00C8136B"/>
    <w:rsid w:val="00C82791"/>
    <w:rsid w:val="00C84888"/>
    <w:rsid w:val="00C90B45"/>
    <w:rsid w:val="00C93472"/>
    <w:rsid w:val="00C94389"/>
    <w:rsid w:val="00C95C31"/>
    <w:rsid w:val="00C960E2"/>
    <w:rsid w:val="00C9674D"/>
    <w:rsid w:val="00CA09F4"/>
    <w:rsid w:val="00CA22C4"/>
    <w:rsid w:val="00CA320A"/>
    <w:rsid w:val="00CA48E7"/>
    <w:rsid w:val="00CA4FD1"/>
    <w:rsid w:val="00CB3994"/>
    <w:rsid w:val="00CB6A21"/>
    <w:rsid w:val="00CB6B93"/>
    <w:rsid w:val="00CC1563"/>
    <w:rsid w:val="00CC2A92"/>
    <w:rsid w:val="00CC571C"/>
    <w:rsid w:val="00CC7A4A"/>
    <w:rsid w:val="00CD1496"/>
    <w:rsid w:val="00CD1858"/>
    <w:rsid w:val="00CD4A57"/>
    <w:rsid w:val="00CE0B82"/>
    <w:rsid w:val="00CE0C9A"/>
    <w:rsid w:val="00CE143B"/>
    <w:rsid w:val="00CE171D"/>
    <w:rsid w:val="00CE24CA"/>
    <w:rsid w:val="00CE27D4"/>
    <w:rsid w:val="00CE315C"/>
    <w:rsid w:val="00CE7C78"/>
    <w:rsid w:val="00CF454A"/>
    <w:rsid w:val="00CF54BB"/>
    <w:rsid w:val="00CF6F1B"/>
    <w:rsid w:val="00CF7A24"/>
    <w:rsid w:val="00D004F1"/>
    <w:rsid w:val="00D01E0E"/>
    <w:rsid w:val="00D031AA"/>
    <w:rsid w:val="00D049DE"/>
    <w:rsid w:val="00D074D2"/>
    <w:rsid w:val="00D16D35"/>
    <w:rsid w:val="00D17A5C"/>
    <w:rsid w:val="00D333B5"/>
    <w:rsid w:val="00D376A6"/>
    <w:rsid w:val="00D41B83"/>
    <w:rsid w:val="00D44FF2"/>
    <w:rsid w:val="00D56425"/>
    <w:rsid w:val="00D57487"/>
    <w:rsid w:val="00D60479"/>
    <w:rsid w:val="00D609C0"/>
    <w:rsid w:val="00D610A5"/>
    <w:rsid w:val="00D62240"/>
    <w:rsid w:val="00D6413A"/>
    <w:rsid w:val="00D64B41"/>
    <w:rsid w:val="00D6649D"/>
    <w:rsid w:val="00D673B8"/>
    <w:rsid w:val="00D707A1"/>
    <w:rsid w:val="00D73E86"/>
    <w:rsid w:val="00D73F13"/>
    <w:rsid w:val="00D74692"/>
    <w:rsid w:val="00D776A6"/>
    <w:rsid w:val="00D804D1"/>
    <w:rsid w:val="00D80BFF"/>
    <w:rsid w:val="00D80E22"/>
    <w:rsid w:val="00D8141D"/>
    <w:rsid w:val="00D822EA"/>
    <w:rsid w:val="00D8247B"/>
    <w:rsid w:val="00D94971"/>
    <w:rsid w:val="00D951ED"/>
    <w:rsid w:val="00D95E41"/>
    <w:rsid w:val="00D96EA9"/>
    <w:rsid w:val="00D97E54"/>
    <w:rsid w:val="00DA02C7"/>
    <w:rsid w:val="00DA12C4"/>
    <w:rsid w:val="00DA48BC"/>
    <w:rsid w:val="00DB02AC"/>
    <w:rsid w:val="00DB2ED2"/>
    <w:rsid w:val="00DB414D"/>
    <w:rsid w:val="00DB5974"/>
    <w:rsid w:val="00DB6462"/>
    <w:rsid w:val="00DB796F"/>
    <w:rsid w:val="00DC4123"/>
    <w:rsid w:val="00DC55C2"/>
    <w:rsid w:val="00DC5DDC"/>
    <w:rsid w:val="00DC6387"/>
    <w:rsid w:val="00DC6ECB"/>
    <w:rsid w:val="00DD11BF"/>
    <w:rsid w:val="00DD26C1"/>
    <w:rsid w:val="00DD2C15"/>
    <w:rsid w:val="00DD326E"/>
    <w:rsid w:val="00DD7976"/>
    <w:rsid w:val="00DD7BA4"/>
    <w:rsid w:val="00DE1AA2"/>
    <w:rsid w:val="00DE20DF"/>
    <w:rsid w:val="00DE336F"/>
    <w:rsid w:val="00DE4482"/>
    <w:rsid w:val="00DE48BA"/>
    <w:rsid w:val="00DE5132"/>
    <w:rsid w:val="00DE6F1E"/>
    <w:rsid w:val="00DF0F6B"/>
    <w:rsid w:val="00DF2B5F"/>
    <w:rsid w:val="00E012D0"/>
    <w:rsid w:val="00E02121"/>
    <w:rsid w:val="00E05872"/>
    <w:rsid w:val="00E10B5A"/>
    <w:rsid w:val="00E10CCA"/>
    <w:rsid w:val="00E12382"/>
    <w:rsid w:val="00E1573B"/>
    <w:rsid w:val="00E258C8"/>
    <w:rsid w:val="00E26A09"/>
    <w:rsid w:val="00E26B62"/>
    <w:rsid w:val="00E314B7"/>
    <w:rsid w:val="00E31F03"/>
    <w:rsid w:val="00E331ED"/>
    <w:rsid w:val="00E34B8C"/>
    <w:rsid w:val="00E35513"/>
    <w:rsid w:val="00E40367"/>
    <w:rsid w:val="00E46BD6"/>
    <w:rsid w:val="00E50514"/>
    <w:rsid w:val="00E51065"/>
    <w:rsid w:val="00E577CA"/>
    <w:rsid w:val="00E610C5"/>
    <w:rsid w:val="00E63571"/>
    <w:rsid w:val="00E653E5"/>
    <w:rsid w:val="00E656A7"/>
    <w:rsid w:val="00E65913"/>
    <w:rsid w:val="00E6633D"/>
    <w:rsid w:val="00E66B02"/>
    <w:rsid w:val="00E71461"/>
    <w:rsid w:val="00E71604"/>
    <w:rsid w:val="00E72F63"/>
    <w:rsid w:val="00E764A9"/>
    <w:rsid w:val="00E80CB3"/>
    <w:rsid w:val="00E80D46"/>
    <w:rsid w:val="00E85639"/>
    <w:rsid w:val="00E859A4"/>
    <w:rsid w:val="00E87F52"/>
    <w:rsid w:val="00E90E2E"/>
    <w:rsid w:val="00E9229A"/>
    <w:rsid w:val="00E9341F"/>
    <w:rsid w:val="00EA2DB1"/>
    <w:rsid w:val="00EA6E9B"/>
    <w:rsid w:val="00EA78AE"/>
    <w:rsid w:val="00EA7ABE"/>
    <w:rsid w:val="00EB00A7"/>
    <w:rsid w:val="00EB1EE3"/>
    <w:rsid w:val="00EB75E6"/>
    <w:rsid w:val="00EC341D"/>
    <w:rsid w:val="00ED567A"/>
    <w:rsid w:val="00ED579A"/>
    <w:rsid w:val="00ED5CCA"/>
    <w:rsid w:val="00ED74C8"/>
    <w:rsid w:val="00EE316B"/>
    <w:rsid w:val="00EF6BDB"/>
    <w:rsid w:val="00EF6E15"/>
    <w:rsid w:val="00F01048"/>
    <w:rsid w:val="00F03BB8"/>
    <w:rsid w:val="00F041F4"/>
    <w:rsid w:val="00F0451C"/>
    <w:rsid w:val="00F04ECC"/>
    <w:rsid w:val="00F0669D"/>
    <w:rsid w:val="00F07812"/>
    <w:rsid w:val="00F07D26"/>
    <w:rsid w:val="00F10F30"/>
    <w:rsid w:val="00F14682"/>
    <w:rsid w:val="00F149DE"/>
    <w:rsid w:val="00F16162"/>
    <w:rsid w:val="00F22EEE"/>
    <w:rsid w:val="00F23B39"/>
    <w:rsid w:val="00F2631E"/>
    <w:rsid w:val="00F3005E"/>
    <w:rsid w:val="00F35969"/>
    <w:rsid w:val="00F36866"/>
    <w:rsid w:val="00F40D88"/>
    <w:rsid w:val="00F42B30"/>
    <w:rsid w:val="00F431CC"/>
    <w:rsid w:val="00F450AA"/>
    <w:rsid w:val="00F4734D"/>
    <w:rsid w:val="00F522A1"/>
    <w:rsid w:val="00F5231F"/>
    <w:rsid w:val="00F53AC1"/>
    <w:rsid w:val="00F545D5"/>
    <w:rsid w:val="00F5607B"/>
    <w:rsid w:val="00F6221A"/>
    <w:rsid w:val="00F65330"/>
    <w:rsid w:val="00F65747"/>
    <w:rsid w:val="00F66A31"/>
    <w:rsid w:val="00F74C64"/>
    <w:rsid w:val="00F767A4"/>
    <w:rsid w:val="00F8060E"/>
    <w:rsid w:val="00F82A7E"/>
    <w:rsid w:val="00F8437A"/>
    <w:rsid w:val="00F91284"/>
    <w:rsid w:val="00F921F4"/>
    <w:rsid w:val="00F92FAB"/>
    <w:rsid w:val="00F94758"/>
    <w:rsid w:val="00F94CD7"/>
    <w:rsid w:val="00FA23C1"/>
    <w:rsid w:val="00FA5163"/>
    <w:rsid w:val="00FB12EE"/>
    <w:rsid w:val="00FB535C"/>
    <w:rsid w:val="00FB5860"/>
    <w:rsid w:val="00FB5C6D"/>
    <w:rsid w:val="00FB6D27"/>
    <w:rsid w:val="00FC0527"/>
    <w:rsid w:val="00FC05C2"/>
    <w:rsid w:val="00FC1FCD"/>
    <w:rsid w:val="00FC24CB"/>
    <w:rsid w:val="00FC257E"/>
    <w:rsid w:val="00FC25A9"/>
    <w:rsid w:val="00FC3859"/>
    <w:rsid w:val="00FC3C78"/>
    <w:rsid w:val="00FC4ED9"/>
    <w:rsid w:val="00FC5243"/>
    <w:rsid w:val="00FC55D7"/>
    <w:rsid w:val="00FC5753"/>
    <w:rsid w:val="00FD14EE"/>
    <w:rsid w:val="00FD1CEB"/>
    <w:rsid w:val="00FD3336"/>
    <w:rsid w:val="00FD6689"/>
    <w:rsid w:val="00FE0C6B"/>
    <w:rsid w:val="00FE1D21"/>
    <w:rsid w:val="00FE2619"/>
    <w:rsid w:val="00FE2DBE"/>
    <w:rsid w:val="00FE5869"/>
    <w:rsid w:val="00FE66EE"/>
    <w:rsid w:val="00FF05D3"/>
    <w:rsid w:val="00FF2642"/>
    <w:rsid w:val="00FF2743"/>
    <w:rsid w:val="00FF28A7"/>
    <w:rsid w:val="00FF343E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CCE487"/>
  <w15:docId w15:val="{605A334B-7E0D-4BC4-A9ED-7BE736A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EB2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4870FD"/>
    <w:pPr>
      <w:tabs>
        <w:tab w:val="left" w:pos="340"/>
      </w:tabs>
      <w:suppressAutoHyphens/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4870FD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6023FC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6023FC"/>
    <w:rPr>
      <w:sz w:val="12"/>
    </w:rPr>
  </w:style>
  <w:style w:type="table" w:styleId="Tabellenraster">
    <w:name w:val="Table Grid"/>
    <w:basedOn w:val="NormaleTabelle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4870FD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uppressAutoHyphens/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2631E"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984CC9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semiHidden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984CC9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52103F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984CC9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4870FD"/>
    <w:pPr>
      <w:keepNext/>
      <w:keepLines/>
      <w:suppressAutoHyphen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CC571C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CC571C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CC571C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CC571C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qFormat/>
    <w:rsid w:val="00984CC9"/>
    <w:pPr>
      <w:keepNext/>
      <w:keepLines/>
    </w:pPr>
    <w:rPr>
      <w:sz w:val="15"/>
      <w:lang w:val="fr-CH"/>
    </w:rPr>
  </w:style>
  <w:style w:type="character" w:customStyle="1" w:styleId="TextZchn">
    <w:name w:val="Text Zchn"/>
    <w:basedOn w:val="Absatz-Standardschriftart"/>
    <w:link w:val="Text"/>
    <w:locked/>
    <w:rsid w:val="00860557"/>
    <w:rPr>
      <w:rFonts w:eastAsiaTheme="minorHAnsi" w:cstheme="minorBidi"/>
      <w:sz w:val="22"/>
      <w:szCs w:val="22"/>
      <w:lang w:val="de-CH" w:eastAsia="en-US"/>
    </w:rPr>
  </w:style>
  <w:style w:type="paragraph" w:customStyle="1" w:styleId="Text">
    <w:name w:val="Text"/>
    <w:basedOn w:val="Standard"/>
    <w:link w:val="TextZchn"/>
    <w:qFormat/>
    <w:rsid w:val="00860557"/>
    <w:pPr>
      <w:spacing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PP-Zeile">
    <w:name w:val="PP-Zeile"/>
    <w:basedOn w:val="Absatz-Standardschriftart"/>
    <w:uiPriority w:val="1"/>
    <w:qFormat/>
    <w:rsid w:val="00860557"/>
    <w:rPr>
      <w:rFonts w:ascii="Arial" w:hAnsi="Arial" w:cs="Arial" w:hint="default"/>
      <w:sz w:val="22"/>
      <w:bdr w:val="single" w:sz="2" w:space="0" w:color="auto" w:frame="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1F7D3D"/>
    <w:rPr>
      <w:color w:val="808080"/>
      <w:lang w:val="de-CH"/>
    </w:rPr>
  </w:style>
  <w:style w:type="paragraph" w:customStyle="1" w:styleId="zOawBlindzeile">
    <w:name w:val="zOawBlindzeile"/>
    <w:basedOn w:val="Standard"/>
    <w:qFormat/>
    <w:rsid w:val="00790A05"/>
    <w:pPr>
      <w:spacing w:line="240" w:lineRule="auto"/>
    </w:pPr>
    <w:rPr>
      <w:sz w:val="2"/>
    </w:rPr>
  </w:style>
  <w:style w:type="paragraph" w:customStyle="1" w:styleId="PP-Post">
    <w:name w:val="PP-Post"/>
    <w:basedOn w:val="Standard"/>
    <w:link w:val="PP-PostZchn"/>
    <w:qFormat/>
    <w:rsid w:val="00C80EF6"/>
    <w:pPr>
      <w:spacing w:line="240" w:lineRule="auto"/>
      <w:jc w:val="right"/>
    </w:pPr>
    <w:rPr>
      <w:sz w:val="12"/>
    </w:rPr>
  </w:style>
  <w:style w:type="character" w:customStyle="1" w:styleId="PP-PostZchn">
    <w:name w:val="PP-Post Zchn"/>
    <w:basedOn w:val="Absatz-Standardschriftart"/>
    <w:link w:val="PP-Post"/>
    <w:rsid w:val="00C80EF6"/>
    <w:rPr>
      <w:sz w:val="12"/>
      <w:lang w:val="de-CH"/>
    </w:rPr>
  </w:style>
  <w:style w:type="paragraph" w:styleId="berarbeitung">
    <w:name w:val="Revision"/>
    <w:hidden/>
    <w:uiPriority w:val="99"/>
    <w:semiHidden/>
    <w:rsid w:val="001A2AB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2AB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1A2A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2ABB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ABB"/>
    <w:rPr>
      <w:b/>
      <w:bCs/>
      <w:sz w:val="20"/>
      <w:szCs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900"/>
    <w:rPr>
      <w:color w:val="605E5C"/>
      <w:shd w:val="clear" w:color="auto" w:fill="E1DFDD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0E6900"/>
    <w:rPr>
      <w:color w:val="800080" w:themeColor="followed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r.ch/fileadmin/user_upload/Departement_Gesundheit_Soziales/Amt_fuer_Soziales/Chancengleichheit/Integration_Migrationsbevoelkerung/Sprachfoerderung_im_Vorschulalter/Konzept_Fruehe_Sprachfoerderung_AR_aktualisiert_202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.ch/fileadmin/user_upload/Departement_Gesundheit_Soziales/Amt_fuer_Soziales/Chancengleichheit/FamilienGleichstellung/Fruehe_Foerderung/Konzept_fruehe_Kindheit/Konzept_Aktionsplan_FK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9E6A699354A66A8BA3684B9918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B59ED-8560-48C6-8DF9-79E19597A410}"/>
      </w:docPartPr>
      <w:docPartBody>
        <w:p w:rsidR="00035BF9" w:rsidRDefault="00035BF9">
          <w:pPr>
            <w:pStyle w:val="1909E6A699354A66A8BA3684B99180CF"/>
          </w:pPr>
          <w:r w:rsidRPr="005647B3">
            <w:rPr>
              <w:rStyle w:val="Platzhaltertext"/>
            </w:rPr>
            <w:t>‍</w:t>
          </w:r>
        </w:p>
      </w:docPartBody>
    </w:docPart>
    <w:docPart>
      <w:docPartPr>
        <w:name w:val="0A3A3122DF6244F6B36996D2C2B3F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60A18-69E8-4162-8998-529BB8CB22D8}"/>
      </w:docPartPr>
      <w:docPartBody>
        <w:p w:rsidR="00035BF9" w:rsidRDefault="00035BF9">
          <w:pPr>
            <w:pStyle w:val="0A3A3122DF6244F6B36996D2C2B3FBA5"/>
          </w:pPr>
          <w:r w:rsidRPr="005647B3">
            <w:rPr>
              <w:rStyle w:val="Platzhaltertext"/>
            </w:rPr>
            <w:t>‍</w:t>
          </w:r>
        </w:p>
      </w:docPartBody>
    </w:docPart>
    <w:docPart>
      <w:docPartPr>
        <w:name w:val="ABD59A65DB3645ED92CD99B563B57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ECF5-FDEC-45AD-86F8-66898FEF154B}"/>
      </w:docPartPr>
      <w:docPartBody>
        <w:p w:rsidR="00035BF9" w:rsidRDefault="00035BF9" w:rsidP="00035BF9">
          <w:pPr>
            <w:pStyle w:val="ABD59A65DB3645ED92CD99B563B5773A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76A689418BAB4994AD50BE35D79E4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463A0-B464-422E-948C-C11FB8290C6F}"/>
      </w:docPartPr>
      <w:docPartBody>
        <w:p w:rsidR="00035BF9" w:rsidRDefault="00035BF9" w:rsidP="00035BF9">
          <w:pPr>
            <w:pStyle w:val="76A689418BAB4994AD50BE35D79E44A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798CA4FE55F4C4E8ADB8CF46BA7B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BD525-1FB8-4E80-B29F-8DF876B3FF91}"/>
      </w:docPartPr>
      <w:docPartBody>
        <w:p w:rsidR="00035BF9" w:rsidRDefault="00035BF9" w:rsidP="00035BF9">
          <w:pPr>
            <w:pStyle w:val="9798CA4FE55F4C4E8ADB8CF46BA7BC1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E41FCA9261C498197B78AA0D5EF9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A5441-96D9-4809-996A-F30CDD7B426B}"/>
      </w:docPartPr>
      <w:docPartBody>
        <w:p w:rsidR="00035BF9" w:rsidRDefault="00035BF9" w:rsidP="00035BF9">
          <w:pPr>
            <w:pStyle w:val="0E41FCA9261C498197B78AA0D5EF909B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25B97C42C0842A588D21E0523543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0A886-B4B6-4C17-85B2-BC4775FA2009}"/>
      </w:docPartPr>
      <w:docPartBody>
        <w:p w:rsidR="00091CA1" w:rsidRDefault="00091CA1" w:rsidP="00091CA1">
          <w:pPr>
            <w:pStyle w:val="925B97C42C0842A588D21E05235432F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E5F378985D8046D8BDED16B4F3C1B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76574-6D6E-4DC3-B283-79B53724D010}"/>
      </w:docPartPr>
      <w:docPartBody>
        <w:p w:rsidR="00091CA1" w:rsidRDefault="00091CA1" w:rsidP="00091CA1">
          <w:pPr>
            <w:pStyle w:val="E5F378985D8046D8BDED16B4F3C1B0A7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3A8035372554D9C8C397C11D6A09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5C25E-9565-43C9-B0AD-DF6B55C5BA49}"/>
      </w:docPartPr>
      <w:docPartBody>
        <w:p w:rsidR="00091CA1" w:rsidRDefault="00091CA1" w:rsidP="00091CA1">
          <w:pPr>
            <w:pStyle w:val="A3A8035372554D9C8C397C11D6A093CA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869756B33CFD4700BCDD7B510750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8A30-0302-48CC-B74D-627F9FF6CC29}"/>
      </w:docPartPr>
      <w:docPartBody>
        <w:p w:rsidR="00091CA1" w:rsidRDefault="00091CA1" w:rsidP="00091CA1">
          <w:pPr>
            <w:pStyle w:val="869756B33CFD4700BCDD7B51075002A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2CB8B635BDD49FBAA3B82DA2B39F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97CC3-A770-426B-B4C2-19C6700A99C8}"/>
      </w:docPartPr>
      <w:docPartBody>
        <w:p w:rsidR="00091CA1" w:rsidRDefault="00091CA1" w:rsidP="00091CA1">
          <w:pPr>
            <w:pStyle w:val="92CB8B635BDD49FBAA3B82DA2B39FE2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373EC6516C9436597074D4386C8F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1DE69-62C6-407F-A029-20DC1FA44E7E}"/>
      </w:docPartPr>
      <w:docPartBody>
        <w:p w:rsidR="00091CA1" w:rsidRDefault="00091CA1" w:rsidP="00091CA1">
          <w:pPr>
            <w:pStyle w:val="9373EC6516C9436597074D4386C8FE2A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27ED15C23E4D44BD85EFB6F01E67A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E7899-DDB8-4127-A112-683AA8B882E2}"/>
      </w:docPartPr>
      <w:docPartBody>
        <w:p w:rsidR="00091CA1" w:rsidRDefault="00091CA1" w:rsidP="00091CA1">
          <w:pPr>
            <w:pStyle w:val="27ED15C23E4D44BD85EFB6F01E67A3D5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CCA14A35133D4D9E80BE00A15F7F0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A7E2A-1149-4501-9B5E-A871DABA2235}"/>
      </w:docPartPr>
      <w:docPartBody>
        <w:p w:rsidR="00091CA1" w:rsidRDefault="00091CA1" w:rsidP="00091CA1">
          <w:pPr>
            <w:pStyle w:val="CCA14A35133D4D9E80BE00A15F7F0737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07CCE3090BB427B947843ABEC53A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2E223-1C01-40DA-B85A-1208A316ADC8}"/>
      </w:docPartPr>
      <w:docPartBody>
        <w:p w:rsidR="00091CA1" w:rsidRDefault="00091CA1" w:rsidP="00091CA1">
          <w:pPr>
            <w:pStyle w:val="A07CCE3090BB427B947843ABEC53A4B1"/>
          </w:pPr>
          <w:r>
            <w:rPr>
              <w:rStyle w:val="Platzhalte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F9"/>
    <w:rsid w:val="00035BF9"/>
    <w:rsid w:val="00091CA1"/>
    <w:rsid w:val="001F45AD"/>
    <w:rsid w:val="00B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CA1"/>
    <w:rPr>
      <w:color w:val="808080"/>
      <w:lang w:val="de-CH"/>
    </w:rPr>
  </w:style>
  <w:style w:type="paragraph" w:customStyle="1" w:styleId="1909E6A699354A66A8BA3684B99180CF">
    <w:name w:val="1909E6A699354A66A8BA3684B99180CF"/>
  </w:style>
  <w:style w:type="paragraph" w:customStyle="1" w:styleId="0A3A3122DF6244F6B36996D2C2B3FBA5">
    <w:name w:val="0A3A3122DF6244F6B36996D2C2B3FBA5"/>
  </w:style>
  <w:style w:type="paragraph" w:customStyle="1" w:styleId="ABD59A65DB3645ED92CD99B563B5773A">
    <w:name w:val="ABD59A65DB3645ED92CD99B563B5773A"/>
    <w:rsid w:val="00035BF9"/>
  </w:style>
  <w:style w:type="paragraph" w:customStyle="1" w:styleId="76A689418BAB4994AD50BE35D79E44AD">
    <w:name w:val="76A689418BAB4994AD50BE35D79E44AD"/>
    <w:rsid w:val="00035BF9"/>
  </w:style>
  <w:style w:type="paragraph" w:customStyle="1" w:styleId="9798CA4FE55F4C4E8ADB8CF46BA7BC1D">
    <w:name w:val="9798CA4FE55F4C4E8ADB8CF46BA7BC1D"/>
    <w:rsid w:val="00035BF9"/>
  </w:style>
  <w:style w:type="paragraph" w:customStyle="1" w:styleId="0E41FCA9261C498197B78AA0D5EF909B">
    <w:name w:val="0E41FCA9261C498197B78AA0D5EF909B"/>
    <w:rsid w:val="00035BF9"/>
  </w:style>
  <w:style w:type="paragraph" w:customStyle="1" w:styleId="925B97C42C0842A588D21E05235432F0">
    <w:name w:val="925B97C42C0842A588D21E05235432F0"/>
    <w:rsid w:val="00091CA1"/>
  </w:style>
  <w:style w:type="paragraph" w:customStyle="1" w:styleId="E5F378985D8046D8BDED16B4F3C1B0A7">
    <w:name w:val="E5F378985D8046D8BDED16B4F3C1B0A7"/>
    <w:rsid w:val="00091CA1"/>
  </w:style>
  <w:style w:type="paragraph" w:customStyle="1" w:styleId="A3A8035372554D9C8C397C11D6A093CA">
    <w:name w:val="A3A8035372554D9C8C397C11D6A093CA"/>
    <w:rsid w:val="00091CA1"/>
  </w:style>
  <w:style w:type="paragraph" w:customStyle="1" w:styleId="869756B33CFD4700BCDD7B51075002A0">
    <w:name w:val="869756B33CFD4700BCDD7B51075002A0"/>
    <w:rsid w:val="00091CA1"/>
  </w:style>
  <w:style w:type="paragraph" w:customStyle="1" w:styleId="92CB8B635BDD49FBAA3B82DA2B39FE20">
    <w:name w:val="92CB8B635BDD49FBAA3B82DA2B39FE20"/>
    <w:rsid w:val="00091CA1"/>
  </w:style>
  <w:style w:type="paragraph" w:customStyle="1" w:styleId="9373EC6516C9436597074D4386C8FE2A">
    <w:name w:val="9373EC6516C9436597074D4386C8FE2A"/>
    <w:rsid w:val="00091CA1"/>
  </w:style>
  <w:style w:type="paragraph" w:customStyle="1" w:styleId="27ED15C23E4D44BD85EFB6F01E67A3D5">
    <w:name w:val="27ED15C23E4D44BD85EFB6F01E67A3D5"/>
    <w:rsid w:val="00091CA1"/>
  </w:style>
  <w:style w:type="paragraph" w:customStyle="1" w:styleId="CCA14A35133D4D9E80BE00A15F7F0737">
    <w:name w:val="CCA14A35133D4D9E80BE00A15F7F0737"/>
    <w:rsid w:val="00091CA1"/>
  </w:style>
  <w:style w:type="paragraph" w:customStyle="1" w:styleId="A07CCE3090BB427B947843ABEC53A4B1">
    <w:name w:val="A07CCE3090BB427B947843ABEC53A4B1"/>
    <w:rsid w:val="0009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Wt1y2kYUvu9TaOiMF2YoBJGkTQzMYBMST+PAxEzHE08u1uIAW69WdHeVOn21XvSR+gpdoRUgkMQKZKseXyCx5+f7ztE5Z1f8+/c/naHHXZ9i0etc+ITKKzbwHN8FJsfcWwKX360J5nOQn7AL3cqESAoV6wb+8IE58Ml374F3K3a70os09e7uLjzvwcX8oYpu/PvfwZGo9vVrpxkt6Fx6bEok8Viv09z+nOKBEvCF9NxMzz6DQ5ZEfdsYACXfgH8fLQO1+862fo45e42FBB7prKK1IlRHcVWpKO7uRkyJgVo7wBJXV+tiIBP9PwmXnQDslyOB2aUgU182dH4kZFQrhmXCMRMUB0araEuwNMcn8JjktZ3tdSBVcha9u8aEJuTOG+PcWWl4KhS3Lh1jLq3bMZaLbqXJxFtvNiMOYPmnxx+C6xFXzAewxBI7CttCyuXbZlM4C3CxaGwvbzieqw3eXn8MFO8jf50JfMTnmBGxiqHCrmyfilwjzAH4iikNmIoiUcdr4NWsugu878uFxxXkyDqqdZG6VP9W00LWGXaX55aB1LPTNYClWhEkV5GEvYh3OOo5qr2d/fg4OP8B1Q9kTegRBC59AUKhhWp5Rez8Iu0SuL+kniBsXiTx5k1NG0c1nZwJWb1D2ZXb92eS4/lvQXfX+Z0glmilq8RXOJk1BWF9hjkB7rO54FiCyK9Ku5KqTGebzrmUBzAToPpLp0aFX2JHqisRljp2AQtMZ6PZ5sk38SBLz7Pn4w2ZMyx9Dq0iU/LNoeK5MasIWM3Maw5NlmpmkbX+mCkVAMtK+s3ioc8cnRnrm+FMEkW4nlraTbSUF1+7yPi2XhgH2DYPsH1UgO08AbYLCbD9Pwpw3w2bGSs0vif08sghgx4eLbXNl6qeXT/ctobYWagFlELkSnrrSnc/XtRRrWbWUvaN1/NJBHTkNNIuJ/P60ykHUejc3T5UWbLjdUJuxJt3bffaeGbqrzj5K648l4y2lcuUvZevZtkaV3EUyvbppttHmn55ummlomZqeQIUZluTsDaqbjciw/tHGvgeGVaOtXpzLob4cdeb4FYBzqw0mzvyzl0demhXrHzh0MI59iVMfctAHhn+jfjzbwC3p/8Lj06LLJ4vDxXP3b1H9mSWsvrwcLYrGM5npVJdJM2v8tIc4k+fQWLrt4bLAQiHE322bhKkNFnTbW2yvHFvMdNl7E14+B5s7ocUz1HtjMrzs7k8R63DLAZWCQdHjhceg8IqdqaNHIcHoVxC9Y68QseW8QxLOfzTZ9iG5TxFWs1Qz//Uj8cFn3+3Woced2VyqTP9Pccz8rAJ6uWHnwx70vjjl+3Saia0Om5/foo9USzD9gkMj0c3E+vyg9V/X0au9e8FsCnwQuloH0lHns3Pr567pCClqaTaZ8VFzA/bN3L1PEZybJu3hKInqG49+XNXRnVbn44/wda79cr8TUJIOGgvynjlJ7k39Z3wFwwFcvDamINtFwojIG4w+RV1Rd8eEqDTbmUnFgmY4tuCmMUqykWYgm2SlZl0KHDfyDSFjjj+3lqJ6P0HELJtXQ==</officeatwork>
</file>

<file path=customXml/item2.xml><?xml version="1.0" encoding="utf-8"?>
<officeatwork xmlns="http://schemas.officeatwork.com/Media"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lGdtu4kb0VyykSK2qdTxjY0DqRiUQttEmAS1pIqFK0cQ+2K6GsTUzXjb82q7Uh/2g/kKPzSUQsE2SoqopD2Bmzv0+47++/vnzJVMa5EDGCUj9MAStTrbXjPPuFZvA+1qHRyD0MI001Iy2p6PPuKhliv+GwMHT4Pdi2U91kur3tTHjCmpP6EWwxWFF/hN4UZJxQKReBNxXi19jwT6eJBw0tH1fglIIdZxvb0L9dt6tnVCLOpZLLNK0Lcd1m1bTsp3WTvhLliSRCK7ZPYe5TrWTd2QnKCo3YTrTMuW8XIoucKQkH/qJjmKxFxAtgDoXWsZ+6s0JDSGURgD4rcHoIoAwUuEbv4KUIHbid3isUMHaSU8CgvLIC8H4IL9/Uwp2Iqz8UGGOud8KpO6xLwU7Z5cs4mt7x0tfH2/GRWGcdC7PR9HniCvNhK+6sVIRyIKYyaPhVaxOU5BBZl0v1Mo/MDOfaXYw4rcMPS7vWRqA8kIGY304o+VMUi88DIe+DJiIFFvkViEHapE6ocQlrt2itGG7FrVatDSYP6DYwg8h0nleDeNZxDgo453Rnmhj/P2b3Fi71xDxVARGJ2TCAxFwwPzK0AsyPmGYuJi1+uO8mqEP1haNAvZVxEYoBZANUnuh0KcK74VlYxkqEwwt9ajdltmKUJY6PA+hqGou9+3C+uSFGFucw+sd8UhrpcMz4+IJBVopdKlu7bwzzRayfGSY9QKE0jIrAAZpVCEh+xaxaNZUMMnSKvA9xHAKQAYXo5yXtXO3L9EpZUJc49QxzkrATw4xGsSw67bh1o2CFM9b0jpk06g7u1vUJG9R3lPf/cKk6YVFXTqzMgo8nU7NErhJOx2jJ4KbwrHgbIKjyKQT8xgbzdFFHMTq6Pf2JzN7MntM3oNJ0WQmbVgmTMYlNE5vtwkMb/fFziW4erUIVy+TYd6tZpnpQTySOBN6msqxSUjLNQml1ExEUKXECDNaYt/W26LMllvratWtarX2orlUtIxgF3v+3XPbVf58VzZ/5QCbfXZj7L24u+iU7d4wnhYRX077C6kth1DbwmnbwQfLtvBDXt7c26kO49IRq4EGshsUzeU2bUpa1G0SlzaaFM1Gmk6dOA1KaLO80Y8gFD5Io8NkJNhO0DngHMBYwO+uQ5HmUDi+RxpbBx4UOqPd/o9wttSDMBawWZ4cw7VKMConbC8XHKMxF7ykdg2jQDCdSuR/tHrGeJ5rbi40N13L8pPI9LKMyiMaPW/+kezOvr44hZDxcX9cIORNLMWafQsc4IVi3VtV48m+08MNyCnjOs2ORS/t+sN5P927wVZ2s2Uz3B232emXiQfUMElAzHAIMNppViJlGPsFR7/H0vKqlHnDxaYTC808jYuq6ihh2Vibm6RBWzZtuTatNxtOaYX54QJA/vgv69RLhVd9TMImhXFALAdFsN0m/mmUV89s3AkkHsCEugc2n2g0FKSn8mS0uAdZ4cXPQiwaiFfV6hq+6KJblrX+uree/5eQn189qTcS+atwIG9Oof3y+L+nGH1zCr0xT13FGg5zi3d1Nrw+HGVKDkN7MFjd6f+T7n3VdetgzCGAhDM9O+gN9XWqY5xfD3RtnCodT3KsCtuWxfdG50cW3Xgq1lxWLd3x9vuq461XYrvW1MnfTbP1fw==</officeatwork>
</file>

<file path=customXml/item5.xml><?xml version="1.0" encoding="utf-8"?>
<officeatwork xmlns="http://schemas.officeatwork.com/CustomXMLPart">
  <Ort>Herisau</Ort>
  <Department>Departement
Gesundheit und
Soziales</Department>
  <Closing>Freundliche Grüsse</Closing>
  <Signature1>​</Signature1>
  <Signature2>​</Signature2>
  <AmtZeilen>Amt für Soziales
Abteilung Chancengleichheit</AmtZeilen>
  <AmtAddress>
Kasernenstrasse 17
9102 Herisau
Tel.	+41 71 353 64 60
chancengleichheit@ar.ch
www.ar.ch</AmtAddress>
  <ContactpersonBold/>
  <Contactperson>​</Contactperson>
  <Initials> / CZ</Initials>
  <PPOrt>​</PPOrt>
  <PPAbsender>Departement Gesundheit und Soziales, 9100 Herisau</PPAbsender>
  <RecipientAddress>​</RecipientAddress>
  <Introduction>Sehr geehrte Damen und Herren</Introduction>
  <Post>​</Post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3BFFB446-ADE8-4BA3-8216-DD450596ABBE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83A958AF-1205-47B4-946F-B428988E6D5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4F9666F-BB3F-44F9-B499-58CEF1B221D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88511E57-E760-4784-A84D-E95DD34FB77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C70B96A-C3C8-4E73-909A-85A7B9544726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ACC3B5CA-FA3D-492F-AE77-351FB387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1441</Characters>
  <Application>Microsoft Office Word</Application>
  <DocSecurity>0</DocSecurity>
  <Lines>90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Appenzell Ausserrhoden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Manuel</dc:creator>
  <cp:keywords/>
  <dc:description>Integrationsbeauftragte</dc:description>
  <cp:lastModifiedBy>Baumann Manuel</cp:lastModifiedBy>
  <cp:revision>10</cp:revision>
  <cp:lastPrinted>2024-11-12T14:17:00Z</cp:lastPrinted>
  <dcterms:created xsi:type="dcterms:W3CDTF">2024-11-12T13:50:00Z</dcterms:created>
  <dcterms:modified xsi:type="dcterms:W3CDTF">2024-11-14T10:12:00Z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Doc.Text">
    <vt:lpwstr>[Text]</vt:lpwstr>
  </property>
  <property fmtid="{D5CDD505-2E9C-101B-9397-08002B2CF9AE}" pid="4" name="Recipient.DeliveryOption">
    <vt:lpwstr/>
  </property>
  <property fmtid="{D5CDD505-2E9C-101B-9397-08002B2CF9AE}" pid="5" name="Recipient.DeliveryOption2">
    <vt:lpwstr/>
  </property>
  <property fmtid="{D5CDD505-2E9C-101B-9397-08002B2CF9AE}" pid="6" name="CustomField.DropDownPPOption">
    <vt:lpwstr/>
  </property>
  <property fmtid="{D5CDD505-2E9C-101B-9397-08002B2CF9AE}" pid="7" name="PPOption.Grafik">
    <vt:lpwstr/>
  </property>
  <property fmtid="{D5CDD505-2E9C-101B-9397-08002B2CF9AE}" pid="8" name="Recipient.EMail">
    <vt:lpwstr/>
  </property>
  <property fmtid="{D5CDD505-2E9C-101B-9397-08002B2CF9AE}" pid="9" name="_DocHome">
    <vt:i4>-1466777380</vt:i4>
  </property>
</Properties>
</file>