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6119" w14:textId="77777777" w:rsidR="006C5BB9" w:rsidRPr="004D6163" w:rsidRDefault="006C5BB9" w:rsidP="00BA743E">
      <w:pPr>
        <w:sectPr w:rsidR="006C5BB9" w:rsidRPr="004D6163" w:rsidSect="004D6163">
          <w:headerReference w:type="default" r:id="rId8"/>
          <w:footerReference w:type="default" r:id="rId9"/>
          <w:type w:val="continuous"/>
          <w:pgSz w:w="11906" w:h="16838" w:code="9"/>
          <w:pgMar w:top="-2608" w:right="851" w:bottom="1361" w:left="1701" w:header="862" w:footer="284" w:gutter="0"/>
          <w:cols w:space="708"/>
          <w:docGrid w:linePitch="360"/>
        </w:sectPr>
      </w:pPr>
    </w:p>
    <w:p w14:paraId="0EE3DAA5" w14:textId="77777777" w:rsidR="004D6163" w:rsidRDefault="004D6163" w:rsidP="009F13E9">
      <w:bookmarkStart w:id="1" w:name="Text"/>
    </w:p>
    <w:p w14:paraId="5647A842" w14:textId="77777777" w:rsidR="004D6163" w:rsidRDefault="004D6163" w:rsidP="009F13E9"/>
    <w:p w14:paraId="160ECE49" w14:textId="77777777" w:rsidR="004D6163" w:rsidRDefault="004D6163" w:rsidP="009F13E9"/>
    <w:p w14:paraId="510C85FC" w14:textId="77777777" w:rsidR="004D6163" w:rsidRDefault="004D6163" w:rsidP="009F13E9"/>
    <w:p w14:paraId="687CE89D" w14:textId="77777777" w:rsidR="004D6163" w:rsidRDefault="004D6163" w:rsidP="004D6163">
      <w:pPr>
        <w:keepNext/>
        <w:outlineLvl w:val="1"/>
        <w:rPr>
          <w:rFonts w:eastAsia="Times"/>
          <w:b/>
          <w:szCs w:val="20"/>
          <w:lang w:val="de-DE" w:eastAsia="de-DE"/>
        </w:rPr>
      </w:pPr>
      <w:r w:rsidRPr="004D6163">
        <w:rPr>
          <w:rFonts w:eastAsia="Times"/>
          <w:b/>
          <w:szCs w:val="20"/>
          <w:lang w:val="de-DE" w:eastAsia="de-DE"/>
        </w:rPr>
        <w:t xml:space="preserve">Gesuch für die Firma um die Bewilligung zur Ausübung </w:t>
      </w:r>
    </w:p>
    <w:p w14:paraId="1AF4C799" w14:textId="77777777" w:rsidR="004D6163" w:rsidRPr="004D6163" w:rsidRDefault="004D6163" w:rsidP="004D6163">
      <w:pPr>
        <w:keepNext/>
        <w:outlineLvl w:val="1"/>
        <w:rPr>
          <w:rFonts w:eastAsia="Times"/>
          <w:b/>
          <w:szCs w:val="20"/>
          <w:lang w:val="de-DE" w:eastAsia="de-DE"/>
        </w:rPr>
      </w:pPr>
      <w:r w:rsidRPr="004D6163">
        <w:rPr>
          <w:rFonts w:eastAsia="Times"/>
          <w:b/>
          <w:szCs w:val="20"/>
          <w:lang w:val="de-DE" w:eastAsia="de-DE"/>
        </w:rPr>
        <w:t>privater polizeiähnlicher Tätigkeiten</w:t>
      </w:r>
    </w:p>
    <w:p w14:paraId="3B99F606" w14:textId="77777777" w:rsidR="004D6163" w:rsidRPr="004D6163" w:rsidRDefault="004D6163" w:rsidP="00504017">
      <w:pPr>
        <w:spacing w:line="140" w:lineRule="exact"/>
        <w:rPr>
          <w:rFonts w:eastAsia="Times"/>
          <w:szCs w:val="20"/>
          <w:lang w:val="de-DE" w:eastAsia="de-DE"/>
        </w:rPr>
      </w:pPr>
    </w:p>
    <w:p w14:paraId="1C801BEC" w14:textId="77777777" w:rsidR="004D6163" w:rsidRPr="004D6163" w:rsidRDefault="004D6163" w:rsidP="004D6163">
      <w:pPr>
        <w:spacing w:line="260" w:lineRule="exact"/>
        <w:jc w:val="both"/>
        <w:rPr>
          <w:rFonts w:eastAsia="Times"/>
          <w:sz w:val="18"/>
          <w:szCs w:val="18"/>
          <w:lang w:val="de-DE" w:eastAsia="de-DE"/>
        </w:rPr>
      </w:pPr>
      <w:r w:rsidRPr="004D6163">
        <w:rPr>
          <w:rFonts w:eastAsia="Times"/>
          <w:sz w:val="18"/>
          <w:szCs w:val="18"/>
          <w:lang w:val="de-DE" w:eastAsia="de-DE"/>
        </w:rPr>
        <w:t>Gestützt auf Art. 44 des Polizeigesetzes vom 13. Mai 2002 der Kantonspolizei Appenzell A.Rh. und der Verordnung über die privaten polizeiähnlichen Tätigkeiten vom 8. Juni 2004.</w:t>
      </w:r>
    </w:p>
    <w:p w14:paraId="79BBFB1B" w14:textId="77777777" w:rsidR="004D6163" w:rsidRPr="00504017" w:rsidRDefault="004D6163" w:rsidP="00504017">
      <w:pPr>
        <w:spacing w:line="180" w:lineRule="exact"/>
        <w:rPr>
          <w:rFonts w:eastAsia="Times"/>
          <w:sz w:val="16"/>
          <w:szCs w:val="16"/>
          <w:lang w:val="de-DE" w:eastAsia="de-DE"/>
        </w:rPr>
      </w:pPr>
    </w:p>
    <w:tbl>
      <w:tblPr>
        <w:tblW w:w="9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7"/>
        <w:gridCol w:w="2694"/>
      </w:tblGrid>
      <w:tr w:rsidR="004D6163" w:rsidRPr="004D6163" w14:paraId="728C2551" w14:textId="77777777" w:rsidTr="00BF5ABA">
        <w:trPr>
          <w:trHeight w:hRule="exact" w:val="284"/>
        </w:trPr>
        <w:tc>
          <w:tcPr>
            <w:tcW w:w="2055" w:type="dxa"/>
          </w:tcPr>
          <w:p w14:paraId="3B9D3ADD" w14:textId="77777777" w:rsidR="004D6163" w:rsidRPr="004D6163" w:rsidRDefault="004D6163" w:rsidP="00C87582">
            <w:pPr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  <w:t xml:space="preserve">1. </w:t>
            </w:r>
            <w:r w:rsidRPr="00BF5ABA">
              <w:rPr>
                <w:rFonts w:eastAsia="Times" w:cs="Arial"/>
                <w:b/>
                <w:bCs/>
                <w:u w:val="single"/>
                <w:lang w:val="de-DE" w:eastAsia="de-DE"/>
              </w:rPr>
              <w:t>Firmenname</w:t>
            </w:r>
            <w:r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  <w:t>:</w:t>
            </w:r>
          </w:p>
        </w:tc>
        <w:tc>
          <w:tcPr>
            <w:tcW w:w="7371" w:type="dxa"/>
            <w:gridSpan w:val="3"/>
          </w:tcPr>
          <w:p w14:paraId="19E7F419" w14:textId="77777777" w:rsidR="004D6163" w:rsidRPr="004D6163" w:rsidRDefault="004D6163" w:rsidP="00C87582">
            <w:pPr>
              <w:rPr>
                <w:rFonts w:eastAsia="Times" w:cs="Arial"/>
                <w:b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bookmarkEnd w:id="2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27CDA82A" w14:textId="77777777" w:rsidTr="00BF5ABA">
        <w:trPr>
          <w:trHeight w:hRule="exact" w:val="284"/>
        </w:trPr>
        <w:tc>
          <w:tcPr>
            <w:tcW w:w="2055" w:type="dxa"/>
          </w:tcPr>
          <w:p w14:paraId="05808426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Geschäftsadresse</w:t>
            </w:r>
            <w:r w:rsidR="00BF5ABA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2410" w:type="dxa"/>
          </w:tcPr>
          <w:p w14:paraId="2E5A52B0" w14:textId="77777777" w:rsidR="00504017" w:rsidRPr="004D6163" w:rsidRDefault="00BF5ABA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267" w:type="dxa"/>
          </w:tcPr>
          <w:p w14:paraId="5A22FC35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>
              <w:rPr>
                <w:rFonts w:eastAsia="Times" w:cs="Arial"/>
                <w:sz w:val="18"/>
                <w:szCs w:val="18"/>
                <w:lang w:val="de-DE" w:eastAsia="de-DE"/>
              </w:rPr>
              <w:t>Hauptsitz:</w:t>
            </w:r>
          </w:p>
        </w:tc>
        <w:tc>
          <w:tcPr>
            <w:tcW w:w="2694" w:type="dxa"/>
          </w:tcPr>
          <w:p w14:paraId="0B326808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3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F5ABA" w:rsidRPr="004D6163" w14:paraId="324AAC7F" w14:textId="77777777" w:rsidTr="00BF5ABA">
        <w:trPr>
          <w:trHeight w:hRule="exact" w:val="284"/>
        </w:trPr>
        <w:tc>
          <w:tcPr>
            <w:tcW w:w="2055" w:type="dxa"/>
          </w:tcPr>
          <w:p w14:paraId="17B92203" w14:textId="77777777" w:rsidR="00BF5ABA" w:rsidRPr="004D6163" w:rsidRDefault="00BF5ABA" w:rsidP="00BF5ABA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>
              <w:rPr>
                <w:rFonts w:eastAsia="Times" w:cs="Arial"/>
                <w:sz w:val="18"/>
                <w:szCs w:val="18"/>
                <w:lang w:val="de-DE" w:eastAsia="de-DE"/>
              </w:rPr>
              <w:t>Telefon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2410" w:type="dxa"/>
          </w:tcPr>
          <w:p w14:paraId="345A7CE5" w14:textId="77777777" w:rsidR="00BF5ABA" w:rsidRPr="004D6163" w:rsidRDefault="00BF5ABA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267" w:type="dxa"/>
          </w:tcPr>
          <w:p w14:paraId="0E7632B0" w14:textId="77777777" w:rsidR="00BF5ABA" w:rsidRPr="004D6163" w:rsidRDefault="00BF5ABA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>
              <w:rPr>
                <w:rFonts w:eastAsia="Times" w:cs="Arial"/>
                <w:sz w:val="18"/>
                <w:szCs w:val="18"/>
                <w:lang w:val="de-DE" w:eastAsia="de-DE"/>
              </w:rPr>
              <w:t>Mobiltelefon: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694" w:type="dxa"/>
          </w:tcPr>
          <w:p w14:paraId="67834714" w14:textId="77777777" w:rsidR="00BF5ABA" w:rsidRPr="004D6163" w:rsidRDefault="00BF5ABA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D6163" w:rsidRPr="004D6163" w14:paraId="197B9EEA" w14:textId="77777777" w:rsidTr="00BF5ABA">
        <w:trPr>
          <w:trHeight w:hRule="exact" w:val="284"/>
        </w:trPr>
        <w:tc>
          <w:tcPr>
            <w:tcW w:w="2055" w:type="dxa"/>
          </w:tcPr>
          <w:p w14:paraId="75C862FE" w14:textId="77777777" w:rsidR="004D6163" w:rsidRPr="004D6163" w:rsidRDefault="004D6163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gram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Internet Adresse</w:t>
            </w:r>
            <w:proofErr w:type="gramEnd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7371" w:type="dxa"/>
            <w:gridSpan w:val="3"/>
          </w:tcPr>
          <w:p w14:paraId="238AA8D4" w14:textId="77777777" w:rsidR="004D6163" w:rsidRPr="004D6163" w:rsidRDefault="004D6163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4"/>
          </w:p>
        </w:tc>
      </w:tr>
      <w:tr w:rsidR="004D6163" w:rsidRPr="004D6163" w14:paraId="5CDA6062" w14:textId="77777777" w:rsidTr="00BF5ABA">
        <w:trPr>
          <w:trHeight w:hRule="exact" w:val="284"/>
        </w:trPr>
        <w:tc>
          <w:tcPr>
            <w:tcW w:w="2055" w:type="dxa"/>
          </w:tcPr>
          <w:p w14:paraId="368C3EF1" w14:textId="77777777" w:rsidR="004D6163" w:rsidRPr="004D6163" w:rsidRDefault="004D6163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gram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E-Mail Adresse</w:t>
            </w:r>
            <w:proofErr w:type="gramEnd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7371" w:type="dxa"/>
            <w:gridSpan w:val="3"/>
          </w:tcPr>
          <w:p w14:paraId="3D57656A" w14:textId="77777777" w:rsidR="004D6163" w:rsidRPr="004D6163" w:rsidRDefault="004D6163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5"/>
          </w:p>
        </w:tc>
      </w:tr>
    </w:tbl>
    <w:p w14:paraId="40B07761" w14:textId="77777777" w:rsidR="004D6163" w:rsidRPr="00504017" w:rsidRDefault="004D6163" w:rsidP="00504017">
      <w:pPr>
        <w:spacing w:line="140" w:lineRule="exact"/>
        <w:rPr>
          <w:rFonts w:eastAsia="Times"/>
          <w:sz w:val="16"/>
          <w:szCs w:val="16"/>
          <w:lang w:val="de-DE" w:eastAsia="de-DE"/>
        </w:rPr>
      </w:pPr>
    </w:p>
    <w:tbl>
      <w:tblPr>
        <w:tblW w:w="9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504017" w:rsidRPr="004D6163" w14:paraId="0594D887" w14:textId="77777777" w:rsidTr="00504017">
        <w:trPr>
          <w:trHeight w:hRule="exact" w:val="284"/>
        </w:trPr>
        <w:tc>
          <w:tcPr>
            <w:tcW w:w="4039" w:type="dxa"/>
          </w:tcPr>
          <w:p w14:paraId="4CE08DAB" w14:textId="77777777" w:rsidR="00504017" w:rsidRPr="004D6163" w:rsidRDefault="00504017" w:rsidP="006727F8">
            <w:pPr>
              <w:rPr>
                <w:rFonts w:eastAsia="Times" w:cs="Arial"/>
                <w:b/>
                <w:bCs/>
                <w:u w:val="single"/>
                <w:lang w:val="de-DE" w:eastAsia="de-DE"/>
              </w:rPr>
            </w:pPr>
            <w:r w:rsidRPr="004D6163">
              <w:rPr>
                <w:rFonts w:eastAsia="Times" w:cs="Arial"/>
                <w:b/>
                <w:bCs/>
                <w:u w:val="single"/>
                <w:lang w:val="de-DE" w:eastAsia="de-DE"/>
              </w:rPr>
              <w:t>2. Handelsregist</w:t>
            </w:r>
            <w:r w:rsidRPr="00BF5ABA">
              <w:rPr>
                <w:rFonts w:eastAsia="Times" w:cs="Arial"/>
                <w:b/>
                <w:bCs/>
                <w:u w:val="single"/>
                <w:lang w:val="de-DE" w:eastAsia="de-DE"/>
              </w:rPr>
              <w:t xml:space="preserve">er </w:t>
            </w:r>
            <w:r w:rsidR="006727F8">
              <w:rPr>
                <w:sz w:val="10"/>
                <w:szCs w:val="10"/>
              </w:rPr>
              <w:t xml:space="preserve">      </w:t>
            </w:r>
            <w:r w:rsidR="006727F8" w:rsidRPr="006727F8">
              <w:rPr>
                <w:sz w:val="10"/>
                <w:szCs w:val="10"/>
              </w:rPr>
              <w:t>bei ausl. Firmen die entspr</w:t>
            </w:r>
            <w:r w:rsidR="006727F8">
              <w:rPr>
                <w:sz w:val="10"/>
                <w:szCs w:val="10"/>
              </w:rPr>
              <w:t>.  Genehmigung</w:t>
            </w:r>
            <w:r w:rsidR="006727F8" w:rsidRPr="006727F8">
              <w:rPr>
                <w:sz w:val="10"/>
                <w:szCs w:val="10"/>
              </w:rPr>
              <w:t xml:space="preserve"> </w:t>
            </w:r>
            <w:proofErr w:type="spellStart"/>
            <w:proofErr w:type="gramStart"/>
            <w:r w:rsidR="006727F8">
              <w:rPr>
                <w:sz w:val="10"/>
                <w:szCs w:val="10"/>
              </w:rPr>
              <w:t>Gene</w:t>
            </w:r>
            <w:r w:rsidR="006727F8" w:rsidRPr="001E6573">
              <w:rPr>
                <w:sz w:val="12"/>
                <w:szCs w:val="12"/>
              </w:rPr>
              <w:t>Gewerbsgenehmigung</w:t>
            </w:r>
            <w:proofErr w:type="spellEnd"/>
            <w:r w:rsidR="006727F8" w:rsidRPr="001E6573">
              <w:rPr>
                <w:sz w:val="12"/>
                <w:szCs w:val="12"/>
              </w:rPr>
              <w:t>)</w:t>
            </w:r>
            <w:proofErr w:type="spellStart"/>
            <w:r w:rsidRPr="004D6163">
              <w:rPr>
                <w:rFonts w:eastAsia="Times" w:cs="Arial"/>
                <w:sz w:val="12"/>
                <w:szCs w:val="12"/>
                <w:lang w:val="de-DE" w:eastAsia="de-DE"/>
              </w:rPr>
              <w:t>entspr</w:t>
            </w:r>
            <w:proofErr w:type="gramEnd"/>
            <w:r w:rsidRPr="004D6163">
              <w:rPr>
                <w:rFonts w:eastAsia="Times" w:cs="Arial"/>
                <w:sz w:val="12"/>
                <w:szCs w:val="12"/>
                <w:lang w:val="de-DE" w:eastAsia="de-DE"/>
              </w:rPr>
              <w:t>.</w:t>
            </w:r>
            <w:r w:rsidRPr="004D6163">
              <w:rPr>
                <w:rFonts w:eastAsia="Times" w:cs="Arial"/>
                <w:lang w:val="de-DE" w:eastAsia="de-DE"/>
              </w:rPr>
              <w:t>Gewerbsgenehmigung</w:t>
            </w:r>
            <w:proofErr w:type="spellEnd"/>
          </w:p>
        </w:tc>
        <w:tc>
          <w:tcPr>
            <w:tcW w:w="5387" w:type="dxa"/>
          </w:tcPr>
          <w:p w14:paraId="5DA7B342" w14:textId="77777777" w:rsidR="00504017" w:rsidRPr="004D6163" w:rsidRDefault="00504017" w:rsidP="00C87582">
            <w:pPr>
              <w:tabs>
                <w:tab w:val="left" w:pos="340"/>
              </w:tabs>
              <w:spacing w:line="210" w:lineRule="exact"/>
              <w:rPr>
                <w:rFonts w:eastAsia="Times" w:cs="Arial"/>
                <w:sz w:val="8"/>
                <w:szCs w:val="8"/>
                <w:lang w:val="de-DE" w:eastAsia="de-DE"/>
              </w:rPr>
            </w:pPr>
          </w:p>
        </w:tc>
      </w:tr>
      <w:tr w:rsidR="00504017" w:rsidRPr="004D6163" w14:paraId="1381C103" w14:textId="77777777" w:rsidTr="00504017">
        <w:trPr>
          <w:trHeight w:hRule="exact" w:val="284"/>
        </w:trPr>
        <w:tc>
          <w:tcPr>
            <w:tcW w:w="4039" w:type="dxa"/>
          </w:tcPr>
          <w:p w14:paraId="3A435596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Sitz:</w:t>
            </w:r>
          </w:p>
        </w:tc>
        <w:tc>
          <w:tcPr>
            <w:tcW w:w="5387" w:type="dxa"/>
          </w:tcPr>
          <w:p w14:paraId="44372B37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6"/>
          </w:p>
        </w:tc>
      </w:tr>
      <w:tr w:rsidR="00504017" w:rsidRPr="004D6163" w14:paraId="562A795A" w14:textId="77777777" w:rsidTr="00504017">
        <w:trPr>
          <w:trHeight w:hRule="exact" w:val="284"/>
        </w:trPr>
        <w:tc>
          <w:tcPr>
            <w:tcW w:w="4039" w:type="dxa"/>
          </w:tcPr>
          <w:p w14:paraId="73D6565F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Domizil:</w:t>
            </w:r>
          </w:p>
        </w:tc>
        <w:tc>
          <w:tcPr>
            <w:tcW w:w="5387" w:type="dxa"/>
          </w:tcPr>
          <w:p w14:paraId="00BC62E4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7"/>
          </w:p>
        </w:tc>
      </w:tr>
      <w:tr w:rsidR="00504017" w:rsidRPr="004D6163" w14:paraId="332CB42D" w14:textId="77777777" w:rsidTr="00504017">
        <w:trPr>
          <w:trHeight w:hRule="exact" w:val="284"/>
        </w:trPr>
        <w:tc>
          <w:tcPr>
            <w:tcW w:w="4039" w:type="dxa"/>
          </w:tcPr>
          <w:p w14:paraId="367E5833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Rechtsform:</w:t>
            </w:r>
          </w:p>
        </w:tc>
        <w:tc>
          <w:tcPr>
            <w:tcW w:w="5387" w:type="dxa"/>
          </w:tcPr>
          <w:p w14:paraId="280A6E0D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8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7181617B" w14:textId="77777777" w:rsidTr="00504017">
        <w:trPr>
          <w:trHeight w:hRule="exact" w:val="284"/>
        </w:trPr>
        <w:tc>
          <w:tcPr>
            <w:tcW w:w="4039" w:type="dxa"/>
          </w:tcPr>
          <w:p w14:paraId="5508F8D0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Grundlagen:</w:t>
            </w:r>
          </w:p>
        </w:tc>
        <w:tc>
          <w:tcPr>
            <w:tcW w:w="5387" w:type="dxa"/>
          </w:tcPr>
          <w:p w14:paraId="543E34E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9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0E89CA87" w14:textId="77777777" w:rsidTr="00504017">
        <w:trPr>
          <w:trHeight w:hRule="exact" w:val="284"/>
        </w:trPr>
        <w:tc>
          <w:tcPr>
            <w:tcW w:w="4039" w:type="dxa"/>
          </w:tcPr>
          <w:p w14:paraId="0B858F6B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Eintragungsdatum:</w:t>
            </w:r>
          </w:p>
        </w:tc>
        <w:tc>
          <w:tcPr>
            <w:tcW w:w="5387" w:type="dxa"/>
          </w:tcPr>
          <w:p w14:paraId="1DDBA65C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0"/>
          </w:p>
        </w:tc>
      </w:tr>
      <w:tr w:rsidR="00504017" w:rsidRPr="004D6163" w14:paraId="38765114" w14:textId="77777777" w:rsidTr="00504017">
        <w:trPr>
          <w:trHeight w:hRule="exact" w:val="284"/>
        </w:trPr>
        <w:tc>
          <w:tcPr>
            <w:tcW w:w="4039" w:type="dxa"/>
          </w:tcPr>
          <w:p w14:paraId="572B4BDF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 xml:space="preserve">Letzte SHAB </w:t>
            </w:r>
            <w:proofErr w:type="gram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Nr. :</w:t>
            </w:r>
            <w:proofErr w:type="gramEnd"/>
          </w:p>
        </w:tc>
        <w:tc>
          <w:tcPr>
            <w:tcW w:w="5387" w:type="dxa"/>
          </w:tcPr>
          <w:p w14:paraId="330A980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1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5638F7EF" w14:textId="77777777" w:rsidTr="00504017">
        <w:trPr>
          <w:trHeight w:hRule="exact" w:val="284"/>
        </w:trPr>
        <w:tc>
          <w:tcPr>
            <w:tcW w:w="4039" w:type="dxa"/>
          </w:tcPr>
          <w:p w14:paraId="2E1149A1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Zweck:</w:t>
            </w:r>
          </w:p>
        </w:tc>
        <w:tc>
          <w:tcPr>
            <w:tcW w:w="5387" w:type="dxa"/>
          </w:tcPr>
          <w:p w14:paraId="68426566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2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7EF5F89A" w14:textId="77777777" w:rsidTr="00504017">
        <w:trPr>
          <w:trHeight w:hRule="exact" w:val="284"/>
        </w:trPr>
        <w:tc>
          <w:tcPr>
            <w:tcW w:w="4039" w:type="dxa"/>
          </w:tcPr>
          <w:p w14:paraId="628C6BA8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gram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Verwaltungsorgan  Inhaber::</w:t>
            </w:r>
            <w:proofErr w:type="gramEnd"/>
          </w:p>
        </w:tc>
        <w:tc>
          <w:tcPr>
            <w:tcW w:w="5387" w:type="dxa"/>
          </w:tcPr>
          <w:p w14:paraId="400AF215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3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177FD3E8" w14:textId="77777777" w:rsidTr="00504017">
        <w:trPr>
          <w:trHeight w:hRule="exact" w:val="284"/>
        </w:trPr>
        <w:tc>
          <w:tcPr>
            <w:tcW w:w="4039" w:type="dxa"/>
          </w:tcPr>
          <w:p w14:paraId="3D4F1824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Filialsitze:</w:t>
            </w:r>
          </w:p>
        </w:tc>
        <w:tc>
          <w:tcPr>
            <w:tcW w:w="5387" w:type="dxa"/>
          </w:tcPr>
          <w:p w14:paraId="1E5E020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4"/>
          </w:p>
        </w:tc>
      </w:tr>
    </w:tbl>
    <w:p w14:paraId="1DF12235" w14:textId="77777777" w:rsidR="004D6163" w:rsidRPr="00504017" w:rsidRDefault="004D6163" w:rsidP="00504017">
      <w:pPr>
        <w:spacing w:line="140" w:lineRule="exact"/>
        <w:rPr>
          <w:rFonts w:eastAsia="Times"/>
          <w:sz w:val="16"/>
          <w:szCs w:val="16"/>
          <w:lang w:val="de-DE" w:eastAsia="de-DE"/>
        </w:rPr>
      </w:pPr>
    </w:p>
    <w:tbl>
      <w:tblPr>
        <w:tblW w:w="9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504017" w:rsidRPr="004D6163" w14:paraId="5586CEB7" w14:textId="77777777" w:rsidTr="00504017">
        <w:trPr>
          <w:trHeight w:hRule="exact" w:val="284"/>
        </w:trPr>
        <w:tc>
          <w:tcPr>
            <w:tcW w:w="4039" w:type="dxa"/>
          </w:tcPr>
          <w:p w14:paraId="46BA0433" w14:textId="77777777" w:rsidR="00504017" w:rsidRPr="004D6163" w:rsidRDefault="00504017" w:rsidP="00C87582">
            <w:pPr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</w:pPr>
            <w:r w:rsidRPr="004D6163"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  <w:t xml:space="preserve">3. </w:t>
            </w:r>
            <w:r w:rsidRPr="004D6163">
              <w:rPr>
                <w:rFonts w:eastAsia="Times" w:cs="Arial"/>
                <w:b/>
                <w:bCs/>
                <w:u w:val="single"/>
                <w:lang w:val="de-DE" w:eastAsia="de-DE"/>
              </w:rPr>
              <w:t>Geschäftsführer</w:t>
            </w:r>
            <w:r w:rsidRPr="004D6163">
              <w:rPr>
                <w:rFonts w:eastAsia="Times" w:cs="Arial"/>
                <w:b/>
                <w:bCs/>
                <w:sz w:val="18"/>
                <w:szCs w:val="18"/>
                <w:u w:val="single"/>
                <w:lang w:val="de-DE" w:eastAsia="de-DE"/>
              </w:rPr>
              <w:t>(in)</w:t>
            </w:r>
          </w:p>
        </w:tc>
        <w:tc>
          <w:tcPr>
            <w:tcW w:w="5387" w:type="dxa"/>
          </w:tcPr>
          <w:p w14:paraId="693FF42A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5EF65" wp14:editId="58BDB455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162560</wp:posOffset>
                      </wp:positionV>
                      <wp:extent cx="952500" cy="1371600"/>
                      <wp:effectExtent l="13335" t="8890" r="5715" b="10160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638A6" w14:textId="77777777" w:rsidR="00504017" w:rsidRDefault="00504017" w:rsidP="00504017">
                                  <w:r>
                                    <w:t>Passfoto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5EF65" id="Rechteck 5" o:spid="_x0000_s1026" style="position:absolute;margin-left:177.4pt;margin-top:12.8pt;width: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">
                      <v:textbox>
                        <w:txbxContent>
                          <w:p w14:paraId="6BD638A6" w14:textId="77777777" w:rsidR="00504017" w:rsidRDefault="00504017" w:rsidP="00504017">
                            <w:r>
                              <w:t>Passfoto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04017" w:rsidRPr="004D6163" w14:paraId="31E1304C" w14:textId="77777777" w:rsidTr="00504017">
        <w:trPr>
          <w:trHeight w:hRule="exact" w:val="284"/>
        </w:trPr>
        <w:tc>
          <w:tcPr>
            <w:tcW w:w="4039" w:type="dxa"/>
          </w:tcPr>
          <w:p w14:paraId="2FB52C0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t>Name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/Vorname:</w:t>
            </w:r>
          </w:p>
        </w:tc>
        <w:tc>
          <w:tcPr>
            <w:tcW w:w="5387" w:type="dxa"/>
          </w:tcPr>
          <w:p w14:paraId="5467EC4D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bookmarkEnd w:id="15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7E724745" w14:textId="77777777" w:rsidTr="00504017">
        <w:trPr>
          <w:trHeight w:hRule="exact" w:val="284"/>
        </w:trPr>
        <w:tc>
          <w:tcPr>
            <w:tcW w:w="4039" w:type="dxa"/>
          </w:tcPr>
          <w:p w14:paraId="2706A3C9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Geburtsdatum/-ort:</w:t>
            </w:r>
          </w:p>
        </w:tc>
        <w:tc>
          <w:tcPr>
            <w:tcW w:w="5387" w:type="dxa"/>
          </w:tcPr>
          <w:p w14:paraId="44C6172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0190256A" w14:textId="77777777" w:rsidTr="00504017">
        <w:trPr>
          <w:trHeight w:hRule="exact" w:val="284"/>
        </w:trPr>
        <w:tc>
          <w:tcPr>
            <w:tcW w:w="4039" w:type="dxa"/>
          </w:tcPr>
          <w:p w14:paraId="01250CB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Heimatort:</w:t>
            </w:r>
          </w:p>
        </w:tc>
        <w:tc>
          <w:tcPr>
            <w:tcW w:w="5387" w:type="dxa"/>
          </w:tcPr>
          <w:p w14:paraId="0564A810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6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2DB7104E" w14:textId="77777777" w:rsidTr="00504017">
        <w:trPr>
          <w:trHeight w:hRule="exact" w:val="284"/>
        </w:trPr>
        <w:tc>
          <w:tcPr>
            <w:tcW w:w="4039" w:type="dxa"/>
          </w:tcPr>
          <w:p w14:paraId="11F809F1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Beruf:</w:t>
            </w:r>
          </w:p>
        </w:tc>
        <w:tc>
          <w:tcPr>
            <w:tcW w:w="5387" w:type="dxa"/>
          </w:tcPr>
          <w:p w14:paraId="73A2201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7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113E7C03" w14:textId="77777777" w:rsidTr="00504017">
        <w:trPr>
          <w:trHeight w:hRule="exact" w:val="284"/>
        </w:trPr>
        <w:tc>
          <w:tcPr>
            <w:tcW w:w="4039" w:type="dxa"/>
          </w:tcPr>
          <w:p w14:paraId="62F943B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spell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Strasse</w:t>
            </w:r>
            <w:proofErr w:type="spellEnd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5387" w:type="dxa"/>
          </w:tcPr>
          <w:p w14:paraId="0FA6E8D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8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7C2D14BB" w14:textId="77777777" w:rsidTr="00504017">
        <w:trPr>
          <w:trHeight w:hRule="exact" w:val="284"/>
        </w:trPr>
        <w:tc>
          <w:tcPr>
            <w:tcW w:w="4039" w:type="dxa"/>
          </w:tcPr>
          <w:p w14:paraId="252829A7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spell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Plz</w:t>
            </w:r>
            <w:proofErr w:type="spellEnd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/Wohnort:</w:t>
            </w:r>
          </w:p>
        </w:tc>
        <w:tc>
          <w:tcPr>
            <w:tcW w:w="5387" w:type="dxa"/>
          </w:tcPr>
          <w:p w14:paraId="10D2A5B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19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50BD073F" w14:textId="77777777" w:rsidTr="00504017">
        <w:trPr>
          <w:trHeight w:hRule="exact" w:val="284"/>
        </w:trPr>
        <w:tc>
          <w:tcPr>
            <w:tcW w:w="4039" w:type="dxa"/>
          </w:tcPr>
          <w:p w14:paraId="6881384D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Land:</w:t>
            </w:r>
          </w:p>
        </w:tc>
        <w:tc>
          <w:tcPr>
            <w:tcW w:w="5387" w:type="dxa"/>
          </w:tcPr>
          <w:p w14:paraId="4059D13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20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0DD7EF32" w14:textId="77777777" w:rsidTr="00504017">
        <w:trPr>
          <w:trHeight w:hRule="exact" w:val="284"/>
        </w:trPr>
        <w:tc>
          <w:tcPr>
            <w:tcW w:w="4039" w:type="dxa"/>
          </w:tcPr>
          <w:p w14:paraId="7ECBDFEA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proofErr w:type="gramStart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E-Mail Adresse</w:t>
            </w:r>
            <w:proofErr w:type="gramEnd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5387" w:type="dxa"/>
          </w:tcPr>
          <w:p w14:paraId="6E5A00A7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bookmarkEnd w:id="21"/>
          </w:p>
        </w:tc>
      </w:tr>
      <w:tr w:rsidR="00504017" w:rsidRPr="004D6163" w14:paraId="5AA3FFC5" w14:textId="77777777" w:rsidTr="00504017">
        <w:trPr>
          <w:trHeight w:hRule="exact" w:val="284"/>
        </w:trPr>
        <w:tc>
          <w:tcPr>
            <w:tcW w:w="4039" w:type="dxa"/>
          </w:tcPr>
          <w:p w14:paraId="300013A0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Waffentragschein:</w:t>
            </w:r>
          </w:p>
        </w:tc>
        <w:tc>
          <w:tcPr>
            <w:tcW w:w="5387" w:type="dxa"/>
          </w:tcPr>
          <w:p w14:paraId="0DFDBF63" w14:textId="77777777" w:rsidR="00504017" w:rsidRPr="004D6163" w:rsidRDefault="00504017" w:rsidP="00C87582">
            <w:pPr>
              <w:rPr>
                <w:rFonts w:eastAsia="Times" w:cs="Arial"/>
                <w:b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bookmarkEnd w:id="22"/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t xml:space="preserve">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Ja              </w:t>
            </w:r>
            <w:r w:rsidR="006D4467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"/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bookmarkEnd w:id="23"/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Nein</w:t>
            </w:r>
          </w:p>
        </w:tc>
      </w:tr>
    </w:tbl>
    <w:p w14:paraId="60981B5B" w14:textId="77777777" w:rsidR="00504017" w:rsidRDefault="00504017" w:rsidP="00504017">
      <w:pPr>
        <w:spacing w:line="140" w:lineRule="exact"/>
        <w:rPr>
          <w:rFonts w:eastAsia="Times"/>
          <w:sz w:val="16"/>
          <w:szCs w:val="16"/>
          <w:lang w:val="de-DE" w:eastAsia="de-DE"/>
        </w:rPr>
      </w:pPr>
    </w:p>
    <w:tbl>
      <w:tblPr>
        <w:tblW w:w="9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BF5ABA" w:rsidRPr="004D6163" w14:paraId="2102DB28" w14:textId="77777777" w:rsidTr="00C87582">
        <w:trPr>
          <w:trHeight w:hRule="exact" w:val="284"/>
        </w:trPr>
        <w:tc>
          <w:tcPr>
            <w:tcW w:w="4039" w:type="dxa"/>
          </w:tcPr>
          <w:p w14:paraId="465E5663" w14:textId="77777777" w:rsidR="00BF5ABA" w:rsidRPr="004D6163" w:rsidRDefault="00BF5ABA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Waffentragschein:</w:t>
            </w:r>
          </w:p>
        </w:tc>
        <w:tc>
          <w:tcPr>
            <w:tcW w:w="5387" w:type="dxa"/>
          </w:tcPr>
          <w:p w14:paraId="2C24F61F" w14:textId="77777777" w:rsidR="00BF5ABA" w:rsidRPr="004D6163" w:rsidRDefault="00BF5ABA" w:rsidP="00C87582">
            <w:pPr>
              <w:rPr>
                <w:rFonts w:eastAsia="Times" w:cs="Arial"/>
                <w:b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t xml:space="preserve">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Ja              </w:t>
            </w:r>
            <w:r w:rsidR="006D4467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Nein</w:t>
            </w:r>
          </w:p>
        </w:tc>
      </w:tr>
    </w:tbl>
    <w:p w14:paraId="059E437C" w14:textId="77777777" w:rsidR="00BF5ABA" w:rsidRDefault="00BF5ABA" w:rsidP="00504017">
      <w:pPr>
        <w:spacing w:line="140" w:lineRule="exact"/>
        <w:rPr>
          <w:rFonts w:eastAsia="Times"/>
          <w:sz w:val="16"/>
          <w:szCs w:val="16"/>
          <w:lang w:val="de-DE" w:eastAsia="de-DE"/>
        </w:rPr>
      </w:pPr>
    </w:p>
    <w:p w14:paraId="238F9722" w14:textId="77777777" w:rsidR="00BF5ABA" w:rsidRDefault="00BF5ABA" w:rsidP="00504017">
      <w:pPr>
        <w:spacing w:line="140" w:lineRule="exact"/>
        <w:rPr>
          <w:rFonts w:eastAsia="Times"/>
          <w:sz w:val="16"/>
          <w:szCs w:val="16"/>
          <w:lang w:val="de-DE" w:eastAsia="de-DE"/>
        </w:rPr>
      </w:pPr>
    </w:p>
    <w:tbl>
      <w:tblPr>
        <w:tblW w:w="9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BF5ABA" w:rsidRPr="004D6163" w14:paraId="0EAAF283" w14:textId="77777777" w:rsidTr="00C87582">
        <w:trPr>
          <w:trHeight w:hRule="exact" w:val="284"/>
        </w:trPr>
        <w:tc>
          <w:tcPr>
            <w:tcW w:w="4039" w:type="dxa"/>
          </w:tcPr>
          <w:p w14:paraId="56A5B7D6" w14:textId="77777777" w:rsidR="00BF5ABA" w:rsidRPr="004D6163" w:rsidRDefault="00BF5ABA" w:rsidP="00C87582">
            <w:pPr>
              <w:rPr>
                <w:rFonts w:eastAsia="Times" w:cs="Arial"/>
                <w:b/>
                <w:sz w:val="18"/>
                <w:szCs w:val="18"/>
                <w:u w:val="single"/>
                <w:lang w:val="de-DE" w:eastAsia="de-DE"/>
              </w:rPr>
            </w:pPr>
            <w:r w:rsidRPr="00BF5ABA">
              <w:rPr>
                <w:rFonts w:eastAsia="Times" w:cs="Arial"/>
                <w:b/>
                <w:sz w:val="18"/>
                <w:szCs w:val="18"/>
                <w:u w:val="single"/>
                <w:lang w:val="de-DE" w:eastAsia="de-DE"/>
              </w:rPr>
              <w:t>4. Personalbestand:</w:t>
            </w:r>
          </w:p>
        </w:tc>
        <w:tc>
          <w:tcPr>
            <w:tcW w:w="5387" w:type="dxa"/>
          </w:tcPr>
          <w:p w14:paraId="2E8A6755" w14:textId="77777777" w:rsidR="00BF5ABA" w:rsidRPr="004D6163" w:rsidRDefault="00BF5ABA" w:rsidP="00BF5ABA">
            <w:pPr>
              <w:rPr>
                <w:rFonts w:eastAsia="Times" w:cs="Arial"/>
                <w:b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/>
                <w:sz w:val="18"/>
                <w:szCs w:val="18"/>
                <w:lang w:val="de-DE" w:eastAsia="de-DE"/>
              </w:rPr>
              <w:t xml:space="preserve"> </w:t>
            </w:r>
            <w:r w:rsidRPr="006D4467">
              <w:rPr>
                <w:rFonts w:eastAsia="Times" w:cs="Arial"/>
                <w:bCs/>
                <w:sz w:val="16"/>
                <w:szCs w:val="16"/>
                <w:lang w:val="de-DE" w:eastAsia="de-DE"/>
              </w:rPr>
              <w:t>K</w:t>
            </w:r>
            <w:r w:rsidR="006D4467">
              <w:rPr>
                <w:rFonts w:eastAsia="Times" w:cs="Arial"/>
                <w:bCs/>
                <w:sz w:val="16"/>
                <w:szCs w:val="16"/>
                <w:lang w:val="de-DE" w:eastAsia="de-DE"/>
              </w:rPr>
              <w:t xml:space="preserve">anton AR    </w:t>
            </w:r>
            <w:r w:rsidRPr="006D4467">
              <w:rPr>
                <w:rFonts w:eastAsia="Times" w:cs="Arial"/>
                <w:bCs/>
                <w:sz w:val="16"/>
                <w:szCs w:val="16"/>
                <w:lang w:val="de-DE" w:eastAsia="de-DE"/>
              </w:rPr>
              <w:t xml:space="preserve">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</w:t>
            </w:r>
            <w:r w:rsidRPr="006D4467">
              <w:rPr>
                <w:rFonts w:eastAsia="Times" w:cs="Arial"/>
                <w:bCs/>
                <w:sz w:val="16"/>
                <w:szCs w:val="16"/>
                <w:lang w:val="de-DE" w:eastAsia="de-DE"/>
              </w:rPr>
              <w:t>Schweiz</w:t>
            </w:r>
            <w:r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       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</w:t>
            </w:r>
            <w:r w:rsidRPr="006D4467">
              <w:rPr>
                <w:rFonts w:eastAsia="Times" w:cs="Arial"/>
                <w:bCs/>
                <w:sz w:val="16"/>
                <w:szCs w:val="16"/>
                <w:lang w:val="de-DE" w:eastAsia="de-DE"/>
              </w:rPr>
              <w:t>EU</w:t>
            </w:r>
          </w:p>
        </w:tc>
      </w:tr>
      <w:tr w:rsidR="00504017" w:rsidRPr="004D6163" w14:paraId="26006B09" w14:textId="77777777" w:rsidTr="00BF5ABA">
        <w:trPr>
          <w:trHeight w:hRule="exact" w:val="284"/>
        </w:trPr>
        <w:tc>
          <w:tcPr>
            <w:tcW w:w="4039" w:type="dxa"/>
          </w:tcPr>
          <w:p w14:paraId="4F263BC5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Angestellte 100 %</w:t>
            </w:r>
          </w:p>
        </w:tc>
        <w:tc>
          <w:tcPr>
            <w:tcW w:w="5387" w:type="dxa"/>
          </w:tcPr>
          <w:p w14:paraId="08CFC68B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770F53EE" w14:textId="77777777" w:rsidTr="00504017">
        <w:trPr>
          <w:trHeight w:hRule="exact" w:val="284"/>
        </w:trPr>
        <w:tc>
          <w:tcPr>
            <w:tcW w:w="4039" w:type="dxa"/>
          </w:tcPr>
          <w:p w14:paraId="7916F602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Teilzeitangestellte</w:t>
            </w:r>
          </w:p>
        </w:tc>
        <w:tc>
          <w:tcPr>
            <w:tcW w:w="5387" w:type="dxa"/>
          </w:tcPr>
          <w:p w14:paraId="00E89E58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4B47434C" w14:textId="77777777" w:rsidTr="00504017">
        <w:trPr>
          <w:trHeight w:hRule="exact" w:val="284"/>
        </w:trPr>
        <w:tc>
          <w:tcPr>
            <w:tcW w:w="4039" w:type="dxa"/>
          </w:tcPr>
          <w:p w14:paraId="2213D9FC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Waffentragscheine Schusswaffen</w:t>
            </w:r>
          </w:p>
        </w:tc>
        <w:tc>
          <w:tcPr>
            <w:tcW w:w="5387" w:type="dxa"/>
          </w:tcPr>
          <w:p w14:paraId="6E9E559C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60DF4C9B" w14:textId="77777777" w:rsidTr="00504017">
        <w:trPr>
          <w:trHeight w:hRule="exact" w:val="284"/>
        </w:trPr>
        <w:tc>
          <w:tcPr>
            <w:tcW w:w="4039" w:type="dxa"/>
          </w:tcPr>
          <w:p w14:paraId="07ED9DBE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Waffentragscheine Nichtschusswaffen</w:t>
            </w:r>
          </w:p>
        </w:tc>
        <w:tc>
          <w:tcPr>
            <w:tcW w:w="5387" w:type="dxa"/>
          </w:tcPr>
          <w:p w14:paraId="41C9416A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noProof/>
                <w:sz w:val="18"/>
                <w:szCs w:val="18"/>
                <w:lang w:val="de-DE" w:eastAsia="de-DE"/>
              </w:rPr>
              <w:t> </w: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04017" w:rsidRPr="004D6163" w14:paraId="58053FF1" w14:textId="77777777" w:rsidTr="00504017">
        <w:trPr>
          <w:trHeight w:hRule="exact" w:val="284"/>
        </w:trPr>
        <w:tc>
          <w:tcPr>
            <w:tcW w:w="4039" w:type="dxa"/>
          </w:tcPr>
          <w:p w14:paraId="718AD2FD" w14:textId="77777777" w:rsidR="00504017" w:rsidRPr="004D6163" w:rsidRDefault="00504017" w:rsidP="00C87582">
            <w:pPr>
              <w:rPr>
                <w:rFonts w:eastAsia="Times" w:cs="Arial"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sz w:val="18"/>
                <w:szCs w:val="18"/>
                <w:lang w:val="de-DE" w:eastAsia="de-DE"/>
              </w:rPr>
              <w:t>Im Gesamtarbeitsvertrag</w:t>
            </w:r>
          </w:p>
        </w:tc>
        <w:tc>
          <w:tcPr>
            <w:tcW w:w="5387" w:type="dxa"/>
            <w:vAlign w:val="center"/>
          </w:tcPr>
          <w:p w14:paraId="75CD1756" w14:textId="77777777" w:rsidR="00504017" w:rsidRPr="004D6163" w:rsidRDefault="00504017" w:rsidP="00C87582">
            <w:pPr>
              <w:tabs>
                <w:tab w:val="left" w:pos="340"/>
                <w:tab w:val="left" w:pos="708"/>
              </w:tabs>
              <w:spacing w:line="210" w:lineRule="exact"/>
              <w:rPr>
                <w:rFonts w:eastAsia="Times" w:cs="Arial"/>
                <w:bCs/>
                <w:sz w:val="18"/>
                <w:szCs w:val="18"/>
                <w:lang w:val="de-DE" w:eastAsia="de-DE"/>
              </w:rPr>
            </w:pP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bookmarkEnd w:id="24"/>
            <w:r w:rsidR="006727F8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Ja                </w: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fldChar w:fldCharType="end"/>
            </w:r>
            <w:bookmarkEnd w:id="25"/>
            <w:r w:rsidRPr="004D6163">
              <w:rPr>
                <w:rFonts w:eastAsia="Times" w:cs="Arial"/>
                <w:bCs/>
                <w:sz w:val="18"/>
                <w:szCs w:val="18"/>
                <w:lang w:val="de-DE" w:eastAsia="de-DE"/>
              </w:rPr>
              <w:t xml:space="preserve"> Nein</w:t>
            </w:r>
          </w:p>
        </w:tc>
      </w:tr>
    </w:tbl>
    <w:p w14:paraId="5C72EA93" w14:textId="77777777" w:rsidR="00504017" w:rsidRPr="004D6163" w:rsidRDefault="00504017" w:rsidP="004D6163">
      <w:pPr>
        <w:spacing w:line="220" w:lineRule="exact"/>
        <w:rPr>
          <w:rFonts w:eastAsia="Times"/>
          <w:szCs w:val="20"/>
          <w:lang w:val="de-DE" w:eastAsia="de-DE"/>
        </w:rPr>
      </w:pPr>
    </w:p>
    <w:p w14:paraId="3F9DE411" w14:textId="77777777" w:rsidR="004D6163" w:rsidRPr="004D6163" w:rsidRDefault="004D6163" w:rsidP="004D6163">
      <w:pPr>
        <w:jc w:val="both"/>
        <w:rPr>
          <w:rFonts w:eastAsia="Times" w:cs="Arial"/>
          <w:b/>
          <w:bCs/>
          <w:szCs w:val="20"/>
          <w:lang w:val="de-DE" w:eastAsia="de-DE"/>
        </w:rPr>
      </w:pPr>
      <w:r w:rsidRPr="004D6163">
        <w:rPr>
          <w:rFonts w:eastAsia="Times"/>
          <w:szCs w:val="20"/>
          <w:lang w:val="de-DE" w:eastAsia="de-DE"/>
        </w:rPr>
        <w:br w:type="page"/>
      </w:r>
      <w:r w:rsidRPr="004D6163">
        <w:rPr>
          <w:rFonts w:eastAsia="Times" w:cs="Arial"/>
          <w:b/>
          <w:bCs/>
          <w:szCs w:val="20"/>
          <w:lang w:val="de-DE" w:eastAsia="de-DE"/>
        </w:rPr>
        <w:lastRenderedPageBreak/>
        <w:t xml:space="preserve">5. </w:t>
      </w:r>
      <w:r w:rsidRPr="004D6163">
        <w:rPr>
          <w:rFonts w:eastAsia="Times" w:cs="Arial"/>
          <w:b/>
          <w:bCs/>
          <w:szCs w:val="20"/>
          <w:u w:val="single"/>
          <w:lang w:val="de-DE" w:eastAsia="de-DE"/>
        </w:rPr>
        <w:t xml:space="preserve">Gewünschte Dienstleistungskriterien der Sicherheitsfirma im Kanton </w:t>
      </w:r>
      <w:proofErr w:type="spellStart"/>
      <w:r w:rsidRPr="004D6163">
        <w:rPr>
          <w:rFonts w:eastAsia="Times" w:cs="Arial"/>
          <w:b/>
          <w:bCs/>
          <w:szCs w:val="20"/>
          <w:u w:val="single"/>
          <w:lang w:val="de-DE" w:eastAsia="de-DE"/>
        </w:rPr>
        <w:t>A.Rh</w:t>
      </w:r>
      <w:proofErr w:type="spellEnd"/>
      <w:r w:rsidRPr="004D6163">
        <w:rPr>
          <w:rFonts w:eastAsia="Times" w:cs="Arial"/>
          <w:b/>
          <w:bCs/>
          <w:szCs w:val="20"/>
          <w:u w:val="single"/>
          <w:lang w:val="de-DE" w:eastAsia="de-DE"/>
        </w:rPr>
        <w:t>: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709"/>
        <w:gridCol w:w="567"/>
      </w:tblGrid>
      <w:tr w:rsidR="004D6163" w:rsidRPr="004D6163" w14:paraId="36520760" w14:textId="77777777" w:rsidTr="00BF5ABA">
        <w:trPr>
          <w:trHeight w:val="284"/>
        </w:trPr>
        <w:tc>
          <w:tcPr>
            <w:tcW w:w="7016" w:type="dxa"/>
          </w:tcPr>
          <w:p w14:paraId="274331C6" w14:textId="77777777" w:rsidR="004D6163" w:rsidRPr="004D6163" w:rsidRDefault="004D6163" w:rsidP="004D6163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outlineLvl w:val="3"/>
              <w:rPr>
                <w:rFonts w:eastAsia="Arial Unicode MS" w:cs="Arial"/>
                <w:szCs w:val="20"/>
                <w:lang w:val="de-DE" w:eastAsia="de-DE"/>
              </w:rPr>
            </w:pPr>
          </w:p>
        </w:tc>
        <w:tc>
          <w:tcPr>
            <w:tcW w:w="709" w:type="dxa"/>
          </w:tcPr>
          <w:p w14:paraId="57D94B5A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ja</w:t>
            </w:r>
          </w:p>
        </w:tc>
        <w:tc>
          <w:tcPr>
            <w:tcW w:w="567" w:type="dxa"/>
          </w:tcPr>
          <w:p w14:paraId="462C8E0B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nein</w:t>
            </w:r>
          </w:p>
        </w:tc>
      </w:tr>
      <w:tr w:rsidR="004D6163" w:rsidRPr="004D6163" w14:paraId="369EDE45" w14:textId="77777777" w:rsidTr="00BF5ABA">
        <w:trPr>
          <w:trHeight w:val="284"/>
        </w:trPr>
        <w:tc>
          <w:tcPr>
            <w:tcW w:w="7016" w:type="dxa"/>
          </w:tcPr>
          <w:p w14:paraId="03F1BD61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proofErr w:type="spellStart"/>
            <w:r w:rsidRPr="004D6163">
              <w:rPr>
                <w:rFonts w:eastAsia="Times" w:cs="Arial"/>
                <w:szCs w:val="20"/>
                <w:lang w:val="de-DE" w:eastAsia="de-DE"/>
              </w:rPr>
              <w:t>Bewachungen</w:t>
            </w:r>
            <w:proofErr w:type="spellEnd"/>
            <w:r w:rsidRPr="004D6163">
              <w:rPr>
                <w:rFonts w:eastAsia="Times" w:cs="Arial"/>
                <w:szCs w:val="20"/>
                <w:lang w:val="de-DE" w:eastAsia="de-DE"/>
              </w:rPr>
              <w:t xml:space="preserve"> / Überwachungen</w:t>
            </w:r>
          </w:p>
        </w:tc>
        <w:tc>
          <w:tcPr>
            <w:tcW w:w="709" w:type="dxa"/>
          </w:tcPr>
          <w:p w14:paraId="6BFADAFF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26"/>
          </w:p>
        </w:tc>
        <w:tc>
          <w:tcPr>
            <w:tcW w:w="567" w:type="dxa"/>
          </w:tcPr>
          <w:p w14:paraId="11B061A6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27"/>
          </w:p>
        </w:tc>
      </w:tr>
      <w:tr w:rsidR="004D6163" w:rsidRPr="004D6163" w14:paraId="0414A867" w14:textId="77777777" w:rsidTr="00BF5ABA">
        <w:trPr>
          <w:trHeight w:val="284"/>
        </w:trPr>
        <w:tc>
          <w:tcPr>
            <w:tcW w:w="7016" w:type="dxa"/>
          </w:tcPr>
          <w:p w14:paraId="07C1C30E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Präventionspatrouillen</w:t>
            </w:r>
          </w:p>
        </w:tc>
        <w:tc>
          <w:tcPr>
            <w:tcW w:w="709" w:type="dxa"/>
          </w:tcPr>
          <w:p w14:paraId="2F64963A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7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28"/>
          </w:p>
        </w:tc>
        <w:tc>
          <w:tcPr>
            <w:tcW w:w="567" w:type="dxa"/>
          </w:tcPr>
          <w:p w14:paraId="40E3F401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8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29"/>
          </w:p>
        </w:tc>
      </w:tr>
      <w:tr w:rsidR="004D6163" w:rsidRPr="004D6163" w14:paraId="36EE65D1" w14:textId="77777777" w:rsidTr="00BF5ABA">
        <w:trPr>
          <w:trHeight w:val="284"/>
        </w:trPr>
        <w:tc>
          <w:tcPr>
            <w:tcW w:w="7016" w:type="dxa"/>
          </w:tcPr>
          <w:p w14:paraId="278D2952" w14:textId="77777777" w:rsidR="004D6163" w:rsidRPr="004D6163" w:rsidRDefault="004D6163" w:rsidP="004D6163">
            <w:pPr>
              <w:numPr>
                <w:ilvl w:val="0"/>
                <w:numId w:val="18"/>
              </w:numPr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Ordnungsdienste</w:t>
            </w:r>
          </w:p>
        </w:tc>
        <w:tc>
          <w:tcPr>
            <w:tcW w:w="709" w:type="dxa"/>
          </w:tcPr>
          <w:p w14:paraId="6D770794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8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0"/>
          </w:p>
        </w:tc>
        <w:tc>
          <w:tcPr>
            <w:tcW w:w="567" w:type="dxa"/>
          </w:tcPr>
          <w:p w14:paraId="0A6A9BF9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7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1"/>
          </w:p>
        </w:tc>
      </w:tr>
      <w:tr w:rsidR="004D6163" w:rsidRPr="004D6163" w14:paraId="1FFB0DAE" w14:textId="77777777" w:rsidTr="00BF5ABA">
        <w:trPr>
          <w:trHeight w:val="284"/>
        </w:trPr>
        <w:tc>
          <w:tcPr>
            <w:tcW w:w="7016" w:type="dxa"/>
          </w:tcPr>
          <w:p w14:paraId="72C4CBE7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Verkehrs- / Parkdienste</w:t>
            </w:r>
          </w:p>
        </w:tc>
        <w:tc>
          <w:tcPr>
            <w:tcW w:w="709" w:type="dxa"/>
          </w:tcPr>
          <w:p w14:paraId="02CF59FA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9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2"/>
          </w:p>
        </w:tc>
        <w:tc>
          <w:tcPr>
            <w:tcW w:w="567" w:type="dxa"/>
          </w:tcPr>
          <w:p w14:paraId="67BB8570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6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3"/>
          </w:p>
        </w:tc>
      </w:tr>
      <w:tr w:rsidR="004D6163" w:rsidRPr="004D6163" w14:paraId="0E5D1AD1" w14:textId="77777777" w:rsidTr="00BF5ABA">
        <w:trPr>
          <w:trHeight w:val="284"/>
        </w:trPr>
        <w:tc>
          <w:tcPr>
            <w:tcW w:w="7016" w:type="dxa"/>
          </w:tcPr>
          <w:p w14:paraId="7D489D94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Eingangskontrollen / Kassendienste / Portierdienste</w:t>
            </w:r>
          </w:p>
        </w:tc>
        <w:tc>
          <w:tcPr>
            <w:tcW w:w="709" w:type="dxa"/>
          </w:tcPr>
          <w:p w14:paraId="65D24102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0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4"/>
          </w:p>
        </w:tc>
        <w:tc>
          <w:tcPr>
            <w:tcW w:w="567" w:type="dxa"/>
          </w:tcPr>
          <w:p w14:paraId="4E14C883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5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5"/>
          </w:p>
        </w:tc>
      </w:tr>
      <w:tr w:rsidR="004D6163" w:rsidRPr="004D6163" w14:paraId="4E1EBE24" w14:textId="77777777" w:rsidTr="00BF5ABA">
        <w:trPr>
          <w:trHeight w:val="284"/>
        </w:trPr>
        <w:tc>
          <w:tcPr>
            <w:tcW w:w="7016" w:type="dxa"/>
          </w:tcPr>
          <w:p w14:paraId="24DA7382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Kontrollgänge</w:t>
            </w:r>
          </w:p>
        </w:tc>
        <w:tc>
          <w:tcPr>
            <w:tcW w:w="709" w:type="dxa"/>
          </w:tcPr>
          <w:p w14:paraId="6B8E02D0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1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6"/>
          </w:p>
        </w:tc>
        <w:tc>
          <w:tcPr>
            <w:tcW w:w="567" w:type="dxa"/>
          </w:tcPr>
          <w:p w14:paraId="420ED56E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4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7"/>
          </w:p>
        </w:tc>
      </w:tr>
      <w:tr w:rsidR="004D6163" w:rsidRPr="004D6163" w14:paraId="44A6795F" w14:textId="77777777" w:rsidTr="00BF5ABA">
        <w:trPr>
          <w:trHeight w:val="284"/>
        </w:trPr>
        <w:tc>
          <w:tcPr>
            <w:tcW w:w="7016" w:type="dxa"/>
          </w:tcPr>
          <w:p w14:paraId="0C715B79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Revierdienste</w:t>
            </w:r>
          </w:p>
        </w:tc>
        <w:tc>
          <w:tcPr>
            <w:tcW w:w="709" w:type="dxa"/>
          </w:tcPr>
          <w:p w14:paraId="73CEF61D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8"/>
          </w:p>
        </w:tc>
        <w:tc>
          <w:tcPr>
            <w:tcW w:w="567" w:type="dxa"/>
          </w:tcPr>
          <w:p w14:paraId="65C4A979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3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39"/>
          </w:p>
        </w:tc>
      </w:tr>
      <w:tr w:rsidR="004D6163" w:rsidRPr="004D6163" w14:paraId="3AAF5A47" w14:textId="77777777" w:rsidTr="00BF5ABA">
        <w:trPr>
          <w:trHeight w:val="284"/>
        </w:trPr>
        <w:tc>
          <w:tcPr>
            <w:tcW w:w="7016" w:type="dxa"/>
          </w:tcPr>
          <w:p w14:paraId="418B195D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Werttransporte</w:t>
            </w:r>
          </w:p>
        </w:tc>
        <w:tc>
          <w:tcPr>
            <w:tcW w:w="709" w:type="dxa"/>
          </w:tcPr>
          <w:p w14:paraId="1058D530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0"/>
          </w:p>
        </w:tc>
        <w:tc>
          <w:tcPr>
            <w:tcW w:w="567" w:type="dxa"/>
          </w:tcPr>
          <w:p w14:paraId="3AF74218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2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1"/>
          </w:p>
        </w:tc>
      </w:tr>
      <w:tr w:rsidR="004D6163" w:rsidRPr="004D6163" w14:paraId="0E4F1248" w14:textId="77777777" w:rsidTr="00BF5ABA">
        <w:trPr>
          <w:trHeight w:val="284"/>
        </w:trPr>
        <w:tc>
          <w:tcPr>
            <w:tcW w:w="7016" w:type="dxa"/>
          </w:tcPr>
          <w:p w14:paraId="74271B2C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Chauffeurdienste</w:t>
            </w:r>
          </w:p>
        </w:tc>
        <w:tc>
          <w:tcPr>
            <w:tcW w:w="709" w:type="dxa"/>
          </w:tcPr>
          <w:p w14:paraId="1B4A6ED5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4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2"/>
          </w:p>
        </w:tc>
        <w:tc>
          <w:tcPr>
            <w:tcW w:w="567" w:type="dxa"/>
          </w:tcPr>
          <w:p w14:paraId="118AA0FF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1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3"/>
          </w:p>
        </w:tc>
      </w:tr>
      <w:tr w:rsidR="004D6163" w:rsidRPr="004D6163" w14:paraId="7888EEAA" w14:textId="77777777" w:rsidTr="00BF5ABA">
        <w:trPr>
          <w:trHeight w:val="284"/>
        </w:trPr>
        <w:tc>
          <w:tcPr>
            <w:tcW w:w="7016" w:type="dxa"/>
          </w:tcPr>
          <w:p w14:paraId="0A7D1E1D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Personenbegleitschutz</w:t>
            </w:r>
          </w:p>
        </w:tc>
        <w:tc>
          <w:tcPr>
            <w:tcW w:w="709" w:type="dxa"/>
          </w:tcPr>
          <w:p w14:paraId="7CF8FCB9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5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4"/>
          </w:p>
        </w:tc>
        <w:tc>
          <w:tcPr>
            <w:tcW w:w="567" w:type="dxa"/>
          </w:tcPr>
          <w:p w14:paraId="77043C44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0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5"/>
          </w:p>
        </w:tc>
      </w:tr>
      <w:tr w:rsidR="004D6163" w:rsidRPr="004D6163" w14:paraId="7D1F0216" w14:textId="77777777" w:rsidTr="00BF5ABA">
        <w:trPr>
          <w:trHeight w:val="284"/>
        </w:trPr>
        <w:tc>
          <w:tcPr>
            <w:tcW w:w="7016" w:type="dxa"/>
          </w:tcPr>
          <w:p w14:paraId="3838FA9A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Detektivdienste</w:t>
            </w:r>
          </w:p>
        </w:tc>
        <w:tc>
          <w:tcPr>
            <w:tcW w:w="709" w:type="dxa"/>
          </w:tcPr>
          <w:p w14:paraId="7CF2AFBF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6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6"/>
          </w:p>
        </w:tc>
        <w:tc>
          <w:tcPr>
            <w:tcW w:w="567" w:type="dxa"/>
          </w:tcPr>
          <w:p w14:paraId="054D2F5F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9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7"/>
          </w:p>
        </w:tc>
      </w:tr>
      <w:tr w:rsidR="004D6163" w:rsidRPr="004D6163" w14:paraId="63FC45C0" w14:textId="77777777" w:rsidTr="00BF5ABA">
        <w:trPr>
          <w:trHeight w:val="284"/>
        </w:trPr>
        <w:tc>
          <w:tcPr>
            <w:tcW w:w="7016" w:type="dxa"/>
          </w:tcPr>
          <w:p w14:paraId="299FF723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Fahrzeugrückführungen</w:t>
            </w:r>
          </w:p>
        </w:tc>
        <w:tc>
          <w:tcPr>
            <w:tcW w:w="709" w:type="dxa"/>
          </w:tcPr>
          <w:p w14:paraId="78D8B7FA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7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8"/>
          </w:p>
        </w:tc>
        <w:tc>
          <w:tcPr>
            <w:tcW w:w="567" w:type="dxa"/>
          </w:tcPr>
          <w:p w14:paraId="2D16EFDA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8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49"/>
          </w:p>
        </w:tc>
      </w:tr>
      <w:tr w:rsidR="004D6163" w:rsidRPr="004D6163" w14:paraId="55168702" w14:textId="77777777" w:rsidTr="00BF5ABA">
        <w:trPr>
          <w:trHeight w:val="284"/>
        </w:trPr>
        <w:tc>
          <w:tcPr>
            <w:tcW w:w="7016" w:type="dxa"/>
          </w:tcPr>
          <w:p w14:paraId="600CC27F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Notruf- / Überwachungsanlagen</w:t>
            </w:r>
          </w:p>
        </w:tc>
        <w:tc>
          <w:tcPr>
            <w:tcW w:w="709" w:type="dxa"/>
          </w:tcPr>
          <w:p w14:paraId="648E639E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8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0"/>
          </w:p>
        </w:tc>
        <w:tc>
          <w:tcPr>
            <w:tcW w:w="567" w:type="dxa"/>
          </w:tcPr>
          <w:p w14:paraId="45908A4D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7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1"/>
          </w:p>
        </w:tc>
      </w:tr>
      <w:tr w:rsidR="004D6163" w:rsidRPr="004D6163" w14:paraId="339BB36A" w14:textId="77777777" w:rsidTr="00BF5ABA">
        <w:trPr>
          <w:trHeight w:val="284"/>
        </w:trPr>
        <w:tc>
          <w:tcPr>
            <w:tcW w:w="7016" w:type="dxa"/>
          </w:tcPr>
          <w:p w14:paraId="5C464C2A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Interventionsdienste</w:t>
            </w:r>
          </w:p>
        </w:tc>
        <w:tc>
          <w:tcPr>
            <w:tcW w:w="709" w:type="dxa"/>
          </w:tcPr>
          <w:p w14:paraId="0FE4CB71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9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2"/>
          </w:p>
        </w:tc>
        <w:tc>
          <w:tcPr>
            <w:tcW w:w="567" w:type="dxa"/>
          </w:tcPr>
          <w:p w14:paraId="575D5BE8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26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3"/>
          </w:p>
        </w:tc>
      </w:tr>
      <w:tr w:rsidR="004D6163" w:rsidRPr="004D6163" w14:paraId="2D3DA8E0" w14:textId="77777777" w:rsidTr="00BF5ABA">
        <w:trPr>
          <w:trHeight w:val="284"/>
        </w:trPr>
        <w:tc>
          <w:tcPr>
            <w:tcW w:w="7016" w:type="dxa"/>
          </w:tcPr>
          <w:p w14:paraId="773EC511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t>Verkauf von Sicherheitssystemen</w:t>
            </w:r>
          </w:p>
        </w:tc>
        <w:tc>
          <w:tcPr>
            <w:tcW w:w="709" w:type="dxa"/>
          </w:tcPr>
          <w:p w14:paraId="3E1B1C08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20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4"/>
          </w:p>
        </w:tc>
        <w:tc>
          <w:tcPr>
            <w:tcW w:w="567" w:type="dxa"/>
          </w:tcPr>
          <w:p w14:paraId="310F2650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5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5"/>
          </w:p>
        </w:tc>
      </w:tr>
      <w:tr w:rsidR="004D6163" w:rsidRPr="004D6163" w14:paraId="74AD76D7" w14:textId="77777777" w:rsidTr="00BF5ABA">
        <w:trPr>
          <w:trHeight w:val="284"/>
        </w:trPr>
        <w:tc>
          <w:tcPr>
            <w:tcW w:w="7016" w:type="dxa"/>
          </w:tcPr>
          <w:p w14:paraId="31845CBD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proofErr w:type="spellStart"/>
            <w:r w:rsidRPr="004D6163">
              <w:rPr>
                <w:rFonts w:eastAsia="Times" w:cs="Arial"/>
                <w:szCs w:val="20"/>
                <w:lang w:val="de-DE" w:eastAsia="de-DE"/>
              </w:rPr>
              <w:t>Sonderbewachungen</w:t>
            </w:r>
            <w:proofErr w:type="spellEnd"/>
            <w:r w:rsidRPr="004D6163">
              <w:rPr>
                <w:rFonts w:eastAsia="Times" w:cs="Arial"/>
                <w:szCs w:val="20"/>
                <w:lang w:val="de-DE" w:eastAsia="de-DE"/>
              </w:rPr>
              <w:t xml:space="preserve"> bei erhöhten Gefahrenlagen</w:t>
            </w:r>
          </w:p>
        </w:tc>
        <w:tc>
          <w:tcPr>
            <w:tcW w:w="709" w:type="dxa"/>
          </w:tcPr>
          <w:p w14:paraId="3DE67D73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1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6"/>
          </w:p>
        </w:tc>
        <w:tc>
          <w:tcPr>
            <w:tcW w:w="567" w:type="dxa"/>
          </w:tcPr>
          <w:p w14:paraId="4E6786DC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4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7"/>
          </w:p>
        </w:tc>
      </w:tr>
      <w:tr w:rsidR="004D6163" w:rsidRPr="004D6163" w14:paraId="2BC35EE1" w14:textId="77777777" w:rsidTr="00BF5ABA">
        <w:trPr>
          <w:trHeight w:val="284"/>
        </w:trPr>
        <w:tc>
          <w:tcPr>
            <w:tcW w:w="7016" w:type="dxa"/>
          </w:tcPr>
          <w:p w14:paraId="3DB51CE7" w14:textId="77777777" w:rsidR="004D6163" w:rsidRPr="004D6163" w:rsidRDefault="004D6163" w:rsidP="004D6163">
            <w:pPr>
              <w:numPr>
                <w:ilvl w:val="0"/>
                <w:numId w:val="17"/>
              </w:numPr>
              <w:jc w:val="both"/>
              <w:rPr>
                <w:rFonts w:eastAsia="Times" w:cs="Arial"/>
                <w:szCs w:val="20"/>
                <w:lang w:val="de-DE" w:eastAsia="de-DE"/>
              </w:rPr>
            </w:pPr>
            <w:proofErr w:type="spellStart"/>
            <w:r w:rsidRPr="004D6163">
              <w:rPr>
                <w:rFonts w:eastAsia="Times" w:cs="Arial"/>
                <w:szCs w:val="20"/>
                <w:lang w:val="de-DE" w:eastAsia="de-DE"/>
              </w:rPr>
              <w:t>evt.</w:t>
            </w:r>
            <w:proofErr w:type="spellEnd"/>
            <w:r w:rsidRPr="004D6163">
              <w:rPr>
                <w:rFonts w:eastAsia="Times" w:cs="Arial"/>
                <w:szCs w:val="20"/>
                <w:lang w:val="de-DE" w:eastAsia="de-DE"/>
              </w:rPr>
              <w:t xml:space="preserve"> Weitere Dienste</w:t>
            </w:r>
          </w:p>
        </w:tc>
        <w:tc>
          <w:tcPr>
            <w:tcW w:w="709" w:type="dxa"/>
          </w:tcPr>
          <w:p w14:paraId="68229B10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22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8"/>
          </w:p>
        </w:tc>
        <w:tc>
          <w:tcPr>
            <w:tcW w:w="567" w:type="dxa"/>
          </w:tcPr>
          <w:p w14:paraId="12A3AA27" w14:textId="77777777" w:rsidR="004D6163" w:rsidRPr="004D6163" w:rsidRDefault="004D6163" w:rsidP="004D6163">
            <w:pPr>
              <w:jc w:val="center"/>
              <w:rPr>
                <w:rFonts w:eastAsia="Times" w:cs="Arial"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3"/>
            <w:r w:rsidRPr="004D6163">
              <w:rPr>
                <w:rFonts w:eastAsia="Times" w:cs="Arial"/>
                <w:szCs w:val="20"/>
                <w:lang w:val="de-DE" w:eastAsia="de-DE"/>
              </w:rPr>
              <w:instrText xml:space="preserve"> FORMCHECKBOX </w:instrText>
            </w:r>
            <w:r w:rsidRPr="004D6163">
              <w:rPr>
                <w:rFonts w:eastAsia="Times" w:cs="Arial"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szCs w:val="20"/>
                <w:lang w:val="de-DE" w:eastAsia="de-DE"/>
              </w:rPr>
              <w:fldChar w:fldCharType="end"/>
            </w:r>
            <w:bookmarkEnd w:id="59"/>
          </w:p>
        </w:tc>
      </w:tr>
    </w:tbl>
    <w:p w14:paraId="011BA6DF" w14:textId="77777777" w:rsidR="004D6163" w:rsidRPr="004D6163" w:rsidRDefault="004D6163" w:rsidP="004D6163">
      <w:pPr>
        <w:jc w:val="both"/>
        <w:rPr>
          <w:rFonts w:eastAsia="Times" w:cs="Arial"/>
          <w:szCs w:val="20"/>
          <w:lang w:val="de-DE" w:eastAsia="de-DE"/>
        </w:rPr>
      </w:pPr>
    </w:p>
    <w:p w14:paraId="1CDD7748" w14:textId="77777777" w:rsidR="004D6163" w:rsidRPr="004D6163" w:rsidRDefault="004D6163" w:rsidP="004D6163">
      <w:pPr>
        <w:jc w:val="both"/>
        <w:rPr>
          <w:rFonts w:eastAsia="Times" w:cs="Arial"/>
          <w:b/>
          <w:bCs/>
          <w:szCs w:val="20"/>
          <w:u w:val="single"/>
          <w:lang w:val="de-DE" w:eastAsia="de-DE"/>
        </w:rPr>
      </w:pPr>
      <w:r w:rsidRPr="004D6163">
        <w:rPr>
          <w:rFonts w:eastAsia="Times" w:cs="Arial"/>
          <w:b/>
          <w:bCs/>
          <w:szCs w:val="20"/>
          <w:lang w:val="de-DE" w:eastAsia="de-DE"/>
        </w:rPr>
        <w:t xml:space="preserve">6. </w:t>
      </w:r>
      <w:r w:rsidRPr="004D6163">
        <w:rPr>
          <w:rFonts w:eastAsia="Times" w:cs="Arial"/>
          <w:b/>
          <w:bCs/>
          <w:szCs w:val="20"/>
          <w:u w:val="single"/>
          <w:lang w:val="de-DE" w:eastAsia="de-DE"/>
        </w:rPr>
        <w:t>Versicherung:</w:t>
      </w:r>
    </w:p>
    <w:p w14:paraId="7735B675" w14:textId="77777777" w:rsidR="004D6163" w:rsidRPr="004D6163" w:rsidRDefault="004D6163" w:rsidP="004D6163">
      <w:pPr>
        <w:jc w:val="both"/>
        <w:rPr>
          <w:rFonts w:eastAsia="Times" w:cs="Arial"/>
          <w:szCs w:val="20"/>
          <w:lang w:val="de-DE" w:eastAsia="de-DE"/>
        </w:rPr>
      </w:pPr>
      <w:r w:rsidRPr="004D6163">
        <w:rPr>
          <w:rFonts w:eastAsia="Times" w:cs="Arial"/>
          <w:szCs w:val="20"/>
          <w:lang w:val="de-DE" w:eastAsia="de-DE"/>
        </w:rPr>
        <w:t>Die Firmenhaftpflichtversicherung besteht bei der Firma:</w:t>
      </w:r>
      <w:r w:rsidRPr="004D6163">
        <w:rPr>
          <w:rFonts w:eastAsia="Times" w:cs="Arial"/>
          <w:szCs w:val="20"/>
          <w:lang w:val="de-DE" w:eastAsia="de-DE"/>
        </w:rPr>
        <w:tab/>
      </w:r>
      <w:r w:rsidRPr="004D6163">
        <w:rPr>
          <w:rFonts w:eastAsia="Times" w:cs="Arial"/>
          <w:szCs w:val="20"/>
          <w:lang w:val="de-DE" w:eastAsia="de-DE"/>
        </w:rPr>
        <w:tab/>
      </w:r>
      <w:r w:rsidRPr="004D6163">
        <w:rPr>
          <w:rFonts w:eastAsia="Times" w:cs="Arial"/>
          <w:szCs w:val="20"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0" w:name="Text1"/>
      <w:r w:rsidRPr="004D6163">
        <w:rPr>
          <w:rFonts w:eastAsia="Times" w:cs="Arial"/>
          <w:szCs w:val="20"/>
          <w:lang w:val="de-DE" w:eastAsia="de-DE"/>
        </w:rPr>
        <w:instrText xml:space="preserve"> FORMTEXT </w:instrText>
      </w:r>
      <w:r w:rsidRPr="004D6163">
        <w:rPr>
          <w:rFonts w:eastAsia="Times" w:cs="Arial"/>
          <w:szCs w:val="20"/>
          <w:lang w:val="de-DE" w:eastAsia="de-DE"/>
        </w:rPr>
      </w:r>
      <w:r w:rsidRPr="004D6163">
        <w:rPr>
          <w:rFonts w:eastAsia="Times" w:cs="Arial"/>
          <w:szCs w:val="20"/>
          <w:lang w:val="de-DE" w:eastAsia="de-DE"/>
        </w:rPr>
        <w:fldChar w:fldCharType="separate"/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szCs w:val="20"/>
          <w:lang w:val="de-DE" w:eastAsia="de-DE"/>
        </w:rPr>
        <w:fldChar w:fldCharType="end"/>
      </w:r>
      <w:bookmarkEnd w:id="60"/>
    </w:p>
    <w:p w14:paraId="62A59FC6" w14:textId="77777777" w:rsidR="004D6163" w:rsidRPr="004D6163" w:rsidRDefault="004D6163" w:rsidP="004D6163">
      <w:pPr>
        <w:jc w:val="both"/>
        <w:rPr>
          <w:rFonts w:eastAsia="Times" w:cs="Arial"/>
          <w:b/>
          <w:szCs w:val="20"/>
          <w:lang w:val="de-DE" w:eastAsia="de-DE"/>
        </w:rPr>
      </w:pPr>
      <w:r w:rsidRPr="004D6163">
        <w:rPr>
          <w:rFonts w:eastAsia="Times" w:cs="Arial"/>
          <w:szCs w:val="20"/>
          <w:lang w:val="de-DE" w:eastAsia="de-DE"/>
        </w:rPr>
        <w:t>Die Höhe der Haftpflichtschadensumme ist</w:t>
      </w:r>
      <w:r w:rsidRPr="004D6163">
        <w:rPr>
          <w:rFonts w:eastAsia="Times" w:cs="Arial"/>
          <w:szCs w:val="20"/>
          <w:lang w:val="de-DE" w:eastAsia="de-DE"/>
        </w:rPr>
        <w:tab/>
      </w:r>
      <w:r w:rsidRPr="004D6163">
        <w:rPr>
          <w:rFonts w:eastAsia="Times" w:cs="Arial"/>
          <w:szCs w:val="20"/>
          <w:lang w:val="de-DE" w:eastAsia="de-DE"/>
        </w:rPr>
        <w:tab/>
        <w:t>Fr.</w:t>
      </w:r>
      <w:r w:rsidRPr="004D6163">
        <w:rPr>
          <w:rFonts w:eastAsia="Times" w:cs="Arial"/>
          <w:szCs w:val="20"/>
          <w:lang w:val="de-DE" w:eastAsia="de-DE"/>
        </w:rPr>
        <w:tab/>
      </w:r>
      <w:r w:rsidRPr="004D6163">
        <w:rPr>
          <w:rFonts w:eastAsia="Times" w:cs="Arial"/>
          <w:szCs w:val="20"/>
          <w:lang w:val="de-DE"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1" w:name="Text2"/>
      <w:r w:rsidRPr="004D6163">
        <w:rPr>
          <w:rFonts w:eastAsia="Times" w:cs="Arial"/>
          <w:szCs w:val="20"/>
          <w:lang w:val="de-DE" w:eastAsia="de-DE"/>
        </w:rPr>
        <w:instrText xml:space="preserve"> FORMTEXT </w:instrText>
      </w:r>
      <w:r w:rsidRPr="004D6163">
        <w:rPr>
          <w:rFonts w:eastAsia="Times" w:cs="Arial"/>
          <w:szCs w:val="20"/>
          <w:lang w:val="de-DE" w:eastAsia="de-DE"/>
        </w:rPr>
      </w:r>
      <w:r w:rsidRPr="004D6163">
        <w:rPr>
          <w:rFonts w:eastAsia="Times" w:cs="Arial"/>
          <w:szCs w:val="20"/>
          <w:lang w:val="de-DE" w:eastAsia="de-DE"/>
        </w:rPr>
        <w:fldChar w:fldCharType="separate"/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noProof/>
          <w:szCs w:val="20"/>
          <w:lang w:val="de-DE" w:eastAsia="de-DE"/>
        </w:rPr>
        <w:t> </w:t>
      </w:r>
      <w:r w:rsidRPr="004D6163">
        <w:rPr>
          <w:rFonts w:eastAsia="Times" w:cs="Arial"/>
          <w:szCs w:val="20"/>
          <w:lang w:val="de-DE" w:eastAsia="de-DE"/>
        </w:rPr>
        <w:fldChar w:fldCharType="end"/>
      </w:r>
      <w:bookmarkEnd w:id="61"/>
    </w:p>
    <w:p w14:paraId="06EF5B81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/>
          <w:szCs w:val="20"/>
          <w:u w:val="single"/>
          <w:lang w:val="de-DE" w:eastAsia="de-DE"/>
        </w:rPr>
      </w:pPr>
    </w:p>
    <w:p w14:paraId="27961EE9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/>
          <w:bCs/>
          <w:szCs w:val="20"/>
          <w:lang w:val="de-DE" w:eastAsia="de-DE"/>
        </w:rPr>
      </w:pPr>
      <w:r w:rsidRPr="004D6163">
        <w:rPr>
          <w:rFonts w:eastAsia="Times" w:cs="Arial"/>
          <w:b/>
          <w:bCs/>
          <w:szCs w:val="20"/>
          <w:lang w:val="de-DE" w:eastAsia="de-DE"/>
        </w:rPr>
        <w:t xml:space="preserve">7. </w:t>
      </w:r>
      <w:r w:rsidRPr="004D6163">
        <w:rPr>
          <w:rFonts w:eastAsia="Times" w:cs="Arial"/>
          <w:b/>
          <w:bCs/>
          <w:szCs w:val="20"/>
          <w:u w:val="single"/>
          <w:lang w:val="de-DE" w:eastAsia="de-DE"/>
        </w:rPr>
        <w:t>Dem vorliegenden Gesuch muss beigelegt werden:</w:t>
      </w:r>
    </w:p>
    <w:p w14:paraId="452C8937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39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2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Kopie eines amtlichen Ausweises</w:t>
      </w:r>
    </w:p>
    <w:p w14:paraId="5898E223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41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3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Ausl. Firmen haben ein Strafregisterauszug oder ein Führungszeugnis inkl. einer deutschen Übersetzung beizulegen</w:t>
      </w:r>
    </w:p>
    <w:p w14:paraId="7C284CC7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42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4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Kopie des Handelsregistereintrages bzw. Kopie der Erwerbsgenehmigung inkl. einer deutschen Übersetzung</w:t>
      </w:r>
    </w:p>
    <w:p w14:paraId="311655FF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43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5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Kopie Geschäftsunterlagen (Firmenprofil, Art, Zweck und Umfang der Geschäftstätigkeit)</w:t>
      </w:r>
    </w:p>
    <w:p w14:paraId="40EDDA19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44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6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Aktuelles Passfoto</w:t>
      </w:r>
    </w:p>
    <w:p w14:paraId="7FD4CF57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45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7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Lebenslauf mit Angaben über die bisherige berufliche Tätigkeit</w:t>
      </w:r>
    </w:p>
    <w:p w14:paraId="222329C7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46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8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Bescheinigung einer allenfalls </w:t>
      </w:r>
      <w:proofErr w:type="spellStart"/>
      <w:r w:rsidRPr="004D6163">
        <w:rPr>
          <w:rFonts w:eastAsia="Times" w:cs="Arial"/>
          <w:bCs/>
          <w:sz w:val="16"/>
          <w:szCs w:val="16"/>
          <w:lang w:val="de-DE" w:eastAsia="de-DE"/>
        </w:rPr>
        <w:t>ausserkantonal</w:t>
      </w:r>
      <w:proofErr w:type="spellEnd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abgelegten Prüfung</w:t>
      </w:r>
    </w:p>
    <w:p w14:paraId="3A0683CC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47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69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Ausbildungsnachweise für die gewünschten Tätigkeitsbereiche</w:t>
      </w:r>
    </w:p>
    <w:p w14:paraId="26FAEE0C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48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70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Auszug aus dem Betreibungs- und Konkursregister</w:t>
      </w:r>
    </w:p>
    <w:p w14:paraId="038AFA09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49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71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Nachweis der Haftpflichtversicherung</w:t>
      </w:r>
    </w:p>
    <w:p w14:paraId="05A6DD2D" w14:textId="77777777" w:rsidR="004D6163" w:rsidRPr="004D6163" w:rsidRDefault="004D6163" w:rsidP="004D6163">
      <w:pPr>
        <w:tabs>
          <w:tab w:val="left" w:pos="2268"/>
        </w:tabs>
        <w:rPr>
          <w:rFonts w:eastAsia="Times" w:cs="Arial"/>
          <w:bCs/>
          <w:sz w:val="16"/>
          <w:szCs w:val="16"/>
          <w:lang w:val="de-DE" w:eastAsia="de-DE"/>
        </w:rPr>
      </w:pP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50"/>
      <w:r w:rsidRPr="004D6163">
        <w:rPr>
          <w:rFonts w:eastAsia="Times" w:cs="Arial"/>
          <w:bCs/>
          <w:sz w:val="16"/>
          <w:szCs w:val="16"/>
          <w:lang w:val="de-DE" w:eastAsia="de-DE"/>
        </w:rPr>
        <w:instrText xml:space="preserve"> FORMCHECKBOX </w:instrText>
      </w:r>
      <w:r w:rsidRPr="004D6163">
        <w:rPr>
          <w:rFonts w:eastAsia="Times" w:cs="Arial"/>
          <w:bCs/>
          <w:sz w:val="16"/>
          <w:szCs w:val="16"/>
          <w:lang w:val="de-DE" w:eastAsia="de-DE"/>
        </w:rPr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separate"/>
      </w:r>
      <w:r w:rsidRPr="004D6163">
        <w:rPr>
          <w:rFonts w:eastAsia="Times" w:cs="Arial"/>
          <w:bCs/>
          <w:sz w:val="16"/>
          <w:szCs w:val="16"/>
          <w:lang w:val="de-DE" w:eastAsia="de-DE"/>
        </w:rPr>
        <w:fldChar w:fldCharType="end"/>
      </w:r>
      <w:bookmarkEnd w:id="72"/>
      <w:r w:rsidRPr="004D6163">
        <w:rPr>
          <w:rFonts w:eastAsia="Times" w:cs="Arial"/>
          <w:bCs/>
          <w:sz w:val="16"/>
          <w:szCs w:val="16"/>
          <w:lang w:val="de-DE" w:eastAsia="de-DE"/>
        </w:rPr>
        <w:t xml:space="preserve">  Vorlage eines Dienstausweises zur Genehmigung (Muster)</w:t>
      </w:r>
    </w:p>
    <w:p w14:paraId="6D7FB9C6" w14:textId="77777777" w:rsidR="004D6163" w:rsidRDefault="004D6163" w:rsidP="004D6163">
      <w:pPr>
        <w:rPr>
          <w:rFonts w:eastAsia="Times" w:cs="Arial"/>
          <w:bCs/>
          <w:szCs w:val="20"/>
          <w:lang w:val="de-DE" w:eastAsia="de-DE"/>
        </w:rPr>
      </w:pPr>
    </w:p>
    <w:p w14:paraId="5806C422" w14:textId="77777777" w:rsidR="00BF5ABA" w:rsidRPr="004D6163" w:rsidRDefault="00BF5ABA" w:rsidP="004D6163">
      <w:pPr>
        <w:rPr>
          <w:rFonts w:eastAsia="Times" w:cs="Arial"/>
          <w:bCs/>
          <w:szCs w:val="20"/>
          <w:lang w:val="de-DE" w:eastAsia="de-DE"/>
        </w:rPr>
      </w:pPr>
    </w:p>
    <w:p w14:paraId="169F3913" w14:textId="77777777" w:rsidR="004D6163" w:rsidRPr="004D6163" w:rsidRDefault="004D6163" w:rsidP="004D6163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Cs/>
          <w:sz w:val="20"/>
          <w:szCs w:val="20"/>
          <w:lang w:val="de-DE" w:eastAsia="de-DE"/>
        </w:rPr>
      </w:pPr>
      <w:r w:rsidRPr="004D6163">
        <w:rPr>
          <w:rFonts w:eastAsia="Times New Roman" w:cs="Arial"/>
          <w:bCs/>
          <w:szCs w:val="20"/>
          <w:lang w:val="de-DE" w:eastAsia="de-DE"/>
        </w:rPr>
        <w:t>Ich bestätige, die Fragen wahrheitsgetreu beantwortet zu haben und erlaube der zuständigen Behörde, die erteilten Informationen nachzuprüfen, insbesondere bei den Straf-, Vormundschafts- und Verwaltungsbehörden sowie beim Betreibungs- und Konkursamt.</w:t>
      </w:r>
    </w:p>
    <w:p w14:paraId="755D56E1" w14:textId="77777777" w:rsidR="004D6163" w:rsidRPr="004D6163" w:rsidRDefault="004D6163" w:rsidP="004D6163">
      <w:pPr>
        <w:tabs>
          <w:tab w:val="left" w:pos="2268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szCs w:val="20"/>
          <w:lang w:val="de-DE" w:eastAsia="de-DE"/>
        </w:rPr>
      </w:pPr>
    </w:p>
    <w:p w14:paraId="18DAF2CC" w14:textId="77777777" w:rsidR="004D6163" w:rsidRDefault="004D6163" w:rsidP="004D6163">
      <w:pPr>
        <w:tabs>
          <w:tab w:val="left" w:pos="2268"/>
        </w:tabs>
        <w:rPr>
          <w:rFonts w:ascii="Times New Roman" w:eastAsia="Times" w:hAnsi="Times New Roman"/>
          <w:b/>
          <w:sz w:val="16"/>
          <w:szCs w:val="20"/>
          <w:lang w:val="de-DE" w:eastAsia="de-DE"/>
        </w:rPr>
      </w:pPr>
    </w:p>
    <w:p w14:paraId="22A135BB" w14:textId="77777777" w:rsidR="00BF5ABA" w:rsidRPr="004D6163" w:rsidRDefault="00BF5ABA" w:rsidP="004D6163">
      <w:pPr>
        <w:tabs>
          <w:tab w:val="left" w:pos="2268"/>
        </w:tabs>
        <w:rPr>
          <w:rFonts w:ascii="Times New Roman" w:eastAsia="Times" w:hAnsi="Times New Roman"/>
          <w:b/>
          <w:sz w:val="16"/>
          <w:szCs w:val="20"/>
          <w:lang w:val="de-DE" w:eastAsia="de-DE"/>
        </w:rPr>
      </w:pPr>
    </w:p>
    <w:tbl>
      <w:tblPr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709"/>
        <w:gridCol w:w="1843"/>
        <w:gridCol w:w="1276"/>
        <w:gridCol w:w="3043"/>
      </w:tblGrid>
      <w:tr w:rsidR="004D6163" w:rsidRPr="004D6163" w14:paraId="4ADDC268" w14:textId="77777777" w:rsidTr="00BF5ABA">
        <w:tc>
          <w:tcPr>
            <w:tcW w:w="496" w:type="dxa"/>
          </w:tcPr>
          <w:p w14:paraId="1D971490" w14:textId="77777777" w:rsidR="004D6163" w:rsidRPr="004D6163" w:rsidRDefault="004D6163" w:rsidP="004D6163">
            <w:pPr>
              <w:tabs>
                <w:tab w:val="center" w:pos="8080"/>
              </w:tabs>
              <w:ind w:right="-284"/>
              <w:rPr>
                <w:rFonts w:eastAsia="Times" w:cs="Arial"/>
                <w:bCs/>
                <w:szCs w:val="20"/>
                <w:lang w:val="de-DE" w:eastAsia="de-DE"/>
              </w:rPr>
            </w:pPr>
            <w:r>
              <w:rPr>
                <w:rFonts w:eastAsia="Times" w:cs="Arial"/>
                <w:bCs/>
                <w:szCs w:val="20"/>
                <w:lang w:val="de-DE" w:eastAsia="de-DE"/>
              </w:rPr>
              <w:t>Ort</w: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t>:</w:t>
            </w:r>
          </w:p>
        </w:tc>
        <w:tc>
          <w:tcPr>
            <w:tcW w:w="2409" w:type="dxa"/>
          </w:tcPr>
          <w:p w14:paraId="47FC92AE" w14:textId="77777777" w:rsidR="004D6163" w:rsidRPr="004D6163" w:rsidRDefault="004D6163" w:rsidP="004D6163">
            <w:pPr>
              <w:tabs>
                <w:tab w:val="center" w:pos="8080"/>
              </w:tabs>
              <w:ind w:right="-284"/>
              <w:rPr>
                <w:rFonts w:eastAsia="Times" w:cs="Arial"/>
                <w:bCs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end"/>
            </w:r>
          </w:p>
        </w:tc>
        <w:tc>
          <w:tcPr>
            <w:tcW w:w="709" w:type="dxa"/>
          </w:tcPr>
          <w:p w14:paraId="3F940A28" w14:textId="77777777" w:rsidR="004D6163" w:rsidRPr="004D6163" w:rsidRDefault="004D6163" w:rsidP="004D6163">
            <w:pPr>
              <w:tabs>
                <w:tab w:val="center" w:pos="8080"/>
              </w:tabs>
              <w:ind w:right="-284"/>
              <w:rPr>
                <w:rFonts w:eastAsia="Times" w:cs="Arial"/>
                <w:bCs/>
                <w:szCs w:val="20"/>
                <w:lang w:val="de-DE" w:eastAsia="de-DE"/>
              </w:rPr>
            </w:pPr>
            <w:r>
              <w:rPr>
                <w:rFonts w:eastAsia="Times" w:cs="Arial"/>
                <w:bCs/>
                <w:szCs w:val="20"/>
                <w:lang w:val="de-DE" w:eastAsia="de-DE"/>
              </w:rPr>
              <w:t>Datum:</w:t>
            </w:r>
          </w:p>
        </w:tc>
        <w:tc>
          <w:tcPr>
            <w:tcW w:w="1843" w:type="dxa"/>
          </w:tcPr>
          <w:p w14:paraId="2D567E6B" w14:textId="77777777" w:rsidR="004D6163" w:rsidRPr="004D6163" w:rsidRDefault="004D6163" w:rsidP="004D6163">
            <w:pPr>
              <w:rPr>
                <w:rFonts w:eastAsia="Times" w:cs="Arial"/>
                <w:bCs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instrText xml:space="preserve"> FORMTEXT </w:instrTex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separate"/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noProof/>
                <w:szCs w:val="20"/>
                <w:lang w:val="de-DE" w:eastAsia="de-DE"/>
              </w:rPr>
              <w:t> </w: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end"/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begin"/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instrText xml:space="preserve">  </w:instrText>
            </w: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276" w:type="dxa"/>
          </w:tcPr>
          <w:p w14:paraId="6A3C9933" w14:textId="77777777" w:rsidR="004D6163" w:rsidRPr="004D6163" w:rsidRDefault="004D6163" w:rsidP="004D6163">
            <w:pPr>
              <w:tabs>
                <w:tab w:val="center" w:pos="8080"/>
              </w:tabs>
              <w:ind w:right="-284"/>
              <w:rPr>
                <w:rFonts w:eastAsia="Times" w:cs="Arial"/>
                <w:bCs/>
                <w:szCs w:val="20"/>
                <w:lang w:val="de-DE" w:eastAsia="de-DE"/>
              </w:rPr>
            </w:pPr>
            <w:r w:rsidRPr="004D6163">
              <w:rPr>
                <w:rFonts w:eastAsia="Times" w:cs="Arial"/>
                <w:bCs/>
                <w:szCs w:val="20"/>
                <w:lang w:val="de-DE" w:eastAsia="de-DE"/>
              </w:rPr>
              <w:t>Unterschrift:</w:t>
            </w:r>
          </w:p>
        </w:tc>
        <w:tc>
          <w:tcPr>
            <w:tcW w:w="3043" w:type="dxa"/>
          </w:tcPr>
          <w:p w14:paraId="31CE1A90" w14:textId="77777777" w:rsidR="004D6163" w:rsidRPr="004D6163" w:rsidRDefault="00BF5ABA" w:rsidP="004D6163">
            <w:pPr>
              <w:tabs>
                <w:tab w:val="center" w:pos="8080"/>
              </w:tabs>
              <w:ind w:right="-284"/>
              <w:rPr>
                <w:rFonts w:eastAsia="Times" w:cs="Arial"/>
                <w:b/>
                <w:sz w:val="22"/>
                <w:szCs w:val="20"/>
                <w:lang w:val="de-DE" w:eastAsia="de-DE"/>
              </w:rPr>
            </w:pPr>
            <w:r>
              <w:rPr>
                <w:rFonts w:eastAsia="Times" w:cs="Arial"/>
                <w:b/>
                <w:sz w:val="22"/>
                <w:szCs w:val="20"/>
                <w:lang w:val="de-DE" w:eastAsia="de-DE"/>
              </w:rPr>
              <w:t>……………………………….</w:t>
            </w:r>
          </w:p>
        </w:tc>
      </w:tr>
    </w:tbl>
    <w:p w14:paraId="3877DD2F" w14:textId="77777777" w:rsidR="002B6497" w:rsidRPr="004D6163" w:rsidRDefault="002B6497" w:rsidP="009F13E9">
      <w:bookmarkStart w:id="73" w:name="Enclosures"/>
      <w:bookmarkEnd w:id="1"/>
      <w:bookmarkEnd w:id="73"/>
    </w:p>
    <w:sectPr w:rsidR="002B6497" w:rsidRPr="004D6163" w:rsidSect="00BF5ABA">
      <w:headerReference w:type="default" r:id="rId10"/>
      <w:type w:val="continuous"/>
      <w:pgSz w:w="11906" w:h="16838" w:code="9"/>
      <w:pgMar w:top="-1985" w:right="851" w:bottom="1418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4F01" w14:textId="77777777" w:rsidR="00731173" w:rsidRPr="004D6163" w:rsidRDefault="00731173" w:rsidP="003913CD">
      <w:pPr>
        <w:spacing w:line="240" w:lineRule="auto"/>
      </w:pPr>
      <w:r w:rsidRPr="004D6163">
        <w:separator/>
      </w:r>
    </w:p>
  </w:endnote>
  <w:endnote w:type="continuationSeparator" w:id="0">
    <w:p w14:paraId="4EE9272F" w14:textId="77777777" w:rsidR="00731173" w:rsidRPr="004D6163" w:rsidRDefault="00731173" w:rsidP="003913CD">
      <w:pPr>
        <w:spacing w:line="240" w:lineRule="auto"/>
      </w:pPr>
      <w:r w:rsidRPr="004D61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39E1" w14:textId="77777777" w:rsidR="00A24861" w:rsidRPr="004D6163" w:rsidRDefault="00E12638">
    <w:pPr>
      <w:pStyle w:val="Fuzeile"/>
    </w:pPr>
    <w:r w:rsidRPr="004D6163">
      <w:t>Seite</w:t>
    </w:r>
    <w:r w:rsidR="00110163" w:rsidRPr="004D6163">
      <w:t xml:space="preserve"> </w:t>
    </w:r>
    <w:r w:rsidR="00110163" w:rsidRPr="004D6163">
      <w:fldChar w:fldCharType="begin"/>
    </w:r>
    <w:r w:rsidR="00110163" w:rsidRPr="004D6163">
      <w:instrText xml:space="preserve"> PAGE   \* MERGEFORMAT \&lt;OawJumpToField value=0/&gt;</w:instrText>
    </w:r>
    <w:r w:rsidR="00110163" w:rsidRPr="004D6163">
      <w:fldChar w:fldCharType="separate"/>
    </w:r>
    <w:r w:rsidR="00DE36F7" w:rsidRPr="00DE36F7">
      <w:rPr>
        <w:noProof/>
        <w:highlight w:val="white"/>
      </w:rPr>
      <w:t>1</w:t>
    </w:r>
    <w:r w:rsidR="00110163" w:rsidRPr="004D6163">
      <w:fldChar w:fldCharType="end"/>
    </w:r>
    <w:r w:rsidR="00110163" w:rsidRPr="004D6163">
      <w:t>/</w:t>
    </w:r>
    <w:fldSimple w:instr=" NUMPAGES   \* MERGEFORMAT \&lt;OawJumpToField value=0/&gt;">
      <w:r w:rsidR="00DE36F7" w:rsidRPr="00DE36F7">
        <w:rPr>
          <w:noProof/>
          <w:highlight w:val="white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B3DE" w14:textId="77777777" w:rsidR="00731173" w:rsidRPr="004D6163" w:rsidRDefault="00731173" w:rsidP="003913CD">
      <w:pPr>
        <w:spacing w:line="240" w:lineRule="auto"/>
      </w:pPr>
      <w:r w:rsidRPr="004D6163">
        <w:separator/>
      </w:r>
    </w:p>
  </w:footnote>
  <w:footnote w:type="continuationSeparator" w:id="0">
    <w:p w14:paraId="184D5B42" w14:textId="77777777" w:rsidR="00731173" w:rsidRPr="004D6163" w:rsidRDefault="00731173" w:rsidP="003913CD">
      <w:pPr>
        <w:spacing w:line="240" w:lineRule="auto"/>
      </w:pPr>
      <w:r w:rsidRPr="004D61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4D6163" w14:paraId="41581C30" w14:textId="77777777" w:rsidTr="00995A2D">
      <w:trPr>
        <w:trHeight w:hRule="exact" w:val="567"/>
      </w:trPr>
      <w:tc>
        <w:tcPr>
          <w:tcW w:w="5641" w:type="dxa"/>
        </w:tcPr>
        <w:p w14:paraId="21B6BAC4" w14:textId="77777777" w:rsidR="001D3CE9" w:rsidRPr="004D6163" w:rsidRDefault="004D6163" w:rsidP="00B21F3C">
          <w:pPr>
            <w:pStyle w:val="1pt"/>
          </w:pPr>
          <w:bookmarkStart w:id="0" w:name="LogoS1"/>
          <w:bookmarkEnd w:id="0"/>
          <w:r w:rsidRPr="004D6163"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2330FC74" wp14:editId="2951B9AC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62850" cy="971550"/>
                <wp:effectExtent l="0" t="0" r="0" b="0"/>
                <wp:wrapNone/>
                <wp:docPr id="4" name="Oaw.2012100417454460294761.0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1F3C" w:rsidRPr="004D6163">
            <w:t xml:space="preserve"> </w:t>
          </w:r>
        </w:p>
        <w:p w14:paraId="7A27C3FF" w14:textId="77777777" w:rsidR="005B47A2" w:rsidRPr="004D6163" w:rsidRDefault="009E153B" w:rsidP="009000EB">
          <w:pPr>
            <w:pStyle w:val="1pt"/>
          </w:pPr>
          <w:r w:rsidRPr="004D616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F4CB28F" wp14:editId="7C6ADED4">
                    <wp:simplePos x="0" y="0"/>
                    <wp:positionH relativeFrom="page">
                      <wp:posOffset>5688965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12065" t="13970" r="6985" b="1016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71C93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447.9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B53A5DdAAAACgEAAA8AAABkcnMvZG93bnJldi54&#10;bWxMj8FOw0AMRO9I/MPKSFwQ3TQSVRuyqVqkfgAFDtzcrJtEzXqj7CZN+HqMOMDN9jyNZ/Lt5Fo1&#10;Uh8azwaWiwQUceltw5WB97fD4xpUiMgWW89kYKYA2+L2JsfM+iu/0niMlRITDhkaqGPsMq1DWZPD&#10;sPAdsWhn3zuMsvaVtj1exdy1Ok2SlXbYsHyosaOXmsrLcXAGhmFu5oex2n/sd5+hxPPhq7ssjbm/&#10;m3bPoCJN8Q+Gn/gSHQrJdPID26BaA+vN00ZQGVYpKAF+DychU1F0kev/FYpvAA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B53A5D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  <w:r w:rsidRPr="004D616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AF364C7" wp14:editId="566DE036">
                    <wp:simplePos x="0" y="0"/>
                    <wp:positionH relativeFrom="page">
                      <wp:posOffset>4464685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6985" t="13970" r="12065" b="1016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B4F78A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C/ayYLdAAAACgEAAA8AAABkcnMvZG93bnJldi54&#10;bWxMj8FOg0AQhu8mvsNmTLwYu4CxVmRpWpM+gK0evE1hCqTsLGEXCj69YzzocWa+/PP92XqyrRqp&#10;941jA/EiAkVcuLLhysD7YXe/AuUDcomtYzIwk4d1fn2VYVq6C7/RuA+VkhD2KRqoQ+hSrX1Rk0W/&#10;cB2x3E6utxhk7Ctd9niRcNvqJIqW2mLD8qHGjl5rKs77wRoYhrmZ78Zq+7HdfPoCT7uv7hwbc3sz&#10;bV5ABZrCHww/+qIOuTgd3cClV62Bp+ghFtTAapmAEuB3cRQyeXwGnWf6f4X8Gw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C/ayYL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28" w:type="dxa"/>
          <w:vMerge w:val="restart"/>
        </w:tcPr>
        <w:p w14:paraId="629702D3" w14:textId="77777777" w:rsidR="005B47A2" w:rsidRPr="004D6163" w:rsidRDefault="005B47A2" w:rsidP="005B47A2">
          <w:pPr>
            <w:pStyle w:val="Kopfzeilefett"/>
          </w:pPr>
          <w:r w:rsidRPr="004D6163">
            <w:fldChar w:fldCharType="begin"/>
          </w:r>
          <w:r w:rsidRPr="004D6163">
            <w:instrText xml:space="preserve"> DOCPROPERTY "Organisation.DepartementZeile1"\*CHARFORMAT \&lt;OawJumpToField value=0/&gt;</w:instrText>
          </w:r>
          <w:r w:rsidRPr="004D6163">
            <w:fldChar w:fldCharType="separate"/>
          </w:r>
          <w:r w:rsidR="00731173">
            <w:t>Departement</w:t>
          </w:r>
          <w:r w:rsidRPr="004D6163">
            <w:fldChar w:fldCharType="end"/>
          </w:r>
        </w:p>
        <w:p w14:paraId="565435CA" w14:textId="77777777" w:rsidR="005B47A2" w:rsidRPr="004D6163" w:rsidRDefault="005B47A2" w:rsidP="005B47A2">
          <w:pPr>
            <w:pStyle w:val="Kopfzeilefett"/>
          </w:pPr>
          <w:r w:rsidRPr="004D6163">
            <w:fldChar w:fldCharType="begin"/>
          </w:r>
          <w:r w:rsidRPr="004D6163">
            <w:instrText xml:space="preserve"> DOCPROPERTY "Organisation.DepartementZeile2"\*CHARFORMAT \&lt;OawJumpToField value=0/&gt;</w:instrText>
          </w:r>
          <w:r w:rsidRPr="004D6163">
            <w:fldChar w:fldCharType="separate"/>
          </w:r>
          <w:r w:rsidR="00731173">
            <w:t>Sicherheit und Justiz</w:t>
          </w:r>
          <w:r w:rsidRPr="004D6163">
            <w:fldChar w:fldCharType="end"/>
          </w:r>
        </w:p>
        <w:p w14:paraId="77A057C0" w14:textId="77777777" w:rsidR="005B47A2" w:rsidRPr="004D6163" w:rsidRDefault="005B47A2" w:rsidP="009000EB">
          <w:pPr>
            <w:pStyle w:val="Kopfzeilefett"/>
          </w:pPr>
          <w:r w:rsidRPr="004D6163">
            <w:fldChar w:fldCharType="begin"/>
          </w:r>
          <w:r w:rsidRPr="004D6163">
            <w:instrText xml:space="preserve"> DOCPROPERTY "Organisation.DepartementZeile3"\*CHARFORMAT \&lt;OawJumpToField value=0/&gt;</w:instrText>
          </w:r>
          <w:r w:rsidRPr="004D6163">
            <w:fldChar w:fldCharType="end"/>
          </w:r>
        </w:p>
      </w:tc>
      <w:tc>
        <w:tcPr>
          <w:tcW w:w="2552" w:type="dxa"/>
          <w:vMerge w:val="restart"/>
        </w:tcPr>
        <w:p w14:paraId="5D536AFE" w14:textId="77777777" w:rsidR="005B47A2" w:rsidRPr="004D6163" w:rsidRDefault="005B47A2" w:rsidP="005B47A2">
          <w:pPr>
            <w:pStyle w:val="Kopfzeilefett"/>
          </w:pP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"Organisation.AmtZeile1"\*CHARFORMAT \&lt;OawJumpToField value=0/&gt;</w:instrText>
          </w:r>
          <w:r w:rsidRPr="004D6163">
            <w:fldChar w:fldCharType="separate"/>
          </w:r>
          <w:r w:rsidR="00731173">
            <w:instrText>Kantonspolizei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"Organisation.AmtZeile1"\*CHARFORMAT \&lt;OawJumpToField value=0/&gt;</w:instrText>
          </w:r>
          <w:r w:rsidRPr="004D6163">
            <w:fldChar w:fldCharType="separate"/>
          </w:r>
          <w:r w:rsidR="00731173">
            <w:instrText>Kantonspolizei</w:instrText>
          </w:r>
          <w:r w:rsidRPr="004D6163">
            <w:fldChar w:fldCharType="end"/>
          </w:r>
        </w:p>
        <w:p w14:paraId="643C710E" w14:textId="77777777" w:rsidR="00731173" w:rsidRPr="004D6163" w:rsidRDefault="005B47A2" w:rsidP="005B47A2">
          <w:pPr>
            <w:pStyle w:val="Kopfzeilefett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  <w:r w:rsidR="00731173">
            <w:rPr>
              <w:noProof/>
            </w:rPr>
            <w:t>Kantonspolizei</w:t>
          </w:r>
        </w:p>
        <w:p w14:paraId="7DCA1DAB" w14:textId="77777777" w:rsidR="005B47A2" w:rsidRPr="004D6163" w:rsidRDefault="005B47A2" w:rsidP="005B47A2">
          <w:pPr>
            <w:pStyle w:val="Kopfzeilefett"/>
          </w:pP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"Organisation.AmtZeile2"\*CHARFORMAT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"Organisation.AmtZeile2"\*CHARFORMAT \&lt;OawJumpToField value=0/&gt;</w:instrText>
          </w:r>
          <w:r w:rsidRPr="004D6163">
            <w:fldChar w:fldCharType="separate"/>
          </w:r>
          <w:r w:rsidR="00AD7B2C" w:rsidRPr="004D6163">
            <w:instrText>Organisation.AmtZeile2</w:instrText>
          </w:r>
          <w:r w:rsidRPr="004D6163">
            <w:fldChar w:fldCharType="end"/>
          </w:r>
        </w:p>
        <w:p w14:paraId="4DE1256D" w14:textId="08DAB8F7" w:rsidR="005B47A2" w:rsidRPr="004D6163" w:rsidRDefault="005B47A2" w:rsidP="005B47A2">
          <w:pPr>
            <w:pStyle w:val="Kopfzeilefett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"Organisation.AmtZeile3"\*CHARFORMAT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"Organisation.AmtZeile3"\*CHARFORMAT \&lt;OawJumpToField value=0/&gt;</w:instrText>
          </w:r>
          <w:r w:rsidRPr="004D6163">
            <w:fldChar w:fldCharType="separate"/>
          </w:r>
          <w:r w:rsidR="00AD7B2C" w:rsidRPr="004D6163">
            <w:instrText>Organisation.AmtZeile3</w:instrText>
          </w:r>
          <w:r w:rsidRPr="004D6163">
            <w:fldChar w:fldCharType="end"/>
          </w:r>
        </w:p>
        <w:p w14:paraId="5165ADA0" w14:textId="12EF1548" w:rsidR="005B47A2" w:rsidRPr="004D6163" w:rsidRDefault="005B47A2" w:rsidP="005B47A2">
          <w:pPr>
            <w:pStyle w:val="Kopfzeilefett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"Organisation.AmtZeile1"\*CHARFORMAT \&lt;OawJumpToField value=0/&gt;</w:instrText>
          </w:r>
          <w:r w:rsidRPr="004D6163">
            <w:fldChar w:fldCharType="separate"/>
          </w:r>
          <w:r w:rsidR="00731173">
            <w:instrText>Kantonspolizei</w:instrText>
          </w:r>
          <w:r w:rsidRPr="004D6163">
            <w:fldChar w:fldCharType="end"/>
          </w:r>
          <w:r w:rsidRPr="004D6163">
            <w:instrText xml:space="preserve"> = "" "" "</w:instrText>
          </w:r>
        </w:p>
        <w:p w14:paraId="7D0C00A5" w14:textId="77777777" w:rsidR="00731173" w:rsidRPr="004D6163" w:rsidRDefault="005B47A2" w:rsidP="005B47A2">
          <w:pPr>
            <w:pStyle w:val="Kopfzeilefett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</w:p>
        <w:p w14:paraId="7A0B0191" w14:textId="77777777" w:rsidR="005B47A2" w:rsidRPr="004D6163" w:rsidRDefault="005B47A2" w:rsidP="005B47A2">
          <w:pPr>
            <w:pStyle w:val="Kopfzeilefett"/>
          </w:pP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"Organisation.FachstelleZeile1"\*CHARFORMAT \&lt;OawJumpToField value=0/&gt;</w:instrText>
          </w:r>
          <w:r w:rsidRPr="004D6163">
            <w:fldChar w:fldCharType="separate"/>
          </w:r>
          <w:r w:rsidR="00731173">
            <w:instrText>Sicherheitspolizei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"Organisation.FachstelleZeile1"\*CHARFORMAT \&lt;OawJumpToField value=0/&gt;</w:instrText>
          </w:r>
          <w:r w:rsidRPr="004D6163">
            <w:fldChar w:fldCharType="separate"/>
          </w:r>
          <w:r w:rsidR="00731173">
            <w:instrText>Sicherheitspolizei</w:instrText>
          </w:r>
          <w:r w:rsidRPr="004D6163">
            <w:fldChar w:fldCharType="end"/>
          </w:r>
        </w:p>
        <w:p w14:paraId="1348017A" w14:textId="77777777" w:rsidR="00731173" w:rsidRPr="004D6163" w:rsidRDefault="005B47A2" w:rsidP="005B47A2">
          <w:pPr>
            <w:pStyle w:val="Kopfzeilefett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  <w:r w:rsidR="00731173">
            <w:rPr>
              <w:noProof/>
            </w:rPr>
            <w:t>Sicherheitspolizei</w:t>
          </w:r>
        </w:p>
        <w:p w14:paraId="4C6D6B14" w14:textId="77777777" w:rsidR="005B47A2" w:rsidRPr="004D6163" w:rsidRDefault="005B47A2" w:rsidP="005B47A2">
          <w:pPr>
            <w:pStyle w:val="Kopfzeilefett"/>
          </w:pP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"Organisation.FachstelleZeile2"\*CHARFORMAT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"Organisation.FachstelleZeile2"\*CHARFORMAT \&lt;OawJumpToField value=0/&gt;</w:instrText>
          </w:r>
          <w:r w:rsidRPr="004D6163">
            <w:fldChar w:fldCharType="separate"/>
          </w:r>
          <w:r w:rsidR="00AD7B2C" w:rsidRPr="004D6163">
            <w:instrText>Organisation.FachstelleZeile2</w:instrText>
          </w:r>
          <w:r w:rsidRPr="004D6163">
            <w:fldChar w:fldCharType="end"/>
          </w:r>
        </w:p>
        <w:p w14:paraId="1CB1BC3A" w14:textId="317C1EF5" w:rsidR="005B47A2" w:rsidRPr="004D6163" w:rsidRDefault="005B47A2" w:rsidP="005B47A2">
          <w:pPr>
            <w:pStyle w:val="Kopfzeilefett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"Organisation.FachstelleZeile3"\*CHARFORMAT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"Organisation.FachstelleZeile3"\*CHARFORMAT \&lt;OawJumpToField value=0/&gt;</w:instrText>
          </w:r>
          <w:r w:rsidRPr="004D6163">
            <w:fldChar w:fldCharType="separate"/>
          </w:r>
          <w:r w:rsidR="00AD7B2C" w:rsidRPr="004D6163">
            <w:instrText>Organisation.FachstelleZeile3</w:instrText>
          </w:r>
          <w:r w:rsidRPr="004D6163">
            <w:fldChar w:fldCharType="end"/>
          </w:r>
        </w:p>
        <w:p w14:paraId="698ECE5E" w14:textId="331A3151" w:rsidR="005B47A2" w:rsidRPr="004D6163" w:rsidRDefault="005B47A2" w:rsidP="005B47A2">
          <w:pPr>
            <w:pStyle w:val="Kopfzeile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"Organisation.FachstelleZeile1"\*CHARFORMAT \&lt;OawJumpToField value=0/&gt;</w:instrText>
          </w:r>
          <w:r w:rsidRPr="004D6163">
            <w:fldChar w:fldCharType="separate"/>
          </w:r>
          <w:r w:rsidR="00731173">
            <w:instrText>Sicherheitspolizei</w:instrText>
          </w:r>
          <w:r w:rsidRPr="004D6163">
            <w:fldChar w:fldCharType="end"/>
          </w:r>
          <w:r w:rsidRPr="004D6163">
            <w:instrText xml:space="preserve"> = "" "" "</w:instrText>
          </w:r>
        </w:p>
        <w:p w14:paraId="2EA72DAC" w14:textId="77777777" w:rsidR="00731173" w:rsidRPr="004D6163" w:rsidRDefault="005B47A2" w:rsidP="005B47A2">
          <w:pPr>
            <w:pStyle w:val="Kopfzeile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</w:p>
        <w:p w14:paraId="75212747" w14:textId="77777777" w:rsidR="005B47A2" w:rsidRPr="004D6163" w:rsidRDefault="005B47A2" w:rsidP="005B47A2">
          <w:pPr>
            <w:pStyle w:val="Kopfzeile"/>
          </w:pP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DOCPROPERTY "Organisation.Adresszeile1"\*CHARFORMAT \&lt;OawJumpToField value=0/&gt;</w:instrText>
          </w:r>
          <w:r w:rsidRPr="004D6163">
            <w:fldChar w:fldCharType="separate"/>
          </w:r>
          <w:r w:rsidR="00731173">
            <w:t>Schützenstrasse 1</w:t>
          </w:r>
          <w:r w:rsidRPr="004D6163">
            <w:fldChar w:fldCharType="end"/>
          </w:r>
        </w:p>
        <w:p w14:paraId="13ECBF0A" w14:textId="77777777" w:rsidR="005B47A2" w:rsidRPr="004D6163" w:rsidRDefault="005B47A2" w:rsidP="005B47A2">
          <w:pPr>
            <w:pStyle w:val="Kopfzeile"/>
          </w:pPr>
          <w:r w:rsidRPr="004D6163">
            <w:fldChar w:fldCharType="begin"/>
          </w:r>
          <w:r w:rsidRPr="004D6163">
            <w:instrText xml:space="preserve"> DOCPROPERTY "Organisation.Adresszeile2"\*CHARFORMAT \&lt;OawJumpToField value=0/&gt;</w:instrText>
          </w:r>
          <w:r w:rsidRPr="004D6163">
            <w:fldChar w:fldCharType="separate"/>
          </w:r>
          <w:r w:rsidR="00731173">
            <w:t>9100 Herisau</w:t>
          </w:r>
          <w:r w:rsidRPr="004D6163">
            <w:fldChar w:fldCharType="end"/>
          </w:r>
        </w:p>
        <w:p w14:paraId="7C699A00" w14:textId="77777777" w:rsidR="005B47A2" w:rsidRPr="004D6163" w:rsidRDefault="005B47A2" w:rsidP="005B47A2">
          <w:pPr>
            <w:pStyle w:val="Kopfzeile"/>
          </w:pP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"Organisation.Adresszeile3"\*CHARFORMAT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"Organisation.Adresszeile3"\*CHARFORMAT \&lt;OawJumpToField value=0/&gt;</w:instrText>
          </w:r>
          <w:r w:rsidRPr="004D6163">
            <w:fldChar w:fldCharType="separate"/>
          </w:r>
          <w:r w:rsidR="00AD7B2C" w:rsidRPr="004D6163">
            <w:instrText>Organisation.Adresszeile3</w:instrText>
          </w:r>
          <w:r w:rsidRPr="004D6163">
            <w:fldChar w:fldCharType="end"/>
          </w:r>
        </w:p>
        <w:p w14:paraId="7A45FB1E" w14:textId="047A2795" w:rsidR="005B47A2" w:rsidRPr="004D6163" w:rsidRDefault="005B47A2" w:rsidP="005B47A2">
          <w:pPr>
            <w:pStyle w:val="Kopfzeile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"Organisation.Adresszeile4"\*CHARFORMAT \&lt;OawJumpToField value=0/&gt;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"Organisation.Adresszeile4"\*CHARFORMAT \&lt;OawJumpToField value=0/&gt;</w:instrText>
          </w:r>
          <w:r w:rsidRPr="004D6163">
            <w:fldChar w:fldCharType="separate"/>
          </w:r>
          <w:r w:rsidR="00AD7B2C" w:rsidRPr="004D6163">
            <w:instrText>Organisation.Adresszeile4</w:instrText>
          </w:r>
          <w:r w:rsidRPr="004D6163">
            <w:fldChar w:fldCharType="end"/>
          </w:r>
        </w:p>
        <w:p w14:paraId="69BF9752" w14:textId="72DDD588" w:rsidR="005B47A2" w:rsidRPr="004D6163" w:rsidRDefault="005B47A2" w:rsidP="005B47A2">
          <w:pPr>
            <w:pStyle w:val="Kopfzeile"/>
          </w:pPr>
          <w:r w:rsidRPr="004D6163">
            <w:instrText>" \* MERGEFORMAT \&lt;OawJumpToField value=0/&gt;</w:instrText>
          </w: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"Organisation.Telefon"\*CHARFORMAT \&lt;OawJumpToField value=0/&gt;</w:instrText>
          </w:r>
          <w:r w:rsidRPr="004D6163">
            <w:fldChar w:fldCharType="separate"/>
          </w:r>
          <w:r w:rsidR="00731173">
            <w:instrText>071 343 66 66</w:instrText>
          </w:r>
          <w:r w:rsidRPr="004D6163">
            <w:fldChar w:fldCharType="end"/>
          </w:r>
          <w:r w:rsidRPr="004D6163">
            <w:instrText xml:space="preserve"> = "" "" "Tel.</w:instrText>
          </w:r>
          <w:r w:rsidRPr="004D6163">
            <w:tab/>
          </w:r>
          <w:r w:rsidRPr="004D6163">
            <w:fldChar w:fldCharType="begin"/>
          </w:r>
          <w:r w:rsidRPr="004D6163">
            <w:instrText xml:space="preserve"> DOCPROPERTY "Organisation.Telefon"\*CHARFORMAT \&lt;OawJumpToField value=0/&gt;</w:instrText>
          </w:r>
          <w:r w:rsidRPr="004D6163">
            <w:fldChar w:fldCharType="separate"/>
          </w:r>
          <w:r w:rsidR="00731173">
            <w:instrText>071 343 66 66</w:instrText>
          </w:r>
          <w:r w:rsidRPr="004D6163">
            <w:fldChar w:fldCharType="end"/>
          </w:r>
        </w:p>
        <w:p w14:paraId="761D1481" w14:textId="77777777" w:rsidR="00731173" w:rsidRPr="004D6163" w:rsidRDefault="005B47A2" w:rsidP="005B47A2">
          <w:pPr>
            <w:pStyle w:val="Kopfzeile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  <w:r w:rsidR="00731173" w:rsidRPr="004D6163">
            <w:rPr>
              <w:noProof/>
            </w:rPr>
            <w:t>Tel.</w:t>
          </w:r>
          <w:r w:rsidR="00731173" w:rsidRPr="004D6163">
            <w:rPr>
              <w:noProof/>
            </w:rPr>
            <w:tab/>
          </w:r>
          <w:r w:rsidR="00731173">
            <w:rPr>
              <w:noProof/>
            </w:rPr>
            <w:t>071 343 66 66</w:t>
          </w:r>
        </w:p>
        <w:p w14:paraId="54A89265" w14:textId="77777777" w:rsidR="00130F00" w:rsidRDefault="005B47A2" w:rsidP="00130F00">
          <w:pPr>
            <w:pStyle w:val="Kopfzeile"/>
          </w:pPr>
          <w:r w:rsidRPr="004D6163">
            <w:fldChar w:fldCharType="end"/>
          </w:r>
        </w:p>
        <w:p w14:paraId="62051E81" w14:textId="77777777" w:rsidR="005B47A2" w:rsidRPr="004D6163" w:rsidRDefault="005B47A2" w:rsidP="005B47A2">
          <w:pPr>
            <w:pStyle w:val="Kopfzeile"/>
          </w:pP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"Organisation.Email"\*CHARFORMAT \&lt;OawJumpToField value=0/&gt;</w:instrText>
          </w:r>
          <w:r w:rsidRPr="004D6163">
            <w:fldChar w:fldCharType="separate"/>
          </w:r>
          <w:r w:rsidR="00731173">
            <w:instrText>info.kapo@ar.ch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"Organisation.Email"\*CHARFORMAT \&lt;OawJumpToField value=0/&gt;</w:instrText>
          </w:r>
          <w:r w:rsidRPr="004D6163">
            <w:fldChar w:fldCharType="separate"/>
          </w:r>
          <w:r w:rsidR="00731173">
            <w:instrText>info.kapo@ar.ch</w:instrText>
          </w:r>
          <w:r w:rsidRPr="004D6163">
            <w:fldChar w:fldCharType="end"/>
          </w:r>
        </w:p>
        <w:p w14:paraId="797037B1" w14:textId="4C08A124" w:rsidR="00731173" w:rsidRPr="004D6163" w:rsidRDefault="005B47A2" w:rsidP="005B47A2">
          <w:pPr>
            <w:pStyle w:val="Kopfzeile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  <w:r w:rsidR="00731173">
            <w:rPr>
              <w:noProof/>
            </w:rPr>
            <w:t>sipo-support@ar.ch</w:t>
          </w:r>
        </w:p>
        <w:p w14:paraId="611572AA" w14:textId="77777777" w:rsidR="005B47A2" w:rsidRPr="004D6163" w:rsidRDefault="005B47A2" w:rsidP="005B47A2">
          <w:pPr>
            <w:pStyle w:val="Kopfzeile"/>
          </w:pPr>
          <w:r w:rsidRPr="004D6163">
            <w:fldChar w:fldCharType="end"/>
          </w:r>
          <w:r w:rsidRPr="004D6163">
            <w:fldChar w:fldCharType="begin"/>
          </w:r>
          <w:r w:rsidRPr="004D6163">
            <w:instrText xml:space="preserve"> IF </w:instrText>
          </w:r>
          <w:r w:rsidRPr="004D6163">
            <w:fldChar w:fldCharType="begin"/>
          </w:r>
          <w:r w:rsidRPr="004D6163">
            <w:instrText xml:space="preserve"> DOCPROPERTY "Organisation.Internet"\*CHARFORMAT \&lt;OawJumpToField value=0/&gt;</w:instrText>
          </w:r>
          <w:r w:rsidRPr="004D6163">
            <w:fldChar w:fldCharType="separate"/>
          </w:r>
          <w:r w:rsidR="00731173">
            <w:instrText>www.polizei.ar.ch</w:instrText>
          </w:r>
          <w:r w:rsidRPr="004D6163">
            <w:fldChar w:fldCharType="end"/>
          </w:r>
          <w:r w:rsidRPr="004D6163">
            <w:instrText xml:space="preserve"> = "" "" "</w:instrText>
          </w:r>
          <w:r w:rsidRPr="004D6163">
            <w:fldChar w:fldCharType="begin"/>
          </w:r>
          <w:r w:rsidRPr="004D6163">
            <w:instrText xml:space="preserve"> DOCPROPERTY "Organisation.Internet"\*CHARFORMAT \&lt;OawJumpToField value=0/&gt;</w:instrText>
          </w:r>
          <w:r w:rsidRPr="004D6163">
            <w:fldChar w:fldCharType="separate"/>
          </w:r>
          <w:r w:rsidR="00731173">
            <w:instrText>www.polizei.ar.ch</w:instrText>
          </w:r>
          <w:r w:rsidRPr="004D6163">
            <w:fldChar w:fldCharType="end"/>
          </w:r>
        </w:p>
        <w:p w14:paraId="0EDCDD38" w14:textId="77777777" w:rsidR="00731173" w:rsidRPr="004D6163" w:rsidRDefault="005B47A2" w:rsidP="005B47A2">
          <w:pPr>
            <w:pStyle w:val="Kopfzeile"/>
            <w:rPr>
              <w:noProof/>
            </w:rPr>
          </w:pPr>
          <w:r w:rsidRPr="004D6163">
            <w:instrText>" \* MERGEFORMAT \&lt;OawJumpToField value=0/&gt;</w:instrText>
          </w:r>
          <w:r w:rsidRPr="004D6163">
            <w:fldChar w:fldCharType="separate"/>
          </w:r>
          <w:r w:rsidR="00731173">
            <w:rPr>
              <w:noProof/>
            </w:rPr>
            <w:t>www.polizei.ar.ch</w:t>
          </w:r>
        </w:p>
        <w:p w14:paraId="4A1F71AE" w14:textId="77777777" w:rsidR="005B47A2" w:rsidRPr="004D6163" w:rsidRDefault="005B47A2" w:rsidP="005B47A2">
          <w:pPr>
            <w:pStyle w:val="Kopfzeile"/>
          </w:pPr>
          <w:r w:rsidRPr="004D6163">
            <w:fldChar w:fldCharType="end"/>
          </w:r>
        </w:p>
        <w:p w14:paraId="3358ECDD" w14:textId="77777777" w:rsidR="005B47A2" w:rsidRPr="004D6163" w:rsidRDefault="005B47A2" w:rsidP="005B47A2">
          <w:pPr>
            <w:pStyle w:val="Kopfzeile"/>
          </w:pPr>
        </w:p>
        <w:p w14:paraId="7BF6AD02" w14:textId="77777777" w:rsidR="005B47A2" w:rsidRPr="004D6163" w:rsidRDefault="005B47A2" w:rsidP="00731173">
          <w:pPr>
            <w:pStyle w:val="Kopfzeile"/>
          </w:pPr>
        </w:p>
      </w:tc>
    </w:tr>
    <w:tr w:rsidR="005B47A2" w:rsidRPr="004D6163" w14:paraId="1AECFA3D" w14:textId="77777777" w:rsidTr="00995A2D">
      <w:tc>
        <w:tcPr>
          <w:tcW w:w="5641" w:type="dxa"/>
        </w:tcPr>
        <w:p w14:paraId="6C3E3E05" w14:textId="77777777" w:rsidR="005B47A2" w:rsidRPr="004D6163" w:rsidRDefault="005B47A2" w:rsidP="009000EB">
          <w:pPr>
            <w:pStyle w:val="1pt"/>
          </w:pPr>
        </w:p>
      </w:tc>
      <w:tc>
        <w:tcPr>
          <w:tcW w:w="1928" w:type="dxa"/>
          <w:vMerge/>
        </w:tcPr>
        <w:p w14:paraId="2ADE24D4" w14:textId="77777777" w:rsidR="005B47A2" w:rsidRPr="004D6163" w:rsidRDefault="005B47A2"/>
      </w:tc>
      <w:tc>
        <w:tcPr>
          <w:tcW w:w="2552" w:type="dxa"/>
          <w:vMerge/>
        </w:tcPr>
        <w:p w14:paraId="273798C8" w14:textId="77777777" w:rsidR="005B47A2" w:rsidRPr="004D6163" w:rsidRDefault="005B47A2"/>
      </w:tc>
    </w:tr>
  </w:tbl>
  <w:p w14:paraId="1048B7E0" w14:textId="77777777" w:rsidR="001D3CE9" w:rsidRPr="004D6163" w:rsidRDefault="001D3CE9" w:rsidP="006F2AEA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A6DC" w14:textId="77777777" w:rsidR="00110163" w:rsidRDefault="004D6163" w:rsidP="00110163">
    <w:pPr>
      <w:pStyle w:val="1pt"/>
    </w:pPr>
    <w:bookmarkStart w:id="74" w:name="LogoSn"/>
    <w:bookmarkEnd w:id="74"/>
    <w:r>
      <w:rPr>
        <w:noProof/>
      </w:rPr>
      <w:drawing>
        <wp:anchor distT="0" distB="0" distL="114300" distR="114300" simplePos="0" relativeHeight="251659264" behindDoc="1" locked="1" layoutInCell="1" allowOverlap="1" wp14:anchorId="6347AE0E" wp14:editId="4FED42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71550"/>
          <wp:effectExtent l="0" t="0" r="0" b="0"/>
          <wp:wrapNone/>
          <wp:docPr id="3" name="Oaw.2012100410273200663397.02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151D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8525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70C55E8"/>
    <w:multiLevelType w:val="multilevel"/>
    <w:tmpl w:val="00620118"/>
    <w:numStyleLink w:val="AufzhlungStrich"/>
  </w:abstractNum>
  <w:abstractNum w:abstractNumId="6" w15:restartNumberingAfterBreak="0">
    <w:nsid w:val="57E65915"/>
    <w:multiLevelType w:val="multilevel"/>
    <w:tmpl w:val="EA321F66"/>
    <w:numStyleLink w:val="AufzhlungLit"/>
  </w:abstractNum>
  <w:abstractNum w:abstractNumId="7" w15:restartNumberingAfterBreak="0">
    <w:nsid w:val="5AD84DC7"/>
    <w:multiLevelType w:val="multilevel"/>
    <w:tmpl w:val="267E03CE"/>
    <w:numStyleLink w:val="AufzhlungNummer"/>
  </w:abstractNum>
  <w:abstractNum w:abstractNumId="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6111973">
    <w:abstractNumId w:val="0"/>
  </w:num>
  <w:num w:numId="2" w16cid:durableId="516581532">
    <w:abstractNumId w:val="5"/>
  </w:num>
  <w:num w:numId="3" w16cid:durableId="1415129121">
    <w:abstractNumId w:val="9"/>
  </w:num>
  <w:num w:numId="4" w16cid:durableId="836770821">
    <w:abstractNumId w:val="2"/>
  </w:num>
  <w:num w:numId="5" w16cid:durableId="489250960">
    <w:abstractNumId w:val="7"/>
  </w:num>
  <w:num w:numId="6" w16cid:durableId="877356958">
    <w:abstractNumId w:val="8"/>
  </w:num>
  <w:num w:numId="7" w16cid:durableId="1481654427">
    <w:abstractNumId w:val="6"/>
  </w:num>
  <w:num w:numId="8" w16cid:durableId="798259724">
    <w:abstractNumId w:val="4"/>
  </w:num>
  <w:num w:numId="9" w16cid:durableId="83578321">
    <w:abstractNumId w:val="4"/>
  </w:num>
  <w:num w:numId="10" w16cid:durableId="1530415682">
    <w:abstractNumId w:val="4"/>
  </w:num>
  <w:num w:numId="11" w16cid:durableId="17858413">
    <w:abstractNumId w:val="4"/>
  </w:num>
  <w:num w:numId="12" w16cid:durableId="57632758">
    <w:abstractNumId w:val="4"/>
  </w:num>
  <w:num w:numId="13" w16cid:durableId="251284112">
    <w:abstractNumId w:val="8"/>
  </w:num>
  <w:num w:numId="14" w16cid:durableId="173499045">
    <w:abstractNumId w:val="0"/>
  </w:num>
  <w:num w:numId="15" w16cid:durableId="1692754347">
    <w:abstractNumId w:val="9"/>
  </w:num>
  <w:num w:numId="16" w16cid:durableId="1800757000">
    <w:abstractNumId w:val="2"/>
  </w:num>
  <w:num w:numId="17" w16cid:durableId="1898469931">
    <w:abstractNumId w:val="1"/>
  </w:num>
  <w:num w:numId="18" w16cid:durableId="61279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0. April 2015"/>
    <w:docVar w:name="Date.Format.Long.dateValue" w:val="42104"/>
    <w:docVar w:name="OawAttachedTemplate" w:val="MT_Arbeitsdokument_mit_Absender_ohne Ort Datum Betref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2 (4.2.2532)"/>
    <w:docVar w:name="OawCreatedWithProjectID" w:val="arch"/>
    <w:docVar w:name="OawCreatedWithProjectVersion" w:val="24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emen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1&quot;/&gt;&lt;/type&gt;&lt;/profile&gt;&lt;/OawDocProperty&gt;_x000d__x0009_&lt;OawDocProperty name=&quot;Organisation.Departemen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2&quot;/&gt;&lt;/type&gt;&lt;/profile&gt;&lt;/OawDocProperty&gt;_x000d__x0009_&lt;OawDocProperty name=&quot;Organisation.Departemen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3&quot;/&gt;&lt;/type&gt;&lt;/profile&gt;&lt;/OawDocProperty&gt;_x000d__x0009_&lt;OawDocProperty name=&quot;Organisation.Departemen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Komplett&quot;/&gt;&lt;/type&gt;&lt;/profile&gt;&lt;/OawDocProperty&gt;_x000d__x0009_&lt;OawDocProperty name=&quot;Organisation.Am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Komplett&quot;/&gt;&lt;/type&gt;&lt;/profile&gt;&lt;/OawDocProperty&gt;_x000d__x0009_&lt;OawDocProperty name=&quot;Organisation.Am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1&quot;/&gt;&lt;/type&gt;&lt;/profile&gt;&lt;/OawDocProperty&gt;_x000d__x0009_&lt;OawDocProperty name=&quot;Organisation.Am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2&quot;/&gt;&lt;/type&gt;&lt;/profile&gt;&lt;/OawDocProperty&gt;_x000d__x0009_&lt;OawDocProperty name=&quot;Organisation.Am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3&quot;/&gt;&lt;/type&gt;&lt;/profile&gt;&lt;/OawDocProperty&gt;_x000d__x0009_&lt;OawDocProperty name=&quot;Organisation.AmtZeile1&quot;&gt;&lt;profile type=&quot;default&quot; UID=&quot;&quot; sameAsDefault=&quot;0&quot;&gt;&lt;/profile&gt;&lt;/OawDocProperty&gt;_x000d__x0009_&lt;OawDocProperty name=&quot;Organisation.Fachstelle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1&quot;/&gt;&lt;/type&gt;&lt;/profile&gt;&lt;/OawDocProperty&gt;_x000d__x0009_&lt;OawDocProperty name=&quot;Organisation.Fachstelle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2&quot;/&gt;&lt;/type&gt;&lt;/profile&gt;&lt;/OawDocProperty&gt;_x000d__x0009_&lt;OawDocProperty name=&quot;Organisation.Fachstelle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3&quot;/&gt;&lt;/type&gt;&lt;/profile&gt;&lt;/OawDocProperty&gt;_x000d__x0009_&lt;OawDocProperty name=&quot;Organisation.FachstelleZeile1&quot;&gt;&lt;profile type=&quot;default&quot; UID=&quot;&quot; sameAsDefault=&quot;0&quot;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Adresszeile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4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Function.Description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&quot;/&gt;&lt;/type&gt;&lt;/profile&gt;&lt;/OawDocProperty&gt;_x000d__x0009_&lt;OawDocProperty name=&quot;ContactpersonFunction.Description2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EmblemColorN&quot;&gt;&lt;profile type=&quot;default&quot; UID=&quot;&quot; sameAsDefault=&quot;0&quot;&gt;&lt;format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documentProperty UID=&quot;2002122011014149059130932&quot; dataSourceUID=&quot;prj.2003050916522158373536&quot;/&gt;&lt;type type=&quot;OawDatabase&quot;&gt;&lt;OawDatabase table=&quot;Data&quot; field=&quot;EmblemColorN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5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66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Ort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LogoSn&quot;&gt;&lt;profile type=&quot;default&quot; UID=&quot;&quot; sameAsDefault=&quot;0&quot;&gt;&lt;/profile&gt;&lt;/OawAncho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Bookmark name=&quot;Subject&quot;&gt;&lt;profile type=&quot;default&quot; UID=&quot;&quot; sameAsDefault=&quot;0&quot;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Text&quot;&gt;&lt;profile type=&quot;default&quot; UID=&quot;&quot; sameAsDefault=&quot;0&quot;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Unbenannt&quot;&gt;&lt;profile type=&quot;default&quot; UID=&quot;&quot; sameAsDefault=&quot;0&quot;&gt;&lt;format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Picture name=&quot;Organisation.EmblemColor&quot;&gt;&lt;profile type=&quot;default&quot; UID=&quot;&quot; sameAsDefault=&quot;0&quot;&gt;&lt;format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533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669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end&quot; UID=&quot;201210221785709484544&quot; sameAsDefault=&quot;-1&quot;&gt;&lt;/profile&gt;&lt;/OawPicture&gt;_x000d__x0009_&lt;OawAnchor name=&quot;LogoS1&quot;&gt;&lt;profile type=&quot;default&quot; UID=&quot;&quot; sameAsDefault=&quot;0&quot;&gt;&lt;/profile&gt;&lt;/OawAnchor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Organisation.ImAuftrageV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eVon&quot;/&gt;&lt;/type&gt;&lt;/profile&gt;&lt;/OawDocProperty&gt;_x000d__x0009_&lt;OawDocProperty name=&quot;Contactperson.OnBehalfO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nBehalfOf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Fachstelle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Komplett&quot;/&gt;&lt;/type&gt;&lt;/profile&gt;&lt;/OawDocProperty&gt;_x000d__x0009_&lt;OawDocProperty name=&quot;ContactpersonOptions.Flag&quot;&gt;&lt;profile type=&quot;default&quot; UID=&quot;&quot; sameAsDefault=&quot;0&quot;&gt;&lt;documentProperty UID=&quot;2012103108238508919188&quot; dataSourceUID=&quot;prj.2012103108238953457685&quot;/&gt;&lt;type type=&quot;OawDatabase&quot;&gt;&lt;OawDatabase table=&quot;Data&quot; field=&quot;Flag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Signature1Function.SignatureText&quot;&gt;&lt;profile type=&quot;default&quot; UID=&quot;&quot; sameAsDefault=&quot;0&quot;&gt;&lt;documentProperty UID=&quot;2012100313286566195364&quot; dataSourceUID=&quot;prj.201210021469701677323&quot;/&gt;&lt;type type=&quot;OawDatabase&quot;&gt;&lt;OawDatabase table=&quot;Data&quot; field=&quot;SignatureText&quot;/&gt;&lt;/type&gt;&lt;/profile&gt;&lt;/OawDocProperty&gt;_x000d__x0009_&lt;OawDocProperty name=&quot;Signature2Function.SignatureText&quot;&gt;&lt;profile type=&quot;default&quot; UID=&quot;&quot; sameAsDefault=&quot;0&quot;&gt;&lt;documentProperty UID=&quot;2012100313286585085139&quot; dataSourceUID=&quot;prj.201210021469701677323&quot;/&gt;&lt;type type=&quot;OawDatabase&quot;&gt;&lt;OawDatabase table=&quot;Data&quot; field=&quot;SignatureText&quot;/&gt;&lt;/type&gt;&lt;/profile&gt;&lt;/OawDocProperty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2122011014149059130932&quot; EntryUID=&quot;2015011307422312168209&quot;&gt;&lt;Field Name=&quot;IDName&quot; Value=&quot;Sicherheit und Justiz - Kantonspolizei - Sicherheitspolizei&quot;/&gt;&lt;Field Name=&quot;DepartementKomplett&quot; Value=&quot;Departement Sicherheit und Justiz&quot;/&gt;&lt;Field Name=&quot;DepartementZeile1&quot; Value=&quot;Departement&quot;/&gt;&lt;Field Name=&quot;DepartementZeile2&quot; Value=&quot;Sicherheit und Justiz&quot;/&gt;&lt;Field Name=&quot;DepartementZeile3&quot; Value=&quot;&quot;/&gt;&lt;Field Name=&quot;AmtKomplett&quot; Value=&quot;Kantonspolizei&quot;/&gt;&lt;Field Name=&quot;AmtZeile1&quot; Value=&quot;Kantonspolizei&quot;/&gt;&lt;Field Name=&quot;AmtZeile2&quot; Value=&quot;&quot;/&gt;&lt;Field Name=&quot;AmtZeile3&quot; Value=&quot;&quot;/&gt;&lt;Field Name=&quot;FachstelleKomplett&quot; Value=&quot;Kantonspolizei, Sicherheitspolizei&quot;/&gt;&lt;Field Name=&quot;FachstelleZeile1&quot; Value=&quot;Sicherheitspolizei&quot;/&gt;&lt;Field Name=&quot;FachstelleZeile2&quot; Value=&quot;&quot;/&gt;&lt;Field Name=&quot;FachstelleZeile3&quot; Value=&quot;&quot;/&gt;&lt;Field Name=&quot;Adresszeile1&quot; Value=&quot;Schützenstrasse 1&quot;/&gt;&lt;Field Name=&quot;Adresszeile2&quot; Value=&quot;9100 Herisau&quot;/&gt;&lt;Field Name=&quot;Adresszeile3&quot; Value=&quot;&quot;/&gt;&lt;Field Name=&quot;Adresszeile4&quot; Value=&quot;&quot;/&gt;&lt;Field Name=&quot;PLZ&quot; Value=&quot;9100&quot;/&gt;&lt;Field Name=&quot;Ort&quot; Value=&quot;Herisau&quot;/&gt;&lt;Field Name=&quot;Telefon&quot; Value=&quot;071 343 66 66&quot;/&gt;&lt;Field Name=&quot;Fax&quot; Value=&quot;071 353 66 70&quot;/&gt;&lt;Field Name=&quot;Email&quot; Value=&quot;info.kapo@ar.ch&quot;/&gt;&lt;Field Name=&quot;Internet&quot; Value=&quot;www.polizei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Data_UID&quot; Value=&quot;201501130742231216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3142016518715816378152173182126177168228209&quot;&gt;&lt;Field Name=&quot;IDName&quot; Value=&quot;Eggmann Christina&quot;/&gt;&lt;Field Name=&quot;Name&quot; Value=&quot;Christina Eggmann&quot;/&gt;&lt;Field Name=&quot;Title&quot; Value=&quot;&quot;/&gt;&lt;Field Name=&quot;Initials&quot; Value=&quot;&quot;/&gt;&lt;Field Name=&quot;DirectPhone&quot; Value=&quot;071 343 66 85&quot;/&gt;&lt;Field Name=&quot;DirectFax&quot; Value=&quot;&quot;/&gt;&lt;Field Name=&quot;EMail&quot; Value=&quot;christina.eggmann@ar.ch&quot;/&gt;&lt;Field Name=&quot;Signature&quot; Value=&quot;%Signatures%\Christina.Eggmann.600dpi.color.500.200.jpg&quot;/&gt;&lt;Field Name=&quot;OnBehalfOf&quot; Value=&quot;&quot;/&gt;&lt;Field Name=&quot;Vorname&quot; Value=&quot;Christina&quot;/&gt;&lt;Field Name=&quot;Nachname&quot; Value=&quot;Eggmann&quot;/&gt;&lt;Field Name=&quot;Departement&quot; Value=&quot;Kantonspolizei - Sicherheitspolizei - Support&quot;/&gt;&lt;Field Name=&quot;Verwaltung&quot; Value=&quot;Departement Sicherheit und Justiz&quot;/&gt;&lt;Field Name=&quot;Strasse&quot; Value=&quot;Schützenstrasse 1&quot;/&gt;&lt;Field Name=&quot;Ort&quot; Value=&quot;Herisau&quot;/&gt;&lt;Field Name=&quot;PLZ&quot; Value=&quot;9100&quot;/&gt;&lt;Field Name=&quot;Data_UID&quot; Value=&quot;314201651871581637815217318212617716822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3142016518715816378152173182126177168228209&quot;&gt;&lt;Field Name=&quot;IDName&quot; Value=&quot;Eggmann Christina&quot;/&gt;&lt;Field Name=&quot;Name&quot; Value=&quot;Christina Eggmann&quot;/&gt;&lt;Field Name=&quot;Title&quot; Value=&quot;&quot;/&gt;&lt;Field Name=&quot;Initials&quot; Value=&quot;&quot;/&gt;&lt;Field Name=&quot;DirectPhone&quot; Value=&quot;071 343 66 85&quot;/&gt;&lt;Field Name=&quot;DirectFax&quot; Value=&quot;&quot;/&gt;&lt;Field Name=&quot;EMail&quot; Value=&quot;christina.eggmann@ar.ch&quot;/&gt;&lt;Field Name=&quot;Signature&quot; Value=&quot;%Signatures%\Christina.Eggmann.600dpi.color.500.200.jpg&quot;/&gt;&lt;Field Name=&quot;OnBehalfOf&quot; Value=&quot;&quot;/&gt;&lt;Field Name=&quot;Vorname&quot; Value=&quot;Christina&quot;/&gt;&lt;Field Name=&quot;Nachname&quot; Value=&quot;Eggmann&quot;/&gt;&lt;Field Name=&quot;Departement&quot; Value=&quot;Kantonspolizei - Sicherheitspolizei - Support&quot;/&gt;&lt;Field Name=&quot;Verwaltung&quot; Value=&quot;Departement Sicherheit und Justiz&quot;/&gt;&lt;Field Name=&quot;Strasse&quot; Value=&quot;Schützenstrasse 1&quot;/&gt;&lt;Field Name=&quot;Ort&quot; Value=&quot;Herisau&quot;/&gt;&lt;Field Name=&quot;PLZ&quot; Value=&quot;9100&quot;/&gt;&lt;Field Name=&quot;Data_UID&quot; Value=&quot;314201651871581637815217318212617716822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0312282905492617&quot; EntryUID=&quot;2015011307560143716573&quot;&gt;&lt;Field Name=&quot;IDName&quot; Value=&quot;Sachbearbeiterin Sicherheitspolizei&quot;/&gt;&lt;Field Name=&quot;Description&quot; Value=&quot;Sachbearbeiterin Sicherheitspolizei&quot;/&gt;&lt;Field Name=&quot;Description2&quot; Value=&quot;&quot;/&gt;&lt;Field Name=&quot;SignatureText&quot; Value=&quot;Sachbearbeiterin Sicherheitspolizei&quot;/&gt;&lt;Field Name=&quot;Data_UID&quot; Value=&quot;20150113075601437165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3108238508919188&quot; EntryUID=&quot;2012103108236055779640&quot;&gt;&lt;Field Name=&quot;IDName&quot; Value=&quot;[0] Mit Direktanschrift&quot;/&gt;&lt;Field Name=&quot;Flag&quot; Value=&quot;0&quot;/&gt;&lt;Field Name=&quot;Data_UID&quot; Value=&quot;201210310823605577964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3142016518715816378152173182126177168228209&quot;&gt;&lt;Field Name=&quot;IDName&quot; Value=&quot;Eggmann Christina&quot;/&gt;&lt;Field Name=&quot;Name&quot; Value=&quot;Christina Eggmann&quot;/&gt;&lt;Field Name=&quot;Title&quot; Value=&quot;&quot;/&gt;&lt;Field Name=&quot;Initials&quot; Value=&quot;&quot;/&gt;&lt;Field Name=&quot;DirectPhone&quot; Value=&quot;071 343 66 85&quot;/&gt;&lt;Field Name=&quot;DirectFax&quot; Value=&quot;&quot;/&gt;&lt;Field Name=&quot;EMail&quot; Value=&quot;christina.eggmann@ar.ch&quot;/&gt;&lt;Field Name=&quot;Signature&quot; Value=&quot;%Signatures%\Christina.Eggmann.600dpi.color.500.200.jpg&quot;/&gt;&lt;Field Name=&quot;OnBehalfOf&quot; Value=&quot;&quot;/&gt;&lt;Field Name=&quot;Vorname&quot; Value=&quot;Christina&quot;/&gt;&lt;Field Name=&quot;Nachname&quot; Value=&quot;Eggmann&quot;/&gt;&lt;Field Name=&quot;Departement&quot; Value=&quot;Kantonspolizei - Sicherheitspolizei - Support&quot;/&gt;&lt;Field Name=&quot;Verwaltung&quot; Value=&quot;Departement Sicherheit und Justiz&quot;/&gt;&lt;Field Name=&quot;Strasse&quot; Value=&quot;Schützenstrasse 1&quot;/&gt;&lt;Field Name=&quot;Ort&quot; Value=&quot;Herisau&quot;/&gt;&lt;Field Name=&quot;PLZ&quot; Value=&quot;9100&quot;/&gt;&lt;Field Name=&quot;Data_UID&quot; Value=&quot;314201651871581637815217318212617716822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00313286566195364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100313286585085139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12100310258892227113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394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2100310258892233533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669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890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Restore.201210031025889222711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394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53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669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890" w:val="&lt;source&gt;&lt;documentProperty UID=&quot;&quot;&gt;&lt;Fields List=&quot;&quot;/&gt;&lt;/documentProperty&gt;&lt;/source&gt;"/>
    <w:docVar w:name="OawProjectID" w:val="arch"/>
    <w:docVar w:name="OawRecipients" w:val="&lt;?xml version=&quot;1.0&quot;?&gt;_x000d_&lt;Recipients&gt;&lt;Recipient&gt;&lt;UID&gt;201504101319551667702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6120514401556040061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6120514401556040061" w:val="&lt;source&gt;&lt;documentProperty UID=&quot;&quot;&gt;&lt;Fields List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nd.2006120514175878093883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6120514175878093883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/TemplPropsStm&gt;"/>
    <w:docVar w:name="OawVersionPicture.2012100410273200663397" w:val="AR.Logo.Farbe.2100.270.emf;2012.10.04-10:19:57"/>
    <w:docVar w:name="OawVersionPicture.2012100417454460294761" w:val="AR.Logo.Farbe.2100.270.emf;2012.10.04-10:19:57"/>
    <w:docVar w:name="OawVersionPictureInline.2012100410273200663397" w:val="AR.Logo.Farbe.2100.270.emf;2012.10.04-10:19:57"/>
    <w:docVar w:name="OawVersionPictureInline.2012100417454460294761" w:val="AR.Logo.Farbe.2100.270.emf;2012.10.04-10:19:57"/>
  </w:docVars>
  <w:rsids>
    <w:rsidRoot w:val="00731173"/>
    <w:rsid w:val="00013FBD"/>
    <w:rsid w:val="000140CF"/>
    <w:rsid w:val="00016FE6"/>
    <w:rsid w:val="00024A7B"/>
    <w:rsid w:val="00025A1A"/>
    <w:rsid w:val="00035EB2"/>
    <w:rsid w:val="000606F9"/>
    <w:rsid w:val="00063E6A"/>
    <w:rsid w:val="000715FE"/>
    <w:rsid w:val="000766CB"/>
    <w:rsid w:val="00087B25"/>
    <w:rsid w:val="00092C58"/>
    <w:rsid w:val="00097610"/>
    <w:rsid w:val="000A7EF9"/>
    <w:rsid w:val="000C1B98"/>
    <w:rsid w:val="000C5471"/>
    <w:rsid w:val="000D7BB6"/>
    <w:rsid w:val="000E0407"/>
    <w:rsid w:val="000E77CF"/>
    <w:rsid w:val="000F3DB3"/>
    <w:rsid w:val="001001BB"/>
    <w:rsid w:val="00105A6C"/>
    <w:rsid w:val="00110163"/>
    <w:rsid w:val="001118C3"/>
    <w:rsid w:val="001145F4"/>
    <w:rsid w:val="001158C9"/>
    <w:rsid w:val="00120489"/>
    <w:rsid w:val="001308FC"/>
    <w:rsid w:val="00130F00"/>
    <w:rsid w:val="00134AB5"/>
    <w:rsid w:val="00136DE4"/>
    <w:rsid w:val="001436DB"/>
    <w:rsid w:val="0015203E"/>
    <w:rsid w:val="00172A39"/>
    <w:rsid w:val="00175064"/>
    <w:rsid w:val="001858C3"/>
    <w:rsid w:val="001939F8"/>
    <w:rsid w:val="0019692B"/>
    <w:rsid w:val="001B0EDA"/>
    <w:rsid w:val="001B1D90"/>
    <w:rsid w:val="001B47F8"/>
    <w:rsid w:val="001D1FE0"/>
    <w:rsid w:val="001D3CE9"/>
    <w:rsid w:val="001F4480"/>
    <w:rsid w:val="00201B0E"/>
    <w:rsid w:val="0021576C"/>
    <w:rsid w:val="00216D5F"/>
    <w:rsid w:val="002278E3"/>
    <w:rsid w:val="0024758B"/>
    <w:rsid w:val="0025006E"/>
    <w:rsid w:val="002555F9"/>
    <w:rsid w:val="00256CD5"/>
    <w:rsid w:val="00261F69"/>
    <w:rsid w:val="00263862"/>
    <w:rsid w:val="00273599"/>
    <w:rsid w:val="002830EE"/>
    <w:rsid w:val="00294E93"/>
    <w:rsid w:val="0029669E"/>
    <w:rsid w:val="002B3368"/>
    <w:rsid w:val="002B6497"/>
    <w:rsid w:val="002C1540"/>
    <w:rsid w:val="002C204B"/>
    <w:rsid w:val="002C2CCF"/>
    <w:rsid w:val="002C2F49"/>
    <w:rsid w:val="002C37F3"/>
    <w:rsid w:val="002C6816"/>
    <w:rsid w:val="002D79D0"/>
    <w:rsid w:val="002E6D20"/>
    <w:rsid w:val="002F4FEA"/>
    <w:rsid w:val="00303775"/>
    <w:rsid w:val="00307A86"/>
    <w:rsid w:val="00317663"/>
    <w:rsid w:val="00320A13"/>
    <w:rsid w:val="00322000"/>
    <w:rsid w:val="00332AD0"/>
    <w:rsid w:val="003359DD"/>
    <w:rsid w:val="00336779"/>
    <w:rsid w:val="00340ED4"/>
    <w:rsid w:val="00344C47"/>
    <w:rsid w:val="003463DE"/>
    <w:rsid w:val="0035460C"/>
    <w:rsid w:val="00363BB3"/>
    <w:rsid w:val="00367915"/>
    <w:rsid w:val="0038155E"/>
    <w:rsid w:val="00381F25"/>
    <w:rsid w:val="00382B0A"/>
    <w:rsid w:val="003913CD"/>
    <w:rsid w:val="00396C5E"/>
    <w:rsid w:val="003A7C0C"/>
    <w:rsid w:val="003B34FD"/>
    <w:rsid w:val="003B55AB"/>
    <w:rsid w:val="003C377D"/>
    <w:rsid w:val="003C5166"/>
    <w:rsid w:val="003F5513"/>
    <w:rsid w:val="0040763B"/>
    <w:rsid w:val="00411032"/>
    <w:rsid w:val="00412468"/>
    <w:rsid w:val="0042288F"/>
    <w:rsid w:val="00424BCD"/>
    <w:rsid w:val="004270C7"/>
    <w:rsid w:val="004310FB"/>
    <w:rsid w:val="0043457D"/>
    <w:rsid w:val="00435D89"/>
    <w:rsid w:val="00446772"/>
    <w:rsid w:val="00456D87"/>
    <w:rsid w:val="004619AA"/>
    <w:rsid w:val="00466251"/>
    <w:rsid w:val="00471310"/>
    <w:rsid w:val="004772D1"/>
    <w:rsid w:val="00492F07"/>
    <w:rsid w:val="004A5D0F"/>
    <w:rsid w:val="004B2A85"/>
    <w:rsid w:val="004C22C6"/>
    <w:rsid w:val="004C5F68"/>
    <w:rsid w:val="004D2F99"/>
    <w:rsid w:val="004D60AC"/>
    <w:rsid w:val="004D6163"/>
    <w:rsid w:val="004E510A"/>
    <w:rsid w:val="004E606D"/>
    <w:rsid w:val="004E71DD"/>
    <w:rsid w:val="004F042C"/>
    <w:rsid w:val="004F6811"/>
    <w:rsid w:val="00501210"/>
    <w:rsid w:val="00502363"/>
    <w:rsid w:val="00504017"/>
    <w:rsid w:val="00517282"/>
    <w:rsid w:val="00527DCE"/>
    <w:rsid w:val="00535CA6"/>
    <w:rsid w:val="00544311"/>
    <w:rsid w:val="0056024D"/>
    <w:rsid w:val="00564A43"/>
    <w:rsid w:val="005664A9"/>
    <w:rsid w:val="00570DAE"/>
    <w:rsid w:val="00571F40"/>
    <w:rsid w:val="005812F0"/>
    <w:rsid w:val="00596526"/>
    <w:rsid w:val="00597716"/>
    <w:rsid w:val="00597F93"/>
    <w:rsid w:val="005A638D"/>
    <w:rsid w:val="005A74DF"/>
    <w:rsid w:val="005B47A2"/>
    <w:rsid w:val="005C651A"/>
    <w:rsid w:val="005D6689"/>
    <w:rsid w:val="005D6B6B"/>
    <w:rsid w:val="005E1A02"/>
    <w:rsid w:val="005F6567"/>
    <w:rsid w:val="0060284A"/>
    <w:rsid w:val="00606312"/>
    <w:rsid w:val="006069F4"/>
    <w:rsid w:val="00622FCD"/>
    <w:rsid w:val="00623F59"/>
    <w:rsid w:val="006242AE"/>
    <w:rsid w:val="00625156"/>
    <w:rsid w:val="0063449A"/>
    <w:rsid w:val="0064191F"/>
    <w:rsid w:val="00646AA5"/>
    <w:rsid w:val="00657F00"/>
    <w:rsid w:val="00660550"/>
    <w:rsid w:val="00666DAA"/>
    <w:rsid w:val="00670B38"/>
    <w:rsid w:val="006710EE"/>
    <w:rsid w:val="006727F8"/>
    <w:rsid w:val="00684726"/>
    <w:rsid w:val="00690114"/>
    <w:rsid w:val="00690990"/>
    <w:rsid w:val="006A0E31"/>
    <w:rsid w:val="006A16E8"/>
    <w:rsid w:val="006A1BD0"/>
    <w:rsid w:val="006B2B3D"/>
    <w:rsid w:val="006B76C3"/>
    <w:rsid w:val="006B79E8"/>
    <w:rsid w:val="006C29B4"/>
    <w:rsid w:val="006C5BB9"/>
    <w:rsid w:val="006C6AC3"/>
    <w:rsid w:val="006D4467"/>
    <w:rsid w:val="006E1D84"/>
    <w:rsid w:val="006E379D"/>
    <w:rsid w:val="006E3F57"/>
    <w:rsid w:val="006E6AEB"/>
    <w:rsid w:val="006F2AEA"/>
    <w:rsid w:val="006F6242"/>
    <w:rsid w:val="00706B75"/>
    <w:rsid w:val="0070768F"/>
    <w:rsid w:val="007109DB"/>
    <w:rsid w:val="00720FD1"/>
    <w:rsid w:val="007231BC"/>
    <w:rsid w:val="007252C5"/>
    <w:rsid w:val="00730ECA"/>
    <w:rsid w:val="00731173"/>
    <w:rsid w:val="007333BF"/>
    <w:rsid w:val="00743929"/>
    <w:rsid w:val="007707FB"/>
    <w:rsid w:val="0078102D"/>
    <w:rsid w:val="00786BC0"/>
    <w:rsid w:val="00792508"/>
    <w:rsid w:val="007B474E"/>
    <w:rsid w:val="007C1C70"/>
    <w:rsid w:val="007C6386"/>
    <w:rsid w:val="007D69D0"/>
    <w:rsid w:val="007E09C9"/>
    <w:rsid w:val="007E1C52"/>
    <w:rsid w:val="007E68E3"/>
    <w:rsid w:val="007F0412"/>
    <w:rsid w:val="007F1688"/>
    <w:rsid w:val="007F3660"/>
    <w:rsid w:val="00800BB7"/>
    <w:rsid w:val="00811A50"/>
    <w:rsid w:val="00812566"/>
    <w:rsid w:val="0081417F"/>
    <w:rsid w:val="008172AE"/>
    <w:rsid w:val="00823627"/>
    <w:rsid w:val="00824A12"/>
    <w:rsid w:val="00825F1A"/>
    <w:rsid w:val="008265A4"/>
    <w:rsid w:val="008325EA"/>
    <w:rsid w:val="008329C9"/>
    <w:rsid w:val="00834BD0"/>
    <w:rsid w:val="008361C1"/>
    <w:rsid w:val="00837919"/>
    <w:rsid w:val="00842689"/>
    <w:rsid w:val="00854D2B"/>
    <w:rsid w:val="008675C1"/>
    <w:rsid w:val="008702DD"/>
    <w:rsid w:val="00872CF2"/>
    <w:rsid w:val="0087426E"/>
    <w:rsid w:val="00876938"/>
    <w:rsid w:val="0088281A"/>
    <w:rsid w:val="00884128"/>
    <w:rsid w:val="00887324"/>
    <w:rsid w:val="008A3BF1"/>
    <w:rsid w:val="008A7FFB"/>
    <w:rsid w:val="008B3FAF"/>
    <w:rsid w:val="008C0469"/>
    <w:rsid w:val="008D0205"/>
    <w:rsid w:val="008D52E4"/>
    <w:rsid w:val="008E1EDE"/>
    <w:rsid w:val="008F78D7"/>
    <w:rsid w:val="009000EB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ECB"/>
    <w:rsid w:val="009B49E2"/>
    <w:rsid w:val="009C0604"/>
    <w:rsid w:val="009C0667"/>
    <w:rsid w:val="009C625A"/>
    <w:rsid w:val="009D4BFE"/>
    <w:rsid w:val="009E153B"/>
    <w:rsid w:val="009F13E9"/>
    <w:rsid w:val="009F7E9F"/>
    <w:rsid w:val="00A034FF"/>
    <w:rsid w:val="00A07468"/>
    <w:rsid w:val="00A24861"/>
    <w:rsid w:val="00A3082F"/>
    <w:rsid w:val="00A41C97"/>
    <w:rsid w:val="00A4592C"/>
    <w:rsid w:val="00A51AA6"/>
    <w:rsid w:val="00A53218"/>
    <w:rsid w:val="00A656E0"/>
    <w:rsid w:val="00A663E1"/>
    <w:rsid w:val="00A673FB"/>
    <w:rsid w:val="00A71734"/>
    <w:rsid w:val="00A72658"/>
    <w:rsid w:val="00A8316A"/>
    <w:rsid w:val="00A95FC2"/>
    <w:rsid w:val="00AA2422"/>
    <w:rsid w:val="00AB4B4E"/>
    <w:rsid w:val="00AC13E0"/>
    <w:rsid w:val="00AC59A4"/>
    <w:rsid w:val="00AC6108"/>
    <w:rsid w:val="00AD1033"/>
    <w:rsid w:val="00AD18F5"/>
    <w:rsid w:val="00AD1D03"/>
    <w:rsid w:val="00AD5A97"/>
    <w:rsid w:val="00AD71D8"/>
    <w:rsid w:val="00AD7B2C"/>
    <w:rsid w:val="00AE0D5E"/>
    <w:rsid w:val="00AE5C41"/>
    <w:rsid w:val="00AF0071"/>
    <w:rsid w:val="00AF4AA7"/>
    <w:rsid w:val="00B05C5A"/>
    <w:rsid w:val="00B079DD"/>
    <w:rsid w:val="00B14DA2"/>
    <w:rsid w:val="00B15EE2"/>
    <w:rsid w:val="00B21F3C"/>
    <w:rsid w:val="00B32624"/>
    <w:rsid w:val="00B452A4"/>
    <w:rsid w:val="00B51932"/>
    <w:rsid w:val="00B644CE"/>
    <w:rsid w:val="00B64968"/>
    <w:rsid w:val="00B67F06"/>
    <w:rsid w:val="00B715E9"/>
    <w:rsid w:val="00B737E4"/>
    <w:rsid w:val="00B77A03"/>
    <w:rsid w:val="00B92610"/>
    <w:rsid w:val="00B97585"/>
    <w:rsid w:val="00BA0ACC"/>
    <w:rsid w:val="00BA6175"/>
    <w:rsid w:val="00BA743E"/>
    <w:rsid w:val="00BB760A"/>
    <w:rsid w:val="00BD0262"/>
    <w:rsid w:val="00BE5431"/>
    <w:rsid w:val="00BE5BAC"/>
    <w:rsid w:val="00BF201D"/>
    <w:rsid w:val="00BF56D2"/>
    <w:rsid w:val="00BF573F"/>
    <w:rsid w:val="00BF5ABA"/>
    <w:rsid w:val="00BF6723"/>
    <w:rsid w:val="00C11D27"/>
    <w:rsid w:val="00C21314"/>
    <w:rsid w:val="00C31303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C1563"/>
    <w:rsid w:val="00CC7A4A"/>
    <w:rsid w:val="00CD1858"/>
    <w:rsid w:val="00CE0C9A"/>
    <w:rsid w:val="00CE2678"/>
    <w:rsid w:val="00CE27D4"/>
    <w:rsid w:val="00CF54BB"/>
    <w:rsid w:val="00CF7A24"/>
    <w:rsid w:val="00D004F1"/>
    <w:rsid w:val="00D17A5C"/>
    <w:rsid w:val="00D21399"/>
    <w:rsid w:val="00D21E11"/>
    <w:rsid w:val="00D25B24"/>
    <w:rsid w:val="00D333B5"/>
    <w:rsid w:val="00D41B83"/>
    <w:rsid w:val="00D4516B"/>
    <w:rsid w:val="00D52ED1"/>
    <w:rsid w:val="00D60479"/>
    <w:rsid w:val="00D609C0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336F"/>
    <w:rsid w:val="00DE36F7"/>
    <w:rsid w:val="00DF0F6B"/>
    <w:rsid w:val="00DF2B5F"/>
    <w:rsid w:val="00DF34E5"/>
    <w:rsid w:val="00DF6A82"/>
    <w:rsid w:val="00E10B5A"/>
    <w:rsid w:val="00E10CCA"/>
    <w:rsid w:val="00E12638"/>
    <w:rsid w:val="00E258C8"/>
    <w:rsid w:val="00E26B62"/>
    <w:rsid w:val="00E35513"/>
    <w:rsid w:val="00E577CA"/>
    <w:rsid w:val="00E64CCC"/>
    <w:rsid w:val="00E653E5"/>
    <w:rsid w:val="00E65913"/>
    <w:rsid w:val="00E66239"/>
    <w:rsid w:val="00E66B02"/>
    <w:rsid w:val="00E71461"/>
    <w:rsid w:val="00E71604"/>
    <w:rsid w:val="00E80CB3"/>
    <w:rsid w:val="00E9341F"/>
    <w:rsid w:val="00EA2DB1"/>
    <w:rsid w:val="00EC341D"/>
    <w:rsid w:val="00ED5120"/>
    <w:rsid w:val="00ED567A"/>
    <w:rsid w:val="00ED74C8"/>
    <w:rsid w:val="00EE316B"/>
    <w:rsid w:val="00EE6FB1"/>
    <w:rsid w:val="00EF6E15"/>
    <w:rsid w:val="00F0451C"/>
    <w:rsid w:val="00F04ECC"/>
    <w:rsid w:val="00F07D26"/>
    <w:rsid w:val="00F149DE"/>
    <w:rsid w:val="00F16162"/>
    <w:rsid w:val="00F31CE2"/>
    <w:rsid w:val="00F35969"/>
    <w:rsid w:val="00F36866"/>
    <w:rsid w:val="00F40D88"/>
    <w:rsid w:val="00F5231F"/>
    <w:rsid w:val="00F66A31"/>
    <w:rsid w:val="00F7426D"/>
    <w:rsid w:val="00F74C64"/>
    <w:rsid w:val="00F82A7E"/>
    <w:rsid w:val="00F8437A"/>
    <w:rsid w:val="00F84786"/>
    <w:rsid w:val="00F921F4"/>
    <w:rsid w:val="00F94CD7"/>
    <w:rsid w:val="00FA23C1"/>
    <w:rsid w:val="00FB12EE"/>
    <w:rsid w:val="00FB5860"/>
    <w:rsid w:val="00FB6C9D"/>
    <w:rsid w:val="00FB6D27"/>
    <w:rsid w:val="00FC1FCD"/>
    <w:rsid w:val="00FC257E"/>
    <w:rsid w:val="00FE2619"/>
    <w:rsid w:val="00FE2DBE"/>
    <w:rsid w:val="00FE66EE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40832C2"/>
  <w15:docId w15:val="{F3781D44-9109-4553-975B-633DC02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B2C"/>
  </w:style>
  <w:style w:type="paragraph" w:styleId="berschrift1">
    <w:name w:val="heading 1"/>
    <w:basedOn w:val="Standard"/>
    <w:next w:val="Standard"/>
    <w:link w:val="berschrift1Zchn"/>
    <w:uiPriority w:val="9"/>
    <w:qFormat/>
    <w:rsid w:val="0019692B"/>
    <w:pPr>
      <w:keepNext/>
      <w:keepLines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692B"/>
    <w:pPr>
      <w:keepNext/>
      <w:outlineLvl w:val="1"/>
    </w:pPr>
    <w:rPr>
      <w:rFonts w:eastAsia="Times New Roman"/>
      <w:b/>
      <w:bCs/>
      <w:iCs/>
      <w:sz w:val="2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semiHidden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semiHidden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19692B"/>
    <w:rPr>
      <w:rFonts w:ascii="Arial" w:eastAsia="Times New Roman" w:hAnsi="Arial"/>
      <w:b/>
      <w:bCs/>
      <w:iCs/>
      <w:sz w:val="21"/>
      <w:szCs w:val="28"/>
      <w:lang w:eastAsia="en-US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qFormat/>
    <w:rsid w:val="001436DB"/>
    <w:pPr>
      <w:spacing w:line="440" w:lineRule="exact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436DB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19692B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qFormat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C21314"/>
    <w:pPr>
      <w:numPr>
        <w:ilvl w:val="1"/>
      </w:numPr>
      <w:spacing w:line="340" w:lineRule="exact"/>
    </w:pPr>
    <w:rPr>
      <w:rFonts w:eastAsiaTheme="majorEastAsia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1314"/>
    <w:rPr>
      <w:rFonts w:eastAsiaTheme="majorEastAsia" w:cstheme="majorBidi"/>
      <w:iCs/>
      <w:sz w:val="24"/>
      <w:szCs w:val="24"/>
      <w:lang w:val="de-CH"/>
    </w:rPr>
  </w:style>
  <w:style w:type="paragraph" w:styleId="Listenabsatz">
    <w:name w:val="List Paragraph"/>
    <w:basedOn w:val="Standard"/>
    <w:uiPriority w:val="34"/>
    <w:semiHidden/>
    <w:qFormat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qFormat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semiHidden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qFormat/>
    <w:rsid w:val="006069F4"/>
    <w:pPr>
      <w:keepNext/>
      <w:keepLines/>
      <w:numPr>
        <w:numId w:val="12"/>
      </w:numPr>
      <w:spacing w:before="420" w:after="20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qFormat/>
    <w:rsid w:val="006069F4"/>
    <w:pPr>
      <w:keepNext/>
      <w:keepLines/>
      <w:numPr>
        <w:ilvl w:val="1"/>
        <w:numId w:val="12"/>
      </w:numPr>
      <w:spacing w:before="280" w:after="20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qFormat/>
    <w:rsid w:val="006069F4"/>
    <w:pPr>
      <w:keepNext/>
      <w:keepLines/>
      <w:numPr>
        <w:ilvl w:val="2"/>
        <w:numId w:val="12"/>
      </w:numPr>
      <w:spacing w:before="280" w:after="20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qFormat/>
    <w:rsid w:val="006069F4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qFormat/>
    <w:rsid w:val="00AD71D8"/>
    <w:pPr>
      <w:keepNext/>
      <w:keepLines/>
    </w:pPr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6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6163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helg\Downloads\Gesuch_Firmabewillig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0622-E1B5-4C50-B3DA-5FCE5B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Gesuch_Firmabewilligung.dotx</Template>
  <TotalTime>0</TotalTime>
  <Pages>2</Pages>
  <Words>615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CM Informatik AG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Helg Manuela KAPO</dc:creator>
  <cp:lastModifiedBy>Helg Manuela KAPO</cp:lastModifiedBy>
  <cp:revision>1</cp:revision>
  <dcterms:created xsi:type="dcterms:W3CDTF">2026-04-16T09:22:00Z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ementZeile1">
    <vt:lpwstr>Departement</vt:lpwstr>
  </property>
  <property fmtid="{D5CDD505-2E9C-101B-9397-08002B2CF9AE}" pid="3" name="Organisation.DepartementZeile2">
    <vt:lpwstr>Sicherheit und Justiz</vt:lpwstr>
  </property>
  <property fmtid="{D5CDD505-2E9C-101B-9397-08002B2CF9AE}" pid="4" name="Organisation.DepartementZeile3">
    <vt:lpwstr/>
  </property>
  <property fmtid="{D5CDD505-2E9C-101B-9397-08002B2CF9AE}" pid="5" name="Organisation.DepartementKomplett">
    <vt:lpwstr>Departement Sicherheit und Justiz</vt:lpwstr>
  </property>
  <property fmtid="{D5CDD505-2E9C-101B-9397-08002B2CF9AE}" pid="6" name="Organisation.AmtKomplett">
    <vt:lpwstr>Kantonspolizei</vt:lpwstr>
  </property>
  <property fmtid="{D5CDD505-2E9C-101B-9397-08002B2CF9AE}" pid="7" name="Organisation.AmtZeile1">
    <vt:lpwstr>Kantonspolizei</vt:lpwstr>
  </property>
  <property fmtid="{D5CDD505-2E9C-101B-9397-08002B2CF9AE}" pid="8" name="Organisation.AmtZeile2">
    <vt:lpwstr/>
  </property>
  <property fmtid="{D5CDD505-2E9C-101B-9397-08002B2CF9AE}" pid="9" name="Organisation.AmtZeile3">
    <vt:lpwstr/>
  </property>
  <property fmtid="{D5CDD505-2E9C-101B-9397-08002B2CF9AE}" pid="10" name="Organisation.FachstelleZeile1">
    <vt:lpwstr>Sicherheitspolizei</vt:lpwstr>
  </property>
  <property fmtid="{D5CDD505-2E9C-101B-9397-08002B2CF9AE}" pid="11" name="Organisation.FachstelleZeile2">
    <vt:lpwstr/>
  </property>
  <property fmtid="{D5CDD505-2E9C-101B-9397-08002B2CF9AE}" pid="12" name="Organisation.FachstelleZeile3">
    <vt:lpwstr/>
  </property>
  <property fmtid="{D5CDD505-2E9C-101B-9397-08002B2CF9AE}" pid="13" name="Organisation.Adresszeile1">
    <vt:lpwstr>Schützenstrasse 1</vt:lpwstr>
  </property>
  <property fmtid="{D5CDD505-2E9C-101B-9397-08002B2CF9AE}" pid="14" name="Organisation.Adresszeile2">
    <vt:lpwstr>9100 Herisau</vt:lpwstr>
  </property>
  <property fmtid="{D5CDD505-2E9C-101B-9397-08002B2CF9AE}" pid="15" name="Organisation.Adresszeile3">
    <vt:lpwstr/>
  </property>
  <property fmtid="{D5CDD505-2E9C-101B-9397-08002B2CF9AE}" pid="16" name="Organisation.Adresszeile4">
    <vt:lpwstr/>
  </property>
  <property fmtid="{D5CDD505-2E9C-101B-9397-08002B2CF9AE}" pid="17" name="Organisation.Telefon">
    <vt:lpwstr>071 343 66 66</vt:lpwstr>
  </property>
  <property fmtid="{D5CDD505-2E9C-101B-9397-08002B2CF9AE}" pid="18" name="Organisation.Fax">
    <vt:lpwstr>071 353 66 70</vt:lpwstr>
  </property>
  <property fmtid="{D5CDD505-2E9C-101B-9397-08002B2CF9AE}" pid="19" name="Organisation.Internet">
    <vt:lpwstr>www.polizei.ar.ch</vt:lpwstr>
  </property>
  <property fmtid="{D5CDD505-2E9C-101B-9397-08002B2CF9AE}" pid="20" name="Organisation.Email">
    <vt:lpwstr>info.kapo@ar.ch</vt:lpwstr>
  </property>
  <property fmtid="{D5CDD505-2E9C-101B-9397-08002B2CF9AE}" pid="21" name="Organisation.PLZ">
    <vt:lpwstr>9100</vt:lpwstr>
  </property>
  <property fmtid="{D5CDD505-2E9C-101B-9397-08002B2CF9AE}" pid="22" name="Organisation.Ort">
    <vt:lpwstr>Herisau</vt:lpwstr>
  </property>
  <property fmtid="{D5CDD505-2E9C-101B-9397-08002B2CF9AE}" pid="23" name="Contactperson.Title">
    <vt:lpwstr/>
  </property>
  <property fmtid="{D5CDD505-2E9C-101B-9397-08002B2CF9AE}" pid="24" name="Contactperson.Name">
    <vt:lpwstr>Christina Eggmann</vt:lpwstr>
  </property>
  <property fmtid="{D5CDD505-2E9C-101B-9397-08002B2CF9AE}" pid="25" name="ContactpersonFunction.Description">
    <vt:lpwstr>Sachbearbeiterin Sicherheitspolizei</vt:lpwstr>
  </property>
  <property fmtid="{D5CDD505-2E9C-101B-9397-08002B2CF9AE}" pid="26" name="ContactpersonFunction.Description2">
    <vt:lpwstr/>
  </property>
  <property fmtid="{D5CDD505-2E9C-101B-9397-08002B2CF9AE}" pid="27" name="Contactperson.DirectPhone">
    <vt:lpwstr>071 343 66 85</vt:lpwstr>
  </property>
  <property fmtid="{D5CDD505-2E9C-101B-9397-08002B2CF9AE}" pid="28" name="Contactperson.DirectFax">
    <vt:lpwstr/>
  </property>
  <property fmtid="{D5CDD505-2E9C-101B-9397-08002B2CF9AE}" pid="29" name="Contactperson.EMail">
    <vt:lpwstr>christina.eggmann@ar.ch</vt:lpwstr>
  </property>
  <property fmtid="{D5CDD505-2E9C-101B-9397-08002B2CF9AE}" pid="30" name="Author.Initials">
    <vt:lpwstr/>
  </property>
  <property fmtid="{D5CDD505-2E9C-101B-9397-08002B2CF9AE}" pid="31" name="Doc.Subject">
    <vt:lpwstr>[Betreff]</vt:lpwstr>
  </property>
  <property fmtid="{D5CDD505-2E9C-101B-9397-08002B2CF9AE}" pid="32" name="Doc.Text">
    <vt:lpwstr>[Text]</vt:lpwstr>
  </property>
  <property fmtid="{D5CDD505-2E9C-101B-9397-08002B2CF9AE}" pid="33" name="Signature1.Title">
    <vt:lpwstr/>
  </property>
  <property fmtid="{D5CDD505-2E9C-101B-9397-08002B2CF9AE}" pid="34" name="Signature1.Name">
    <vt:lpwstr>Christina Eggmann</vt:lpwstr>
  </property>
  <property fmtid="{D5CDD505-2E9C-101B-9397-08002B2CF9AE}" pid="35" name="Signature2.Title">
    <vt:lpwstr/>
  </property>
  <property fmtid="{D5CDD505-2E9C-101B-9397-08002B2CF9AE}" pid="36" name="Signature2.Name">
    <vt:lpwstr/>
  </property>
  <property fmtid="{D5CDD505-2E9C-101B-9397-08002B2CF9AE}" pid="37" name="Recipient.Closing">
    <vt:lpwstr/>
  </property>
  <property fmtid="{D5CDD505-2E9C-101B-9397-08002B2CF9AE}" pid="38" name="Organisation.ImAuftrageVon">
    <vt:lpwstr/>
  </property>
  <property fmtid="{D5CDD505-2E9C-101B-9397-08002B2CF9AE}" pid="39" name="Contactperson.OnBehalfOf">
    <vt:lpwstr/>
  </property>
  <property fmtid="{D5CDD505-2E9C-101B-9397-08002B2CF9AE}" pid="40" name="Recipient.EMail">
    <vt:lpwstr/>
  </property>
  <property fmtid="{D5CDD505-2E9C-101B-9397-08002B2CF9AE}" pid="41" name="Organisation.FachstelleKomplett">
    <vt:lpwstr>Kantonspolizei, Sicherheitspolizei</vt:lpwstr>
  </property>
  <property fmtid="{D5CDD505-2E9C-101B-9397-08002B2CF9AE}" pid="42" name="ContactpersonOptions.Flag">
    <vt:lpwstr>0</vt:lpwstr>
  </property>
  <property fmtid="{D5CDD505-2E9C-101B-9397-08002B2CF9AE}" pid="43" name="Signature1Function.SignatureText">
    <vt:lpwstr/>
  </property>
  <property fmtid="{D5CDD505-2E9C-101B-9397-08002B2CF9AE}" pid="44" name="Signature2Function.SignatureText">
    <vt:lpwstr/>
  </property>
</Properties>
</file>