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3DFC" w14:textId="77777777" w:rsidR="006C5BB9" w:rsidRPr="006A2F18" w:rsidRDefault="006C5BB9" w:rsidP="00BA743E">
      <w:pPr>
        <w:sectPr w:rsidR="006C5BB9" w:rsidRPr="006A2F18" w:rsidSect="00B41D98">
          <w:headerReference w:type="default" r:id="rId9"/>
          <w:footerReference w:type="default" r:id="rId10"/>
          <w:type w:val="continuous"/>
          <w:pgSz w:w="11906" w:h="16838" w:code="9"/>
          <w:pgMar w:top="-2269" w:right="851" w:bottom="1361" w:left="1701" w:header="862" w:footer="284" w:gutter="0"/>
          <w:cols w:space="708"/>
          <w:docGrid w:linePitch="360"/>
        </w:sectPr>
      </w:pPr>
    </w:p>
    <w:p w14:paraId="26F0DA8B" w14:textId="77777777" w:rsidR="00691552" w:rsidRDefault="00691552" w:rsidP="00691552">
      <w:pPr>
        <w:spacing w:after="120"/>
        <w:rPr>
          <w:rFonts w:cs="Arial"/>
          <w:b/>
          <w:sz w:val="24"/>
          <w:szCs w:val="24"/>
        </w:rPr>
      </w:pPr>
    </w:p>
    <w:p w14:paraId="00FCD2DA" w14:textId="77777777" w:rsidR="00691552" w:rsidRPr="00691552" w:rsidRDefault="008F6E4A" w:rsidP="00691552">
      <w:pPr>
        <w:spacing w:after="120"/>
        <w:rPr>
          <w:rFonts w:cs="Arial"/>
          <w:b/>
          <w:sz w:val="24"/>
          <w:szCs w:val="24"/>
        </w:rPr>
      </w:pPr>
      <w:r w:rsidRPr="008F6E4A">
        <w:rPr>
          <w:rFonts w:cs="Arial"/>
          <w:b/>
          <w:sz w:val="24"/>
          <w:szCs w:val="24"/>
        </w:rPr>
        <w:t xml:space="preserve">Gesuch um Erteilung einer </w:t>
      </w:r>
      <w:r w:rsidR="00362B49">
        <w:rPr>
          <w:rFonts w:cs="Arial"/>
          <w:b/>
          <w:sz w:val="24"/>
          <w:szCs w:val="24"/>
        </w:rPr>
        <w:t>kantonalen Erwerbsbewilligung für Feuerwaffen</w:t>
      </w:r>
      <w:r w:rsidRPr="008F6E4A">
        <w:rPr>
          <w:rFonts w:cs="Arial"/>
          <w:b/>
          <w:sz w:val="24"/>
          <w:szCs w:val="24"/>
        </w:rPr>
        <w:t xml:space="preserve"> </w:t>
      </w:r>
    </w:p>
    <w:p w14:paraId="7E31AC30" w14:textId="77777777" w:rsidR="00691552" w:rsidRDefault="00691552" w:rsidP="00691552">
      <w:pPr>
        <w:spacing w:line="260" w:lineRule="exact"/>
        <w:rPr>
          <w:b/>
        </w:rPr>
      </w:pPr>
    </w:p>
    <w:p w14:paraId="52A7BA14" w14:textId="77777777" w:rsidR="00801877" w:rsidRPr="00801877" w:rsidRDefault="00801877" w:rsidP="00801877">
      <w:pPr>
        <w:spacing w:after="120"/>
        <w:rPr>
          <w:b/>
        </w:rPr>
      </w:pPr>
      <w:r w:rsidRPr="00801877">
        <w:rPr>
          <w:b/>
        </w:rPr>
        <w:t>Angaben zur Person</w:t>
      </w:r>
    </w:p>
    <w:tbl>
      <w:tblPr>
        <w:tblW w:w="9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567"/>
        <w:gridCol w:w="567"/>
        <w:gridCol w:w="850"/>
        <w:gridCol w:w="1134"/>
        <w:gridCol w:w="426"/>
        <w:gridCol w:w="1134"/>
        <w:gridCol w:w="283"/>
        <w:gridCol w:w="425"/>
        <w:gridCol w:w="284"/>
        <w:gridCol w:w="709"/>
        <w:gridCol w:w="2126"/>
      </w:tblGrid>
      <w:tr w:rsidR="00801877" w:rsidRPr="00801877" w14:paraId="2545EE80" w14:textId="77777777" w:rsidTr="00411565">
        <w:trPr>
          <w:trHeight w:val="410"/>
        </w:trPr>
        <w:tc>
          <w:tcPr>
            <w:tcW w:w="2055" w:type="dxa"/>
            <w:gridSpan w:val="3"/>
            <w:vAlign w:val="center"/>
          </w:tcPr>
          <w:p w14:paraId="079A7466" w14:textId="77777777" w:rsidR="00801877" w:rsidRPr="00801877" w:rsidRDefault="00801877" w:rsidP="00801877">
            <w:pPr>
              <w:rPr>
                <w:rFonts w:eastAsia="Times New Roman"/>
                <w:lang w:eastAsia="de-DE"/>
              </w:rPr>
            </w:pPr>
            <w:r w:rsidRPr="00801877">
              <w:rPr>
                <w:rFonts w:eastAsia="Times New Roman"/>
                <w:lang w:eastAsia="de-DE"/>
              </w:rPr>
              <w:t xml:space="preserve">Name </w:t>
            </w:r>
          </w:p>
        </w:tc>
        <w:tc>
          <w:tcPr>
            <w:tcW w:w="2410" w:type="dxa"/>
            <w:gridSpan w:val="3"/>
            <w:vAlign w:val="center"/>
          </w:tcPr>
          <w:p w14:paraId="4B702C72" w14:textId="77777777" w:rsidR="00801877" w:rsidRPr="00801877" w:rsidRDefault="00801877" w:rsidP="002632A4">
            <w:pPr>
              <w:rPr>
                <w:rFonts w:eastAsia="Times New Roman"/>
                <w:lang w:eastAsia="de-DE"/>
              </w:rPr>
            </w:pPr>
            <w:r w:rsidRPr="00801877">
              <w:rPr>
                <w:rFonts w:eastAsia="Times New Roman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801877">
              <w:rPr>
                <w:rFonts w:eastAsia="Times New Roman"/>
                <w:lang w:eastAsia="de-DE"/>
              </w:rPr>
              <w:instrText xml:space="preserve"> FORMTEXT </w:instrText>
            </w:r>
            <w:r w:rsidRPr="00801877">
              <w:rPr>
                <w:rFonts w:eastAsia="Times New Roman"/>
                <w:lang w:eastAsia="de-DE"/>
              </w:rPr>
            </w:r>
            <w:r w:rsidRPr="00801877">
              <w:rPr>
                <w:rFonts w:eastAsia="Times New Roman"/>
                <w:lang w:eastAsia="de-DE"/>
              </w:rPr>
              <w:fldChar w:fldCharType="separate"/>
            </w:r>
            <w:r w:rsidR="002632A4">
              <w:rPr>
                <w:rFonts w:eastAsia="Times New Roman"/>
                <w:lang w:eastAsia="de-DE"/>
              </w:rPr>
              <w:t> </w:t>
            </w:r>
            <w:r w:rsidR="002632A4">
              <w:rPr>
                <w:rFonts w:eastAsia="Times New Roman"/>
                <w:lang w:eastAsia="de-DE"/>
              </w:rPr>
              <w:t> </w:t>
            </w:r>
            <w:r w:rsidR="002632A4">
              <w:rPr>
                <w:rFonts w:eastAsia="Times New Roman"/>
                <w:lang w:eastAsia="de-DE"/>
              </w:rPr>
              <w:t> </w:t>
            </w:r>
            <w:r w:rsidR="002632A4">
              <w:rPr>
                <w:rFonts w:eastAsia="Times New Roman"/>
                <w:lang w:eastAsia="de-DE"/>
              </w:rPr>
              <w:t> </w:t>
            </w:r>
            <w:r w:rsidR="002632A4">
              <w:rPr>
                <w:rFonts w:eastAsia="Times New Roman"/>
                <w:lang w:eastAsia="de-DE"/>
              </w:rPr>
              <w:t> </w:t>
            </w:r>
            <w:r w:rsidRPr="00801877">
              <w:rPr>
                <w:rFonts w:eastAsia="Times New Roman"/>
                <w:lang w:eastAsia="de-DE"/>
              </w:rPr>
              <w:fldChar w:fldCharType="end"/>
            </w:r>
          </w:p>
        </w:tc>
        <w:tc>
          <w:tcPr>
            <w:tcW w:w="1842" w:type="dxa"/>
            <w:gridSpan w:val="3"/>
            <w:vAlign w:val="center"/>
          </w:tcPr>
          <w:p w14:paraId="2965DE84" w14:textId="77777777" w:rsidR="00801877" w:rsidRPr="00801877" w:rsidRDefault="00801877" w:rsidP="00801877">
            <w:pPr>
              <w:rPr>
                <w:rFonts w:eastAsia="Times New Roman"/>
                <w:lang w:eastAsia="de-DE"/>
              </w:rPr>
            </w:pPr>
            <w:r w:rsidRPr="00801877">
              <w:rPr>
                <w:rFonts w:eastAsia="Times New Roman"/>
                <w:lang w:eastAsia="de-DE"/>
              </w:rPr>
              <w:t>Vorname(n):</w:t>
            </w:r>
          </w:p>
        </w:tc>
        <w:tc>
          <w:tcPr>
            <w:tcW w:w="3119" w:type="dxa"/>
            <w:gridSpan w:val="3"/>
            <w:vAlign w:val="center"/>
          </w:tcPr>
          <w:p w14:paraId="44164445" w14:textId="77777777" w:rsidR="00801877" w:rsidRPr="00801877" w:rsidRDefault="00801877" w:rsidP="00801877">
            <w:pPr>
              <w:rPr>
                <w:rFonts w:eastAsia="Times New Roman"/>
                <w:lang w:eastAsia="de-DE"/>
              </w:rPr>
            </w:pPr>
            <w:r w:rsidRPr="00801877">
              <w:rPr>
                <w:rFonts w:eastAsia="Times New Roman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801877">
              <w:rPr>
                <w:rFonts w:eastAsia="Times New Roman"/>
                <w:lang w:eastAsia="de-DE"/>
              </w:rPr>
              <w:instrText xml:space="preserve"> FORMTEXT </w:instrText>
            </w:r>
            <w:r w:rsidRPr="00801877">
              <w:rPr>
                <w:rFonts w:eastAsia="Times New Roman"/>
                <w:lang w:eastAsia="de-DE"/>
              </w:rPr>
            </w:r>
            <w:r w:rsidRPr="00801877">
              <w:rPr>
                <w:rFonts w:eastAsia="Times New Roman"/>
                <w:lang w:eastAsia="de-DE"/>
              </w:rPr>
              <w:fldChar w:fldCharType="separate"/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lang w:eastAsia="de-DE"/>
              </w:rPr>
              <w:fldChar w:fldCharType="end"/>
            </w:r>
            <w:bookmarkEnd w:id="1"/>
            <w:bookmarkEnd w:id="2"/>
          </w:p>
        </w:tc>
      </w:tr>
      <w:tr w:rsidR="00801877" w:rsidRPr="00801877" w14:paraId="63FCB3CF" w14:textId="77777777" w:rsidTr="00411565">
        <w:trPr>
          <w:trHeight w:val="406"/>
        </w:trPr>
        <w:tc>
          <w:tcPr>
            <w:tcW w:w="2055" w:type="dxa"/>
            <w:gridSpan w:val="3"/>
            <w:vAlign w:val="center"/>
          </w:tcPr>
          <w:p w14:paraId="06DB5967" w14:textId="77777777" w:rsidR="00801877" w:rsidRPr="00801877" w:rsidRDefault="00801877" w:rsidP="00801877">
            <w:pPr>
              <w:rPr>
                <w:rFonts w:eastAsia="Times New Roman"/>
                <w:lang w:eastAsia="de-DE"/>
              </w:rPr>
            </w:pPr>
            <w:r w:rsidRPr="00801877">
              <w:rPr>
                <w:rFonts w:eastAsia="Times New Roman"/>
                <w:lang w:eastAsia="de-DE"/>
              </w:rPr>
              <w:t>lediger Name:</w:t>
            </w:r>
          </w:p>
        </w:tc>
        <w:tc>
          <w:tcPr>
            <w:tcW w:w="2410" w:type="dxa"/>
            <w:gridSpan w:val="3"/>
            <w:vAlign w:val="center"/>
          </w:tcPr>
          <w:p w14:paraId="28018109" w14:textId="77777777" w:rsidR="00801877" w:rsidRPr="00801877" w:rsidRDefault="00801877" w:rsidP="00801877">
            <w:pPr>
              <w:rPr>
                <w:rFonts w:eastAsia="Times New Roman"/>
                <w:lang w:eastAsia="de-DE"/>
              </w:rPr>
            </w:pPr>
            <w:r w:rsidRPr="00801877">
              <w:rPr>
                <w:rFonts w:eastAsia="Times New Roman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801877">
              <w:rPr>
                <w:rFonts w:eastAsia="Times New Roman"/>
                <w:lang w:eastAsia="de-DE"/>
              </w:rPr>
              <w:instrText xml:space="preserve"> FORMTEXT </w:instrText>
            </w:r>
            <w:r w:rsidRPr="00801877">
              <w:rPr>
                <w:rFonts w:eastAsia="Times New Roman"/>
                <w:lang w:eastAsia="de-DE"/>
              </w:rPr>
            </w:r>
            <w:r w:rsidRPr="00801877">
              <w:rPr>
                <w:rFonts w:eastAsia="Times New Roman"/>
                <w:lang w:eastAsia="de-DE"/>
              </w:rPr>
              <w:fldChar w:fldCharType="separate"/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lang w:eastAsia="de-DE"/>
              </w:rPr>
              <w:fldChar w:fldCharType="end"/>
            </w:r>
          </w:p>
        </w:tc>
        <w:tc>
          <w:tcPr>
            <w:tcW w:w="1842" w:type="dxa"/>
            <w:gridSpan w:val="3"/>
            <w:vAlign w:val="center"/>
          </w:tcPr>
          <w:p w14:paraId="5CC00E16" w14:textId="77777777" w:rsidR="00801877" w:rsidRPr="00801877" w:rsidRDefault="00801877" w:rsidP="00801877">
            <w:pPr>
              <w:rPr>
                <w:rFonts w:eastAsia="Times New Roman"/>
                <w:lang w:eastAsia="de-DE"/>
              </w:rPr>
            </w:pPr>
            <w:r w:rsidRPr="00801877">
              <w:rPr>
                <w:rFonts w:eastAsia="Times New Roman"/>
                <w:lang w:eastAsia="de-DE"/>
              </w:rPr>
              <w:t>Geburtsdatum:</w:t>
            </w:r>
          </w:p>
        </w:tc>
        <w:bookmarkEnd w:id="3"/>
        <w:tc>
          <w:tcPr>
            <w:tcW w:w="3119" w:type="dxa"/>
            <w:gridSpan w:val="3"/>
            <w:vAlign w:val="center"/>
          </w:tcPr>
          <w:p w14:paraId="4EE93756" w14:textId="77777777" w:rsidR="00801877" w:rsidRPr="00801877" w:rsidRDefault="00801877" w:rsidP="00801877">
            <w:pPr>
              <w:rPr>
                <w:rFonts w:eastAsia="Times New Roman"/>
                <w:lang w:eastAsia="de-DE"/>
              </w:rPr>
            </w:pPr>
            <w:r w:rsidRPr="00801877">
              <w:rPr>
                <w:rFonts w:eastAsia="Times New Roman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Pr="00801877">
              <w:rPr>
                <w:rFonts w:eastAsia="Times New Roman"/>
                <w:lang w:eastAsia="de-DE"/>
              </w:rPr>
              <w:instrText xml:space="preserve"> FORMTEXT </w:instrText>
            </w:r>
            <w:r w:rsidRPr="00801877">
              <w:rPr>
                <w:rFonts w:eastAsia="Times New Roman"/>
                <w:lang w:eastAsia="de-DE"/>
              </w:rPr>
            </w:r>
            <w:r w:rsidRPr="00801877">
              <w:rPr>
                <w:rFonts w:eastAsia="Times New Roman"/>
                <w:lang w:eastAsia="de-DE"/>
              </w:rPr>
              <w:fldChar w:fldCharType="separate"/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lang w:eastAsia="de-DE"/>
              </w:rPr>
              <w:fldChar w:fldCharType="end"/>
            </w:r>
            <w:bookmarkEnd w:id="4"/>
          </w:p>
        </w:tc>
      </w:tr>
      <w:tr w:rsidR="00801877" w:rsidRPr="00801877" w14:paraId="3C5C4991" w14:textId="77777777" w:rsidTr="00411565">
        <w:trPr>
          <w:trHeight w:val="425"/>
        </w:trPr>
        <w:tc>
          <w:tcPr>
            <w:tcW w:w="2055" w:type="dxa"/>
            <w:gridSpan w:val="3"/>
            <w:vAlign w:val="center"/>
          </w:tcPr>
          <w:p w14:paraId="708AF6AB" w14:textId="77777777" w:rsidR="00801877" w:rsidRPr="00801877" w:rsidRDefault="00801877" w:rsidP="00801877">
            <w:pPr>
              <w:rPr>
                <w:rFonts w:eastAsia="Times New Roman"/>
                <w:lang w:eastAsia="de-DE"/>
              </w:rPr>
            </w:pPr>
            <w:r w:rsidRPr="00801877">
              <w:rPr>
                <w:rFonts w:eastAsia="Times New Roman"/>
                <w:lang w:eastAsia="de-DE"/>
              </w:rPr>
              <w:t>Heimatort(e):</w:t>
            </w:r>
          </w:p>
          <w:p w14:paraId="1E260299" w14:textId="77777777" w:rsidR="00801877" w:rsidRPr="00801877" w:rsidRDefault="00801877" w:rsidP="00801877">
            <w:pPr>
              <w:rPr>
                <w:rFonts w:eastAsia="Times New Roman"/>
                <w:lang w:eastAsia="de-DE"/>
              </w:rPr>
            </w:pPr>
            <w:r w:rsidRPr="00801877">
              <w:rPr>
                <w:rFonts w:eastAsia="Times New Roman"/>
                <w:lang w:eastAsia="de-DE"/>
              </w:rPr>
              <w:t>Staatsangehörigkeit:</w:t>
            </w:r>
          </w:p>
        </w:tc>
        <w:tc>
          <w:tcPr>
            <w:tcW w:w="2410" w:type="dxa"/>
            <w:gridSpan w:val="3"/>
            <w:vAlign w:val="center"/>
          </w:tcPr>
          <w:p w14:paraId="333E6074" w14:textId="77777777" w:rsidR="00801877" w:rsidRPr="00801877" w:rsidRDefault="00801877" w:rsidP="00801877">
            <w:pPr>
              <w:rPr>
                <w:rFonts w:eastAsia="Times New Roman"/>
                <w:lang w:eastAsia="de-DE"/>
              </w:rPr>
            </w:pPr>
            <w:r w:rsidRPr="00801877">
              <w:rPr>
                <w:rFonts w:eastAsia="Times New Roman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801877">
              <w:rPr>
                <w:rFonts w:eastAsia="Times New Roman"/>
                <w:lang w:eastAsia="de-DE"/>
              </w:rPr>
              <w:instrText xml:space="preserve"> FORMTEXT </w:instrText>
            </w:r>
            <w:r w:rsidRPr="00801877">
              <w:rPr>
                <w:rFonts w:eastAsia="Times New Roman"/>
                <w:lang w:eastAsia="de-DE"/>
              </w:rPr>
            </w:r>
            <w:r w:rsidRPr="00801877">
              <w:rPr>
                <w:rFonts w:eastAsia="Times New Roman"/>
                <w:lang w:eastAsia="de-DE"/>
              </w:rPr>
              <w:fldChar w:fldCharType="separate"/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lang w:eastAsia="de-DE"/>
              </w:rPr>
              <w:fldChar w:fldCharType="end"/>
            </w:r>
          </w:p>
        </w:tc>
        <w:tc>
          <w:tcPr>
            <w:tcW w:w="1842" w:type="dxa"/>
            <w:gridSpan w:val="3"/>
            <w:vAlign w:val="center"/>
          </w:tcPr>
          <w:p w14:paraId="7B0716CE" w14:textId="77777777" w:rsidR="00801877" w:rsidRPr="00801877" w:rsidRDefault="00801877" w:rsidP="00801877">
            <w:pPr>
              <w:rPr>
                <w:rFonts w:eastAsia="Times New Roman"/>
                <w:lang w:eastAsia="de-DE"/>
              </w:rPr>
            </w:pPr>
            <w:r w:rsidRPr="00801877">
              <w:rPr>
                <w:rFonts w:eastAsia="Times New Roman"/>
                <w:lang w:eastAsia="de-DE"/>
              </w:rPr>
              <w:t>Bei Ausländischen Staatsangehörigen:</w:t>
            </w:r>
          </w:p>
        </w:tc>
        <w:bookmarkEnd w:id="5"/>
        <w:tc>
          <w:tcPr>
            <w:tcW w:w="3119" w:type="dxa"/>
            <w:gridSpan w:val="3"/>
            <w:vAlign w:val="center"/>
          </w:tcPr>
          <w:p w14:paraId="5A02E6C7" w14:textId="77777777" w:rsidR="00801877" w:rsidRPr="00801877" w:rsidRDefault="008D3AB5" w:rsidP="008D3AB5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Ausweis:  </w:t>
            </w:r>
            <w:r w:rsidR="00801877" w:rsidRPr="00801877">
              <w:rPr>
                <w:rFonts w:eastAsia="Times New Roman"/>
                <w:lang w:eastAsia="de-DE"/>
              </w:rPr>
              <w:t xml:space="preserve">B </w:t>
            </w:r>
            <w:r w:rsidR="00801877" w:rsidRPr="00801877">
              <w:rPr>
                <w:rFonts w:eastAsia="Times New Roman"/>
                <w:lang w:eastAsia="de-DE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3"/>
            <w:r w:rsidR="00801877" w:rsidRPr="00801877">
              <w:rPr>
                <w:rFonts w:eastAsia="Times New Roman"/>
                <w:lang w:eastAsia="de-DE"/>
              </w:rPr>
              <w:instrText xml:space="preserve"> FORMCHECKBOX </w:instrText>
            </w:r>
            <w:r w:rsidR="00801877" w:rsidRPr="00801877">
              <w:rPr>
                <w:rFonts w:eastAsia="Times New Roman"/>
                <w:lang w:eastAsia="de-DE"/>
              </w:rPr>
            </w:r>
            <w:r w:rsidR="00801877" w:rsidRPr="00801877">
              <w:rPr>
                <w:rFonts w:eastAsia="Times New Roman"/>
                <w:lang w:eastAsia="de-DE"/>
              </w:rPr>
              <w:fldChar w:fldCharType="separate"/>
            </w:r>
            <w:r w:rsidR="00801877" w:rsidRPr="00801877">
              <w:rPr>
                <w:rFonts w:eastAsia="Times New Roman"/>
                <w:lang w:eastAsia="de-DE"/>
              </w:rPr>
              <w:fldChar w:fldCharType="end"/>
            </w:r>
            <w:bookmarkEnd w:id="6"/>
            <w:r w:rsidR="00801877" w:rsidRPr="00801877">
              <w:rPr>
                <w:rFonts w:eastAsia="Times New Roman"/>
                <w:lang w:eastAsia="de-DE"/>
              </w:rPr>
              <w:t xml:space="preserve">   C </w:t>
            </w:r>
            <w:r w:rsidR="00801877" w:rsidRPr="00801877">
              <w:rPr>
                <w:rFonts w:eastAsia="Times New Roman"/>
                <w:lang w:eastAsia="de-D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4"/>
            <w:r w:rsidR="00801877" w:rsidRPr="00801877">
              <w:rPr>
                <w:rFonts w:eastAsia="Times New Roman"/>
                <w:lang w:eastAsia="de-DE"/>
              </w:rPr>
              <w:instrText xml:space="preserve"> FORMCHECKBOX </w:instrText>
            </w:r>
            <w:r w:rsidR="00801877" w:rsidRPr="00801877">
              <w:rPr>
                <w:rFonts w:eastAsia="Times New Roman"/>
                <w:lang w:eastAsia="de-DE"/>
              </w:rPr>
            </w:r>
            <w:r w:rsidR="00801877" w:rsidRPr="00801877">
              <w:rPr>
                <w:rFonts w:eastAsia="Times New Roman"/>
                <w:lang w:eastAsia="de-DE"/>
              </w:rPr>
              <w:fldChar w:fldCharType="separate"/>
            </w:r>
            <w:r w:rsidR="00801877" w:rsidRPr="00801877">
              <w:rPr>
                <w:rFonts w:eastAsia="Times New Roman"/>
                <w:lang w:eastAsia="de-DE"/>
              </w:rPr>
              <w:fldChar w:fldCharType="end"/>
            </w:r>
            <w:bookmarkEnd w:id="7"/>
            <w:r w:rsidR="00801877" w:rsidRPr="00801877">
              <w:rPr>
                <w:rFonts w:eastAsia="Times New Roman"/>
                <w:lang w:eastAsia="de-DE"/>
              </w:rPr>
              <w:t xml:space="preserve">   </w:t>
            </w:r>
            <w:r>
              <w:rPr>
                <w:rFonts w:eastAsia="Times New Roman"/>
                <w:lang w:eastAsia="de-DE"/>
              </w:rPr>
              <w:t>Anderer</w:t>
            </w:r>
            <w:r w:rsidR="00801877" w:rsidRPr="00801877">
              <w:rPr>
                <w:rFonts w:eastAsia="Times New Roman"/>
                <w:lang w:eastAsia="de-DE"/>
              </w:rPr>
              <w:t xml:space="preserve"> </w:t>
            </w:r>
            <w:r w:rsidR="00801877" w:rsidRPr="00801877">
              <w:rPr>
                <w:rFonts w:eastAsia="Times New Roman"/>
                <w:lang w:eastAsia="de-DE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5"/>
            <w:r w:rsidR="00801877" w:rsidRPr="00801877">
              <w:rPr>
                <w:rFonts w:eastAsia="Times New Roman"/>
                <w:lang w:eastAsia="de-DE"/>
              </w:rPr>
              <w:instrText xml:space="preserve"> FORMCHECKBOX </w:instrText>
            </w:r>
            <w:r w:rsidR="00801877" w:rsidRPr="00801877">
              <w:rPr>
                <w:rFonts w:eastAsia="Times New Roman"/>
                <w:lang w:eastAsia="de-DE"/>
              </w:rPr>
            </w:r>
            <w:r w:rsidR="00801877" w:rsidRPr="00801877">
              <w:rPr>
                <w:rFonts w:eastAsia="Times New Roman"/>
                <w:lang w:eastAsia="de-DE"/>
              </w:rPr>
              <w:fldChar w:fldCharType="separate"/>
            </w:r>
            <w:r w:rsidR="00801877" w:rsidRPr="00801877">
              <w:rPr>
                <w:rFonts w:eastAsia="Times New Roman"/>
                <w:lang w:eastAsia="de-DE"/>
              </w:rPr>
              <w:fldChar w:fldCharType="end"/>
            </w:r>
            <w:bookmarkEnd w:id="8"/>
          </w:p>
        </w:tc>
      </w:tr>
      <w:tr w:rsidR="00801877" w:rsidRPr="00801877" w14:paraId="60D49535" w14:textId="77777777" w:rsidTr="00411565">
        <w:trPr>
          <w:trHeight w:val="425"/>
        </w:trPr>
        <w:tc>
          <w:tcPr>
            <w:tcW w:w="2055" w:type="dxa"/>
            <w:gridSpan w:val="3"/>
            <w:vAlign w:val="center"/>
          </w:tcPr>
          <w:p w14:paraId="3B7F2162" w14:textId="77777777" w:rsidR="00801877" w:rsidRPr="00801877" w:rsidRDefault="00801877" w:rsidP="00801877">
            <w:pPr>
              <w:rPr>
                <w:rFonts w:eastAsia="Times New Roman"/>
                <w:lang w:eastAsia="de-DE"/>
              </w:rPr>
            </w:pPr>
            <w:r w:rsidRPr="00801877">
              <w:rPr>
                <w:rFonts w:eastAsia="Times New Roman"/>
                <w:lang w:eastAsia="de-DE"/>
              </w:rPr>
              <w:t>PLZ / Wohnort</w:t>
            </w:r>
          </w:p>
        </w:tc>
        <w:tc>
          <w:tcPr>
            <w:tcW w:w="2410" w:type="dxa"/>
            <w:gridSpan w:val="3"/>
            <w:vAlign w:val="center"/>
          </w:tcPr>
          <w:p w14:paraId="1730810C" w14:textId="77777777" w:rsidR="00801877" w:rsidRPr="00801877" w:rsidRDefault="0075632B" w:rsidP="00801877">
            <w:pPr>
              <w:rPr>
                <w:rFonts w:eastAsia="Times New Roman"/>
                <w:lang w:eastAsia="de-DE"/>
              </w:rPr>
            </w:pPr>
            <w:r w:rsidRPr="00801877">
              <w:rPr>
                <w:rFonts w:eastAsia="Times New Roman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1877">
              <w:rPr>
                <w:rFonts w:eastAsia="Times New Roman"/>
                <w:lang w:eastAsia="de-DE"/>
              </w:rPr>
              <w:instrText xml:space="preserve"> FORMTEXT </w:instrText>
            </w:r>
            <w:r w:rsidRPr="00801877">
              <w:rPr>
                <w:rFonts w:eastAsia="Times New Roman"/>
                <w:lang w:eastAsia="de-DE"/>
              </w:rPr>
            </w:r>
            <w:r w:rsidRPr="00801877">
              <w:rPr>
                <w:rFonts w:eastAsia="Times New Roman"/>
                <w:lang w:eastAsia="de-DE"/>
              </w:rPr>
              <w:fldChar w:fldCharType="separate"/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lang w:eastAsia="de-DE"/>
              </w:rPr>
              <w:fldChar w:fldCharType="end"/>
            </w:r>
          </w:p>
        </w:tc>
        <w:tc>
          <w:tcPr>
            <w:tcW w:w="1842" w:type="dxa"/>
            <w:gridSpan w:val="3"/>
            <w:vAlign w:val="center"/>
          </w:tcPr>
          <w:p w14:paraId="3AD37809" w14:textId="77777777" w:rsidR="00801877" w:rsidRPr="00801877" w:rsidRDefault="00801877" w:rsidP="00801877">
            <w:pPr>
              <w:rPr>
                <w:rFonts w:eastAsia="Times New Roman"/>
                <w:lang w:eastAsia="de-DE"/>
              </w:rPr>
            </w:pPr>
            <w:r w:rsidRPr="00801877">
              <w:rPr>
                <w:rFonts w:eastAsia="Times New Roman"/>
                <w:lang w:eastAsia="de-DE"/>
              </w:rPr>
              <w:t>Adresse:</w:t>
            </w:r>
          </w:p>
        </w:tc>
        <w:tc>
          <w:tcPr>
            <w:tcW w:w="3119" w:type="dxa"/>
            <w:gridSpan w:val="3"/>
            <w:vAlign w:val="center"/>
          </w:tcPr>
          <w:p w14:paraId="5DB0C078" w14:textId="77777777" w:rsidR="00801877" w:rsidRPr="00801877" w:rsidRDefault="0075632B" w:rsidP="00801877">
            <w:pPr>
              <w:rPr>
                <w:rFonts w:eastAsia="Times New Roman"/>
                <w:lang w:eastAsia="de-DE"/>
              </w:rPr>
            </w:pPr>
            <w:r w:rsidRPr="00801877">
              <w:rPr>
                <w:rFonts w:eastAsia="Times New Roman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01877">
              <w:rPr>
                <w:rFonts w:eastAsia="Times New Roman"/>
                <w:lang w:eastAsia="de-DE"/>
              </w:rPr>
              <w:instrText xml:space="preserve"> FORMTEXT </w:instrText>
            </w:r>
            <w:r w:rsidRPr="00801877">
              <w:rPr>
                <w:rFonts w:eastAsia="Times New Roman"/>
                <w:lang w:eastAsia="de-DE"/>
              </w:rPr>
            </w:r>
            <w:r w:rsidRPr="00801877">
              <w:rPr>
                <w:rFonts w:eastAsia="Times New Roman"/>
                <w:lang w:eastAsia="de-DE"/>
              </w:rPr>
              <w:fldChar w:fldCharType="separate"/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lang w:eastAsia="de-DE"/>
              </w:rPr>
              <w:fldChar w:fldCharType="end"/>
            </w:r>
          </w:p>
        </w:tc>
      </w:tr>
      <w:tr w:rsidR="00801877" w:rsidRPr="00801877" w14:paraId="23AAEE29" w14:textId="77777777" w:rsidTr="00411565">
        <w:trPr>
          <w:trHeight w:val="519"/>
        </w:trPr>
        <w:tc>
          <w:tcPr>
            <w:tcW w:w="4465" w:type="dxa"/>
            <w:gridSpan w:val="6"/>
            <w:vAlign w:val="center"/>
          </w:tcPr>
          <w:p w14:paraId="566CF562" w14:textId="77777777" w:rsidR="00801877" w:rsidRPr="00801877" w:rsidRDefault="00801877" w:rsidP="00801877">
            <w:pPr>
              <w:rPr>
                <w:rFonts w:eastAsia="Times New Roman"/>
                <w:lang w:eastAsia="de-DE"/>
              </w:rPr>
            </w:pPr>
            <w:r w:rsidRPr="00801877">
              <w:rPr>
                <w:rFonts w:eastAsia="Times New Roman"/>
                <w:lang w:eastAsia="de-DE"/>
              </w:rPr>
              <w:t>Adresse (n) während der letzten zwei Jahre:</w:t>
            </w:r>
          </w:p>
        </w:tc>
        <w:tc>
          <w:tcPr>
            <w:tcW w:w="4961" w:type="dxa"/>
            <w:gridSpan w:val="6"/>
            <w:vAlign w:val="center"/>
          </w:tcPr>
          <w:p w14:paraId="2D0E965B" w14:textId="77777777" w:rsidR="00801877" w:rsidRPr="00801877" w:rsidRDefault="00801877" w:rsidP="00801877">
            <w:pPr>
              <w:rPr>
                <w:rFonts w:eastAsia="Times New Roman"/>
                <w:lang w:eastAsia="de-DE"/>
              </w:rPr>
            </w:pPr>
            <w:r w:rsidRPr="00801877">
              <w:rPr>
                <w:rFonts w:eastAsia="Times New Roman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801877">
              <w:rPr>
                <w:rFonts w:eastAsia="Times New Roman"/>
                <w:lang w:eastAsia="de-DE"/>
              </w:rPr>
              <w:instrText xml:space="preserve"> FORMTEXT </w:instrText>
            </w:r>
            <w:r w:rsidRPr="00801877">
              <w:rPr>
                <w:rFonts w:eastAsia="Times New Roman"/>
                <w:lang w:eastAsia="de-DE"/>
              </w:rPr>
            </w:r>
            <w:r w:rsidRPr="00801877">
              <w:rPr>
                <w:rFonts w:eastAsia="Times New Roman"/>
                <w:lang w:eastAsia="de-DE"/>
              </w:rPr>
              <w:fldChar w:fldCharType="separate"/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lang w:eastAsia="de-DE"/>
              </w:rPr>
              <w:fldChar w:fldCharType="end"/>
            </w:r>
            <w:bookmarkEnd w:id="9"/>
          </w:p>
        </w:tc>
      </w:tr>
      <w:tr w:rsidR="00801877" w:rsidRPr="00801877" w14:paraId="5E28A97F" w14:textId="77777777" w:rsidTr="00411565">
        <w:trPr>
          <w:trHeight w:val="453"/>
        </w:trPr>
        <w:tc>
          <w:tcPr>
            <w:tcW w:w="921" w:type="dxa"/>
            <w:vAlign w:val="center"/>
          </w:tcPr>
          <w:p w14:paraId="6F7F7136" w14:textId="77777777" w:rsidR="00801877" w:rsidRPr="00801877" w:rsidRDefault="00801877" w:rsidP="00801877">
            <w:pPr>
              <w:rPr>
                <w:rFonts w:eastAsia="Times New Roman"/>
                <w:lang w:eastAsia="de-DE"/>
              </w:rPr>
            </w:pPr>
            <w:r w:rsidRPr="00801877">
              <w:rPr>
                <w:rFonts w:eastAsia="Times New Roman"/>
                <w:lang w:eastAsia="de-DE"/>
              </w:rPr>
              <w:t>Telefon:</w:t>
            </w:r>
          </w:p>
        </w:tc>
        <w:tc>
          <w:tcPr>
            <w:tcW w:w="1984" w:type="dxa"/>
            <w:gridSpan w:val="3"/>
            <w:vAlign w:val="center"/>
          </w:tcPr>
          <w:p w14:paraId="0727080D" w14:textId="77777777" w:rsidR="00801877" w:rsidRPr="00801877" w:rsidRDefault="00801877" w:rsidP="00801877">
            <w:pPr>
              <w:rPr>
                <w:rFonts w:eastAsia="Times New Roman"/>
                <w:lang w:eastAsia="de-DE"/>
              </w:rPr>
            </w:pPr>
            <w:r w:rsidRPr="00801877">
              <w:rPr>
                <w:rFonts w:eastAsia="Times New Roman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801877">
              <w:rPr>
                <w:rFonts w:eastAsia="Times New Roman"/>
                <w:lang w:eastAsia="de-DE"/>
              </w:rPr>
              <w:instrText xml:space="preserve"> FORMTEXT </w:instrText>
            </w:r>
            <w:r w:rsidRPr="00801877">
              <w:rPr>
                <w:rFonts w:eastAsia="Times New Roman"/>
                <w:lang w:eastAsia="de-DE"/>
              </w:rPr>
            </w:r>
            <w:r w:rsidRPr="00801877">
              <w:rPr>
                <w:rFonts w:eastAsia="Times New Roman"/>
                <w:lang w:eastAsia="de-DE"/>
              </w:rPr>
              <w:fldChar w:fldCharType="separate"/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lang w:eastAsia="de-DE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F6C8FB2" w14:textId="77777777" w:rsidR="00801877" w:rsidRPr="00801877" w:rsidRDefault="00C50B10" w:rsidP="00801877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Mobil </w:t>
            </w:r>
            <w:r w:rsidR="00801877" w:rsidRPr="00801877">
              <w:rPr>
                <w:rFonts w:eastAsia="Times New Roman"/>
                <w:lang w:eastAsia="de-DE"/>
              </w:rPr>
              <w:t>Tel.:</w:t>
            </w:r>
          </w:p>
        </w:tc>
        <w:tc>
          <w:tcPr>
            <w:tcW w:w="1843" w:type="dxa"/>
            <w:gridSpan w:val="3"/>
            <w:vAlign w:val="center"/>
          </w:tcPr>
          <w:p w14:paraId="02D1899E" w14:textId="77777777" w:rsidR="00801877" w:rsidRPr="00801877" w:rsidRDefault="00801877" w:rsidP="00801877">
            <w:pPr>
              <w:rPr>
                <w:rFonts w:eastAsia="Times New Roman"/>
                <w:lang w:eastAsia="de-DE"/>
              </w:rPr>
            </w:pPr>
            <w:r w:rsidRPr="00801877">
              <w:rPr>
                <w:rFonts w:eastAsia="Times New Roman"/>
                <w:lang w:eastAsia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801877">
              <w:rPr>
                <w:rFonts w:eastAsia="Times New Roman"/>
                <w:lang w:eastAsia="de-DE"/>
              </w:rPr>
              <w:instrText xml:space="preserve"> FORMTEXT </w:instrText>
            </w:r>
            <w:r w:rsidRPr="00801877">
              <w:rPr>
                <w:rFonts w:eastAsia="Times New Roman"/>
                <w:lang w:eastAsia="de-DE"/>
              </w:rPr>
            </w:r>
            <w:r w:rsidRPr="00801877">
              <w:rPr>
                <w:rFonts w:eastAsia="Times New Roman"/>
                <w:lang w:eastAsia="de-DE"/>
              </w:rPr>
              <w:fldChar w:fldCharType="separate"/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lang w:eastAsia="de-DE"/>
              </w:rPr>
              <w:fldChar w:fldCharType="end"/>
            </w:r>
            <w:bookmarkEnd w:id="11"/>
          </w:p>
        </w:tc>
        <w:tc>
          <w:tcPr>
            <w:tcW w:w="1418" w:type="dxa"/>
            <w:gridSpan w:val="3"/>
            <w:vAlign w:val="center"/>
          </w:tcPr>
          <w:p w14:paraId="3B991FE1" w14:textId="77777777" w:rsidR="00801877" w:rsidRPr="00801877" w:rsidRDefault="00801877" w:rsidP="00801877">
            <w:pPr>
              <w:rPr>
                <w:rFonts w:eastAsia="Times New Roman"/>
                <w:lang w:eastAsia="de-DE"/>
              </w:rPr>
            </w:pPr>
            <w:r w:rsidRPr="00801877">
              <w:rPr>
                <w:rFonts w:eastAsia="Times New Roman"/>
                <w:lang w:eastAsia="de-DE"/>
              </w:rPr>
              <w:t>Geschäft-Tel.:</w:t>
            </w:r>
          </w:p>
        </w:tc>
        <w:bookmarkEnd w:id="10"/>
        <w:tc>
          <w:tcPr>
            <w:tcW w:w="2126" w:type="dxa"/>
            <w:vAlign w:val="center"/>
          </w:tcPr>
          <w:p w14:paraId="7C68DE64" w14:textId="77777777" w:rsidR="00801877" w:rsidRPr="00801877" w:rsidRDefault="00801877" w:rsidP="00801877">
            <w:pPr>
              <w:rPr>
                <w:rFonts w:eastAsia="Times New Roman"/>
                <w:lang w:eastAsia="de-DE"/>
              </w:rPr>
            </w:pPr>
            <w:r w:rsidRPr="00801877">
              <w:rPr>
                <w:rFonts w:eastAsia="Times New Roman"/>
                <w:lang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801877">
              <w:rPr>
                <w:rFonts w:eastAsia="Times New Roman"/>
                <w:lang w:eastAsia="de-DE"/>
              </w:rPr>
              <w:instrText xml:space="preserve"> FORMTEXT </w:instrText>
            </w:r>
            <w:r w:rsidRPr="00801877">
              <w:rPr>
                <w:rFonts w:eastAsia="Times New Roman"/>
                <w:lang w:eastAsia="de-DE"/>
              </w:rPr>
            </w:r>
            <w:r w:rsidRPr="00801877">
              <w:rPr>
                <w:rFonts w:eastAsia="Times New Roman"/>
                <w:lang w:eastAsia="de-DE"/>
              </w:rPr>
              <w:fldChar w:fldCharType="separate"/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lang w:eastAsia="de-DE"/>
              </w:rPr>
              <w:fldChar w:fldCharType="end"/>
            </w:r>
            <w:bookmarkEnd w:id="12"/>
          </w:p>
        </w:tc>
      </w:tr>
      <w:tr w:rsidR="00801877" w:rsidRPr="00801877" w14:paraId="2DEC9B36" w14:textId="77777777" w:rsidTr="00411565">
        <w:trPr>
          <w:trHeight w:val="416"/>
        </w:trPr>
        <w:tc>
          <w:tcPr>
            <w:tcW w:w="1488" w:type="dxa"/>
            <w:gridSpan w:val="2"/>
            <w:vAlign w:val="center"/>
          </w:tcPr>
          <w:p w14:paraId="58FB610D" w14:textId="77777777" w:rsidR="00801877" w:rsidRPr="00801877" w:rsidRDefault="00801877" w:rsidP="00801877">
            <w:pPr>
              <w:rPr>
                <w:rFonts w:eastAsia="Times New Roman"/>
                <w:lang w:eastAsia="de-DE"/>
              </w:rPr>
            </w:pPr>
            <w:r w:rsidRPr="00801877">
              <w:rPr>
                <w:rFonts w:eastAsia="Times New Roman"/>
                <w:lang w:eastAsia="de-DE"/>
              </w:rPr>
              <w:t>E-Mailadresse</w:t>
            </w:r>
          </w:p>
        </w:tc>
        <w:tc>
          <w:tcPr>
            <w:tcW w:w="4111" w:type="dxa"/>
            <w:gridSpan w:val="5"/>
            <w:vAlign w:val="center"/>
          </w:tcPr>
          <w:p w14:paraId="3EC7097D" w14:textId="77777777" w:rsidR="00801877" w:rsidRPr="00801877" w:rsidRDefault="00801877" w:rsidP="00801877">
            <w:pPr>
              <w:rPr>
                <w:rFonts w:eastAsia="Times New Roman"/>
                <w:lang w:eastAsia="de-DE"/>
              </w:rPr>
            </w:pPr>
            <w:r w:rsidRPr="00801877">
              <w:rPr>
                <w:rFonts w:eastAsia="Times New Roman"/>
                <w:lang w:eastAsia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801877">
              <w:rPr>
                <w:rFonts w:eastAsia="Times New Roman"/>
                <w:lang w:eastAsia="de-DE"/>
              </w:rPr>
              <w:instrText xml:space="preserve"> FORMTEXT </w:instrText>
            </w:r>
            <w:r w:rsidRPr="00801877">
              <w:rPr>
                <w:rFonts w:eastAsia="Times New Roman"/>
                <w:lang w:eastAsia="de-DE"/>
              </w:rPr>
            </w:r>
            <w:r w:rsidRPr="00801877">
              <w:rPr>
                <w:rFonts w:eastAsia="Times New Roman"/>
                <w:lang w:eastAsia="de-DE"/>
              </w:rPr>
              <w:fldChar w:fldCharType="separate"/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lang w:eastAsia="de-DE"/>
              </w:rPr>
              <w:fldChar w:fldCharType="end"/>
            </w:r>
            <w:bookmarkEnd w:id="13"/>
          </w:p>
        </w:tc>
        <w:tc>
          <w:tcPr>
            <w:tcW w:w="992" w:type="dxa"/>
            <w:gridSpan w:val="3"/>
            <w:vAlign w:val="center"/>
          </w:tcPr>
          <w:p w14:paraId="74C3CB1C" w14:textId="77777777" w:rsidR="00801877" w:rsidRPr="00801877" w:rsidRDefault="00801877" w:rsidP="00801877">
            <w:pPr>
              <w:rPr>
                <w:rFonts w:eastAsia="Times New Roman"/>
                <w:lang w:eastAsia="de-DE"/>
              </w:rPr>
            </w:pPr>
            <w:r w:rsidRPr="00801877">
              <w:rPr>
                <w:rFonts w:eastAsia="Times New Roman"/>
                <w:lang w:eastAsia="de-DE"/>
              </w:rPr>
              <w:t>AHV-Nr.:</w:t>
            </w:r>
          </w:p>
        </w:tc>
        <w:tc>
          <w:tcPr>
            <w:tcW w:w="2835" w:type="dxa"/>
            <w:gridSpan w:val="2"/>
            <w:vAlign w:val="center"/>
          </w:tcPr>
          <w:p w14:paraId="1653F50C" w14:textId="77777777" w:rsidR="00801877" w:rsidRPr="00801877" w:rsidRDefault="00801877" w:rsidP="00801877">
            <w:pPr>
              <w:rPr>
                <w:rFonts w:eastAsia="Times New Roman"/>
                <w:lang w:eastAsia="de-DE"/>
              </w:rPr>
            </w:pPr>
            <w:r w:rsidRPr="00801877">
              <w:rPr>
                <w:rFonts w:eastAsia="Times New Roman"/>
                <w:lang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801877">
              <w:rPr>
                <w:rFonts w:eastAsia="Times New Roman"/>
                <w:lang w:eastAsia="de-DE"/>
              </w:rPr>
              <w:instrText xml:space="preserve"> FORMTEXT </w:instrText>
            </w:r>
            <w:r w:rsidRPr="00801877">
              <w:rPr>
                <w:rFonts w:eastAsia="Times New Roman"/>
                <w:lang w:eastAsia="de-DE"/>
              </w:rPr>
            </w:r>
            <w:r w:rsidRPr="00801877">
              <w:rPr>
                <w:rFonts w:eastAsia="Times New Roman"/>
                <w:lang w:eastAsia="de-DE"/>
              </w:rPr>
              <w:fldChar w:fldCharType="separate"/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lang w:eastAsia="de-DE"/>
              </w:rPr>
              <w:fldChar w:fldCharType="end"/>
            </w:r>
            <w:bookmarkEnd w:id="14"/>
          </w:p>
        </w:tc>
      </w:tr>
    </w:tbl>
    <w:p w14:paraId="690B35E4" w14:textId="77777777" w:rsidR="00A6184B" w:rsidRDefault="00A6184B" w:rsidP="00A6184B">
      <w:pPr>
        <w:keepNext/>
        <w:tabs>
          <w:tab w:val="left" w:pos="9072"/>
        </w:tabs>
        <w:spacing w:before="60"/>
        <w:ind w:left="576" w:hanging="576"/>
        <w:outlineLvl w:val="1"/>
        <w:rPr>
          <w:rFonts w:eastAsia="Times New Roman"/>
          <w:b/>
          <w:bCs/>
          <w:iCs/>
          <w:sz w:val="22"/>
          <w:szCs w:val="22"/>
        </w:rPr>
      </w:pPr>
    </w:p>
    <w:p w14:paraId="6E1F4C69" w14:textId="77777777" w:rsidR="002632A4" w:rsidRPr="002632A4" w:rsidRDefault="00A6184B" w:rsidP="002632A4">
      <w:pPr>
        <w:keepNext/>
        <w:tabs>
          <w:tab w:val="left" w:pos="9072"/>
        </w:tabs>
        <w:spacing w:after="120"/>
        <w:ind w:left="578" w:hanging="578"/>
        <w:outlineLvl w:val="1"/>
        <w:rPr>
          <w:rFonts w:eastAsia="Times New Roman"/>
          <w:b/>
          <w:bCs/>
          <w:iCs/>
          <w:sz w:val="22"/>
          <w:szCs w:val="22"/>
        </w:rPr>
      </w:pPr>
      <w:r w:rsidRPr="00A6184B">
        <w:rPr>
          <w:rFonts w:eastAsia="Times New Roman"/>
          <w:b/>
          <w:bCs/>
          <w:iCs/>
          <w:sz w:val="22"/>
          <w:szCs w:val="22"/>
        </w:rPr>
        <w:t>Hängige Strafverfahren</w:t>
      </w:r>
    </w:p>
    <w:p w14:paraId="41C33727" w14:textId="77777777" w:rsidR="00A6184B" w:rsidRPr="00A6184B" w:rsidRDefault="00A6184B" w:rsidP="00A6184B">
      <w:r w:rsidRPr="00A6184B">
        <w:rPr>
          <w:sz w:val="20"/>
        </w:rPr>
        <w:t xml:space="preserve">Ist </w:t>
      </w:r>
      <w:proofErr w:type="gramStart"/>
      <w:r w:rsidRPr="00A6184B">
        <w:rPr>
          <w:sz w:val="20"/>
        </w:rPr>
        <w:t>zur Zeit</w:t>
      </w:r>
      <w:proofErr w:type="gramEnd"/>
      <w:r w:rsidRPr="00A6184B">
        <w:rPr>
          <w:sz w:val="20"/>
        </w:rPr>
        <w:t xml:space="preserve"> ein Strafverfahren gegen Sie hängig?</w:t>
      </w:r>
      <w:r w:rsidRPr="00A6184B">
        <w:rPr>
          <w:sz w:val="20"/>
        </w:rPr>
        <w:tab/>
        <w:t>Ja</w:t>
      </w:r>
      <w:r w:rsidR="005005A2">
        <w:rPr>
          <w:sz w:val="20"/>
        </w:rPr>
        <w:t xml:space="preserve">  </w:t>
      </w:r>
      <w:r w:rsidR="005005A2" w:rsidRPr="00801877">
        <w:rPr>
          <w:rFonts w:eastAsia="Times New Roman"/>
          <w:sz w:val="18"/>
          <w:szCs w:val="24"/>
          <w:lang w:eastAsia="de-DE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="005005A2" w:rsidRPr="00801877">
        <w:rPr>
          <w:rFonts w:eastAsia="Times New Roman"/>
          <w:sz w:val="18"/>
          <w:szCs w:val="24"/>
          <w:lang w:eastAsia="de-DE"/>
        </w:rPr>
        <w:instrText xml:space="preserve"> FORMCHECKBOX </w:instrText>
      </w:r>
      <w:r w:rsidR="005005A2" w:rsidRPr="00801877">
        <w:rPr>
          <w:rFonts w:eastAsia="Times New Roman"/>
          <w:sz w:val="18"/>
          <w:szCs w:val="24"/>
          <w:lang w:eastAsia="de-DE"/>
        </w:rPr>
      </w:r>
      <w:r w:rsidR="005005A2" w:rsidRPr="00801877">
        <w:rPr>
          <w:rFonts w:eastAsia="Times New Roman"/>
          <w:sz w:val="18"/>
          <w:szCs w:val="24"/>
          <w:lang w:eastAsia="de-DE"/>
        </w:rPr>
        <w:fldChar w:fldCharType="separate"/>
      </w:r>
      <w:r w:rsidR="005005A2" w:rsidRPr="00801877">
        <w:rPr>
          <w:rFonts w:eastAsia="Times New Roman"/>
          <w:sz w:val="18"/>
          <w:szCs w:val="24"/>
          <w:lang w:eastAsia="de-DE"/>
        </w:rPr>
        <w:fldChar w:fldCharType="end"/>
      </w:r>
      <w:r w:rsidR="005005A2" w:rsidRPr="00801877">
        <w:rPr>
          <w:rFonts w:eastAsia="Times New Roman"/>
          <w:sz w:val="18"/>
          <w:szCs w:val="24"/>
          <w:lang w:eastAsia="de-DE"/>
        </w:rPr>
        <w:t xml:space="preserve">  </w:t>
      </w:r>
      <w:r w:rsidRPr="00A6184B">
        <w:rPr>
          <w:sz w:val="20"/>
        </w:rPr>
        <w:tab/>
      </w:r>
      <w:r w:rsidRPr="00A6184B">
        <w:rPr>
          <w:sz w:val="20"/>
        </w:rPr>
        <w:tab/>
      </w:r>
      <w:r w:rsidRPr="00A6184B">
        <w:rPr>
          <w:sz w:val="20"/>
        </w:rPr>
        <w:tab/>
        <w:t>Nein</w:t>
      </w:r>
      <w:r w:rsidR="005005A2">
        <w:rPr>
          <w:sz w:val="20"/>
        </w:rPr>
        <w:t xml:space="preserve">  </w:t>
      </w:r>
      <w:r w:rsidR="005005A2" w:rsidRPr="00801877">
        <w:rPr>
          <w:rFonts w:eastAsia="Times New Roman"/>
          <w:sz w:val="18"/>
          <w:szCs w:val="24"/>
          <w:lang w:eastAsia="de-DE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="005005A2" w:rsidRPr="00801877">
        <w:rPr>
          <w:rFonts w:eastAsia="Times New Roman"/>
          <w:sz w:val="18"/>
          <w:szCs w:val="24"/>
          <w:lang w:eastAsia="de-DE"/>
        </w:rPr>
        <w:instrText xml:space="preserve"> FORMCHECKBOX </w:instrText>
      </w:r>
      <w:r w:rsidR="005005A2" w:rsidRPr="00801877">
        <w:rPr>
          <w:rFonts w:eastAsia="Times New Roman"/>
          <w:sz w:val="18"/>
          <w:szCs w:val="24"/>
          <w:lang w:eastAsia="de-DE"/>
        </w:rPr>
      </w:r>
      <w:r w:rsidR="005005A2" w:rsidRPr="00801877">
        <w:rPr>
          <w:rFonts w:eastAsia="Times New Roman"/>
          <w:sz w:val="18"/>
          <w:szCs w:val="24"/>
          <w:lang w:eastAsia="de-DE"/>
        </w:rPr>
        <w:fldChar w:fldCharType="separate"/>
      </w:r>
      <w:r w:rsidR="005005A2" w:rsidRPr="00801877">
        <w:rPr>
          <w:rFonts w:eastAsia="Times New Roman"/>
          <w:sz w:val="18"/>
          <w:szCs w:val="24"/>
          <w:lang w:eastAsia="de-DE"/>
        </w:rPr>
        <w:fldChar w:fldCharType="end"/>
      </w:r>
      <w:r w:rsidR="005005A2" w:rsidRPr="00801877">
        <w:rPr>
          <w:rFonts w:eastAsia="Times New Roman"/>
          <w:sz w:val="18"/>
          <w:szCs w:val="24"/>
          <w:lang w:eastAsia="de-DE"/>
        </w:rPr>
        <w:t xml:space="preserve">  </w:t>
      </w:r>
      <w:r w:rsidRPr="00A6184B">
        <w:rPr>
          <w:sz w:val="20"/>
        </w:rPr>
        <w:tab/>
      </w:r>
      <w:r w:rsidRPr="00A6184B">
        <w:rPr>
          <w:sz w:val="20"/>
        </w:rPr>
        <w:tab/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521"/>
      </w:tblGrid>
      <w:tr w:rsidR="002632A4" w:rsidRPr="00801877" w14:paraId="044FB3AB" w14:textId="77777777" w:rsidTr="002632A4">
        <w:trPr>
          <w:trHeight w:val="416"/>
        </w:trPr>
        <w:tc>
          <w:tcPr>
            <w:tcW w:w="2905" w:type="dxa"/>
            <w:vAlign w:val="center"/>
          </w:tcPr>
          <w:p w14:paraId="7927B94B" w14:textId="77777777" w:rsidR="002632A4" w:rsidRPr="00801877" w:rsidRDefault="002632A4" w:rsidP="00C77009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Wenn ja, welche Gründe:</w:t>
            </w:r>
          </w:p>
        </w:tc>
        <w:tc>
          <w:tcPr>
            <w:tcW w:w="6521" w:type="dxa"/>
            <w:tcBorders>
              <w:bottom w:val="dotted" w:sz="4" w:space="0" w:color="auto"/>
            </w:tcBorders>
            <w:vAlign w:val="center"/>
          </w:tcPr>
          <w:p w14:paraId="03FC6231" w14:textId="77777777" w:rsidR="002632A4" w:rsidRPr="00801877" w:rsidRDefault="002632A4" w:rsidP="00C77009">
            <w:pPr>
              <w:rPr>
                <w:rFonts w:eastAsia="Times New Roman"/>
                <w:lang w:eastAsia="de-DE"/>
              </w:rPr>
            </w:pPr>
            <w:r w:rsidRPr="00801877">
              <w:rPr>
                <w:rFonts w:eastAsia="Times New Roman"/>
                <w:lang w:eastAsia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01877">
              <w:rPr>
                <w:rFonts w:eastAsia="Times New Roman"/>
                <w:lang w:eastAsia="de-DE"/>
              </w:rPr>
              <w:instrText xml:space="preserve"> FORMTEXT </w:instrText>
            </w:r>
            <w:r w:rsidRPr="00801877">
              <w:rPr>
                <w:rFonts w:eastAsia="Times New Roman"/>
                <w:lang w:eastAsia="de-DE"/>
              </w:rPr>
            </w:r>
            <w:r w:rsidRPr="00801877">
              <w:rPr>
                <w:rFonts w:eastAsia="Times New Roman"/>
                <w:lang w:eastAsia="de-DE"/>
              </w:rPr>
              <w:fldChar w:fldCharType="separate"/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noProof/>
                <w:lang w:eastAsia="de-DE"/>
              </w:rPr>
              <w:t> </w:t>
            </w:r>
            <w:r w:rsidRPr="00801877">
              <w:rPr>
                <w:rFonts w:eastAsia="Times New Roman"/>
                <w:lang w:eastAsia="de-DE"/>
              </w:rPr>
              <w:fldChar w:fldCharType="end"/>
            </w:r>
          </w:p>
        </w:tc>
      </w:tr>
    </w:tbl>
    <w:p w14:paraId="00AC4DA3" w14:textId="77777777" w:rsidR="00A6184B" w:rsidRPr="008F6E4A" w:rsidRDefault="00A6184B" w:rsidP="008F6E4A">
      <w:pPr>
        <w:tabs>
          <w:tab w:val="left" w:leader="underscore" w:pos="9072"/>
        </w:tabs>
        <w:spacing w:line="220" w:lineRule="atLeast"/>
        <w:rPr>
          <w:rFonts w:eastAsia="Times New Roman"/>
          <w:sz w:val="18"/>
          <w:szCs w:val="18"/>
          <w:lang w:eastAsia="de-DE"/>
        </w:rPr>
      </w:pPr>
    </w:p>
    <w:tbl>
      <w:tblPr>
        <w:tblpPr w:leftFromText="141" w:rightFromText="141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1930"/>
        <w:gridCol w:w="3767"/>
        <w:gridCol w:w="3657"/>
      </w:tblGrid>
      <w:tr w:rsidR="008D3AB5" w:rsidRPr="00801877" w14:paraId="0426F5DC" w14:textId="77777777" w:rsidTr="008D3AB5">
        <w:trPr>
          <w:trHeight w:val="422"/>
        </w:trPr>
        <w:tc>
          <w:tcPr>
            <w:tcW w:w="1951" w:type="dxa"/>
            <w:vAlign w:val="center"/>
          </w:tcPr>
          <w:p w14:paraId="6D2B27A0" w14:textId="77777777" w:rsidR="008D3AB5" w:rsidRPr="00C50B10" w:rsidRDefault="008D3AB5" w:rsidP="00A6184B">
            <w:pPr>
              <w:keepNext/>
              <w:rPr>
                <w:rFonts w:eastAsia="Times New Roman"/>
                <w:b/>
                <w:sz w:val="18"/>
                <w:szCs w:val="24"/>
                <w:lang w:eastAsia="de-DE"/>
              </w:rPr>
            </w:pPr>
            <w:r w:rsidRPr="00C50B10">
              <w:rPr>
                <w:rFonts w:eastAsia="Times New Roman"/>
                <w:b/>
                <w:sz w:val="18"/>
                <w:szCs w:val="24"/>
                <w:lang w:eastAsia="de-DE"/>
              </w:rPr>
              <w:t>Grund des Erwerbs</w:t>
            </w:r>
          </w:p>
        </w:tc>
        <w:tc>
          <w:tcPr>
            <w:tcW w:w="3827" w:type="dxa"/>
            <w:vAlign w:val="center"/>
          </w:tcPr>
          <w:p w14:paraId="2B9C14EC" w14:textId="77777777" w:rsidR="008D3AB5" w:rsidRPr="00801877" w:rsidRDefault="008D3AB5" w:rsidP="008846F0">
            <w:pPr>
              <w:keepNext/>
              <w:rPr>
                <w:rFonts w:eastAsia="Times New Roman"/>
                <w:sz w:val="18"/>
                <w:szCs w:val="24"/>
                <w:lang w:eastAsia="de-DE"/>
              </w:rPr>
            </w:pPr>
            <w:r w:rsidRPr="00801877">
              <w:rPr>
                <w:rFonts w:eastAsia="Times New Roman"/>
                <w:sz w:val="18"/>
                <w:szCs w:val="24"/>
                <w:lang w:eastAsia="de-DE"/>
              </w:rPr>
              <w:t xml:space="preserve">Sammler  </w:t>
            </w:r>
            <w:r w:rsidRPr="00801877">
              <w:rPr>
                <w:rFonts w:eastAsia="Times New Roman"/>
                <w:sz w:val="18"/>
                <w:szCs w:val="24"/>
                <w:lang w:eastAsia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6"/>
            <w:r w:rsidRPr="00801877">
              <w:rPr>
                <w:rFonts w:eastAsia="Times New Roman"/>
                <w:sz w:val="18"/>
                <w:szCs w:val="24"/>
                <w:lang w:eastAsia="de-DE"/>
              </w:rPr>
              <w:instrText xml:space="preserve"> FORMCHECKBOX </w:instrText>
            </w:r>
            <w:r w:rsidRPr="00801877">
              <w:rPr>
                <w:rFonts w:eastAsia="Times New Roman"/>
                <w:sz w:val="18"/>
                <w:szCs w:val="24"/>
                <w:lang w:eastAsia="de-DE"/>
              </w:rPr>
            </w:r>
            <w:r w:rsidRPr="00801877">
              <w:rPr>
                <w:rFonts w:eastAsia="Times New Roman"/>
                <w:sz w:val="18"/>
                <w:szCs w:val="24"/>
                <w:lang w:eastAsia="de-DE"/>
              </w:rPr>
              <w:fldChar w:fldCharType="separate"/>
            </w:r>
            <w:r w:rsidRPr="00801877">
              <w:rPr>
                <w:rFonts w:eastAsia="Times New Roman"/>
                <w:sz w:val="18"/>
                <w:szCs w:val="24"/>
                <w:lang w:eastAsia="de-DE"/>
              </w:rPr>
              <w:fldChar w:fldCharType="end"/>
            </w:r>
            <w:bookmarkEnd w:id="15"/>
            <w:r w:rsidRPr="00801877">
              <w:rPr>
                <w:rFonts w:eastAsia="Times New Roman"/>
                <w:sz w:val="18"/>
                <w:szCs w:val="24"/>
                <w:lang w:eastAsia="de-DE"/>
              </w:rPr>
              <w:t xml:space="preserve">      </w:t>
            </w:r>
            <w:r>
              <w:rPr>
                <w:rFonts w:eastAsia="Times New Roman"/>
                <w:sz w:val="18"/>
                <w:szCs w:val="24"/>
                <w:lang w:eastAsia="de-DE"/>
              </w:rPr>
              <w:t>Museum</w:t>
            </w:r>
            <w:r w:rsidRPr="00801877">
              <w:rPr>
                <w:rFonts w:eastAsia="Times New Roman"/>
                <w:sz w:val="18"/>
                <w:szCs w:val="24"/>
                <w:lang w:eastAsia="de-DE"/>
              </w:rPr>
              <w:t xml:space="preserve">  </w:t>
            </w:r>
            <w:r w:rsidRPr="00801877">
              <w:rPr>
                <w:rFonts w:eastAsia="Times New Roman"/>
                <w:sz w:val="18"/>
                <w:szCs w:val="24"/>
                <w:lang w:eastAsia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877">
              <w:rPr>
                <w:rFonts w:eastAsia="Times New Roman"/>
                <w:sz w:val="18"/>
                <w:szCs w:val="24"/>
                <w:lang w:eastAsia="de-DE"/>
              </w:rPr>
              <w:instrText xml:space="preserve"> FORMCHECKBOX </w:instrText>
            </w:r>
            <w:r w:rsidRPr="00801877">
              <w:rPr>
                <w:rFonts w:eastAsia="Times New Roman"/>
                <w:sz w:val="18"/>
                <w:szCs w:val="24"/>
                <w:lang w:eastAsia="de-DE"/>
              </w:rPr>
            </w:r>
            <w:r w:rsidRPr="00801877">
              <w:rPr>
                <w:rFonts w:eastAsia="Times New Roman"/>
                <w:sz w:val="18"/>
                <w:szCs w:val="24"/>
                <w:lang w:eastAsia="de-DE"/>
              </w:rPr>
              <w:fldChar w:fldCharType="separate"/>
            </w:r>
            <w:r w:rsidRPr="00801877">
              <w:rPr>
                <w:rFonts w:eastAsia="Times New Roman"/>
                <w:sz w:val="18"/>
                <w:szCs w:val="24"/>
                <w:lang w:eastAsia="de-DE"/>
              </w:rPr>
              <w:fldChar w:fldCharType="end"/>
            </w:r>
            <w:r>
              <w:rPr>
                <w:rFonts w:eastAsia="Times New Roman"/>
                <w:sz w:val="18"/>
                <w:szCs w:val="24"/>
                <w:lang w:eastAsia="de-DE"/>
              </w:rPr>
              <w:t xml:space="preserve">      </w:t>
            </w:r>
            <w:r w:rsidR="008846F0">
              <w:rPr>
                <w:rFonts w:eastAsia="Times New Roman"/>
                <w:sz w:val="18"/>
                <w:szCs w:val="24"/>
                <w:lang w:eastAsia="de-DE"/>
              </w:rPr>
              <w:t>Schütze</w:t>
            </w:r>
            <w:r>
              <w:rPr>
                <w:rFonts w:eastAsia="Times New Roman"/>
                <w:sz w:val="18"/>
                <w:szCs w:val="24"/>
                <w:lang w:eastAsia="de-DE"/>
              </w:rPr>
              <w:t xml:space="preserve"> </w:t>
            </w:r>
            <w:r>
              <w:rPr>
                <w:rFonts w:eastAsia="Times New Roman"/>
                <w:sz w:val="18"/>
                <w:szCs w:val="24"/>
                <w:lang w:eastAsia="de-DE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9"/>
            <w:r>
              <w:rPr>
                <w:rFonts w:eastAsia="Times New Roman"/>
                <w:sz w:val="18"/>
                <w:szCs w:val="24"/>
                <w:lang w:eastAsia="de-DE"/>
              </w:rPr>
              <w:instrText xml:space="preserve"> FORMCHECKBOX </w:instrText>
            </w:r>
            <w:r>
              <w:rPr>
                <w:rFonts w:eastAsia="Times New Roman"/>
                <w:sz w:val="18"/>
                <w:szCs w:val="24"/>
                <w:lang w:eastAsia="de-DE"/>
              </w:rPr>
            </w:r>
            <w:r>
              <w:rPr>
                <w:rFonts w:eastAsia="Times New Roman"/>
                <w:sz w:val="18"/>
                <w:szCs w:val="24"/>
                <w:lang w:eastAsia="de-DE"/>
              </w:rPr>
              <w:fldChar w:fldCharType="separate"/>
            </w:r>
            <w:r>
              <w:rPr>
                <w:rFonts w:eastAsia="Times New Roman"/>
                <w:sz w:val="18"/>
                <w:szCs w:val="24"/>
                <w:lang w:eastAsia="de-DE"/>
              </w:rPr>
              <w:fldChar w:fldCharType="end"/>
            </w:r>
            <w:bookmarkEnd w:id="16"/>
            <w:r w:rsidRPr="00801877">
              <w:rPr>
                <w:rFonts w:eastAsia="Times New Roman"/>
                <w:sz w:val="18"/>
                <w:szCs w:val="24"/>
                <w:lang w:eastAsia="de-DE"/>
              </w:rPr>
              <w:t xml:space="preserve"> </w:t>
            </w:r>
            <w:bookmarkStart w:id="17" w:name="Text18"/>
          </w:p>
        </w:tc>
        <w:bookmarkEnd w:id="17"/>
        <w:tc>
          <w:tcPr>
            <w:tcW w:w="3716" w:type="dxa"/>
            <w:tcBorders>
              <w:bottom w:val="dotted" w:sz="4" w:space="0" w:color="auto"/>
            </w:tcBorders>
            <w:vAlign w:val="center"/>
          </w:tcPr>
          <w:p w14:paraId="1DDB610D" w14:textId="77777777" w:rsidR="008D3AB5" w:rsidRPr="00801877" w:rsidRDefault="008846F0" w:rsidP="00A6184B">
            <w:pPr>
              <w:keepNext/>
              <w:rPr>
                <w:rFonts w:eastAsia="Times New Roman"/>
                <w:sz w:val="18"/>
                <w:szCs w:val="24"/>
                <w:lang w:eastAsia="de-DE"/>
              </w:rPr>
            </w:pPr>
            <w:r>
              <w:rPr>
                <w:rFonts w:eastAsia="Times New Roman"/>
                <w:sz w:val="18"/>
                <w:szCs w:val="24"/>
                <w:lang w:eastAsia="de-DE"/>
              </w:rPr>
              <w:t xml:space="preserve">Anderer  </w:t>
            </w:r>
            <w:r>
              <w:rPr>
                <w:rFonts w:eastAsia="Times New Roman"/>
                <w:sz w:val="18"/>
                <w:szCs w:val="24"/>
                <w:lang w:eastAsia="de-DE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30"/>
            <w:r>
              <w:rPr>
                <w:rFonts w:eastAsia="Times New Roman"/>
                <w:sz w:val="18"/>
                <w:szCs w:val="24"/>
                <w:lang w:eastAsia="de-DE"/>
              </w:rPr>
              <w:instrText xml:space="preserve"> FORMCHECKBOX </w:instrText>
            </w:r>
            <w:r>
              <w:rPr>
                <w:rFonts w:eastAsia="Times New Roman"/>
                <w:sz w:val="18"/>
                <w:szCs w:val="24"/>
                <w:lang w:eastAsia="de-DE"/>
              </w:rPr>
            </w:r>
            <w:r>
              <w:rPr>
                <w:rFonts w:eastAsia="Times New Roman"/>
                <w:sz w:val="18"/>
                <w:szCs w:val="24"/>
                <w:lang w:eastAsia="de-DE"/>
              </w:rPr>
              <w:fldChar w:fldCharType="separate"/>
            </w:r>
            <w:r>
              <w:rPr>
                <w:rFonts w:eastAsia="Times New Roman"/>
                <w:sz w:val="18"/>
                <w:szCs w:val="24"/>
                <w:lang w:eastAsia="de-DE"/>
              </w:rPr>
              <w:fldChar w:fldCharType="end"/>
            </w:r>
            <w:bookmarkEnd w:id="18"/>
            <w:r>
              <w:rPr>
                <w:rFonts w:eastAsia="Times New Roman"/>
                <w:sz w:val="18"/>
                <w:szCs w:val="24"/>
                <w:lang w:eastAsia="de-DE"/>
              </w:rPr>
              <w:t xml:space="preserve">  </w:t>
            </w:r>
            <w:r w:rsidR="008D3AB5" w:rsidRPr="00801877">
              <w:rPr>
                <w:rFonts w:eastAsia="Times New Roman"/>
                <w:sz w:val="18"/>
                <w:szCs w:val="24"/>
                <w:lang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8D3AB5" w:rsidRPr="00801877">
              <w:rPr>
                <w:rFonts w:eastAsia="Times New Roman"/>
                <w:sz w:val="18"/>
                <w:szCs w:val="24"/>
                <w:lang w:eastAsia="de-DE"/>
              </w:rPr>
              <w:instrText xml:space="preserve"> FORMTEXT </w:instrText>
            </w:r>
            <w:r w:rsidR="008D3AB5" w:rsidRPr="00801877">
              <w:rPr>
                <w:rFonts w:eastAsia="Times New Roman"/>
                <w:sz w:val="18"/>
                <w:szCs w:val="24"/>
                <w:lang w:eastAsia="de-DE"/>
              </w:rPr>
            </w:r>
            <w:r w:rsidR="008D3AB5" w:rsidRPr="00801877">
              <w:rPr>
                <w:rFonts w:eastAsia="Times New Roman"/>
                <w:sz w:val="18"/>
                <w:szCs w:val="24"/>
                <w:lang w:eastAsia="de-DE"/>
              </w:rPr>
              <w:fldChar w:fldCharType="separate"/>
            </w:r>
            <w:r w:rsidR="008D3AB5" w:rsidRPr="00801877">
              <w:rPr>
                <w:rFonts w:eastAsia="Times New Roman"/>
                <w:noProof/>
                <w:sz w:val="18"/>
                <w:szCs w:val="24"/>
                <w:lang w:eastAsia="de-DE"/>
              </w:rPr>
              <w:t> </w:t>
            </w:r>
            <w:r w:rsidR="008D3AB5" w:rsidRPr="00801877">
              <w:rPr>
                <w:rFonts w:eastAsia="Times New Roman"/>
                <w:noProof/>
                <w:sz w:val="18"/>
                <w:szCs w:val="24"/>
                <w:lang w:eastAsia="de-DE"/>
              </w:rPr>
              <w:t> </w:t>
            </w:r>
            <w:r w:rsidR="008D3AB5" w:rsidRPr="00801877">
              <w:rPr>
                <w:rFonts w:eastAsia="Times New Roman"/>
                <w:noProof/>
                <w:sz w:val="18"/>
                <w:szCs w:val="24"/>
                <w:lang w:eastAsia="de-DE"/>
              </w:rPr>
              <w:t> </w:t>
            </w:r>
            <w:r w:rsidR="008D3AB5" w:rsidRPr="00801877">
              <w:rPr>
                <w:rFonts w:eastAsia="Times New Roman"/>
                <w:noProof/>
                <w:sz w:val="18"/>
                <w:szCs w:val="24"/>
                <w:lang w:eastAsia="de-DE"/>
              </w:rPr>
              <w:t> </w:t>
            </w:r>
            <w:r w:rsidR="008D3AB5" w:rsidRPr="00801877">
              <w:rPr>
                <w:rFonts w:eastAsia="Times New Roman"/>
                <w:noProof/>
                <w:sz w:val="18"/>
                <w:szCs w:val="24"/>
                <w:lang w:eastAsia="de-DE"/>
              </w:rPr>
              <w:t> </w:t>
            </w:r>
            <w:r w:rsidR="008D3AB5" w:rsidRPr="00801877">
              <w:rPr>
                <w:rFonts w:eastAsia="Times New Roman"/>
                <w:sz w:val="18"/>
                <w:szCs w:val="24"/>
                <w:lang w:eastAsia="de-DE"/>
              </w:rPr>
              <w:fldChar w:fldCharType="end"/>
            </w:r>
          </w:p>
        </w:tc>
      </w:tr>
    </w:tbl>
    <w:p w14:paraId="65B2ACFF" w14:textId="77777777" w:rsidR="00801877" w:rsidRPr="00801877" w:rsidRDefault="00801877" w:rsidP="00801877">
      <w:pPr>
        <w:keepNext/>
        <w:rPr>
          <w:rFonts w:eastAsia="Times New Roman"/>
          <w:sz w:val="18"/>
          <w:szCs w:val="24"/>
          <w:lang w:eastAsia="de-DE"/>
        </w:rPr>
      </w:pPr>
    </w:p>
    <w:p w14:paraId="12A395B2" w14:textId="77777777" w:rsidR="008F6E4A" w:rsidRPr="008F6E4A" w:rsidRDefault="008F6E4A" w:rsidP="008F6E4A">
      <w:pPr>
        <w:rPr>
          <w:rFonts w:cs="Arial"/>
          <w:b/>
        </w:rPr>
      </w:pPr>
      <w:r w:rsidRPr="008F6E4A">
        <w:rPr>
          <w:rFonts w:cs="Arial"/>
          <w:b/>
        </w:rPr>
        <w:t>Bezeichnung der Waffenart und -kategorie</w:t>
      </w:r>
    </w:p>
    <w:p w14:paraId="28B28616" w14:textId="77777777" w:rsidR="008F6E4A" w:rsidRPr="008F6E4A" w:rsidRDefault="008F6E4A" w:rsidP="008F6E4A">
      <w:pPr>
        <w:rPr>
          <w:rFonts w:cs="Arial"/>
          <w:sz w:val="18"/>
          <w:szCs w:val="18"/>
        </w:rPr>
      </w:pPr>
      <w:r w:rsidRPr="008F6E4A">
        <w:rPr>
          <w:rFonts w:cs="Arial"/>
          <w:sz w:val="18"/>
          <w:szCs w:val="18"/>
        </w:rPr>
        <w:t>Bitte entsprechende Waffenart/Kategorie ankreuzen (Pro Waffenart können auch mehrere Bezeichnungen zutreffen)</w:t>
      </w:r>
    </w:p>
    <w:tbl>
      <w:tblPr>
        <w:tblpPr w:leftFromText="141" w:rightFromText="141" w:vertAnchor="text" w:horzAnchor="margin" w:tblpY="134"/>
        <w:tblW w:w="949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8960"/>
      </w:tblGrid>
      <w:tr w:rsidR="008F6E4A" w:rsidRPr="008F6E4A" w14:paraId="10E68EB0" w14:textId="77777777" w:rsidTr="005C78CD">
        <w:trPr>
          <w:trHeight w:val="410"/>
        </w:trPr>
        <w:tc>
          <w:tcPr>
            <w:tcW w:w="534" w:type="dxa"/>
            <w:vAlign w:val="center"/>
          </w:tcPr>
          <w:p w14:paraId="63CECB36" w14:textId="77777777" w:rsidR="008F6E4A" w:rsidRPr="008F6E4A" w:rsidRDefault="008F6E4A" w:rsidP="008F6E4A">
            <w:pPr>
              <w:rPr>
                <w:rFonts w:eastAsia="Times New Roman"/>
                <w:lang w:eastAsia="de-DE"/>
              </w:rPr>
            </w:pPr>
            <w:r w:rsidRPr="008F6E4A">
              <w:rPr>
                <w:rFonts w:eastAsia="Times New Roman"/>
                <w:lang w:eastAsia="de-DE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2"/>
            <w:r w:rsidRPr="008F6E4A">
              <w:rPr>
                <w:rFonts w:eastAsia="Times New Roman"/>
                <w:lang w:eastAsia="de-DE"/>
              </w:rPr>
              <w:instrText xml:space="preserve"> FORMCHECKBOX </w:instrText>
            </w:r>
            <w:r w:rsidRPr="008F6E4A">
              <w:rPr>
                <w:rFonts w:eastAsia="Times New Roman"/>
                <w:lang w:eastAsia="de-DE"/>
              </w:rPr>
            </w:r>
            <w:r w:rsidRPr="008F6E4A">
              <w:rPr>
                <w:rFonts w:eastAsia="Times New Roman"/>
                <w:lang w:eastAsia="de-DE"/>
              </w:rPr>
              <w:fldChar w:fldCharType="separate"/>
            </w:r>
            <w:r w:rsidRPr="008F6E4A">
              <w:rPr>
                <w:rFonts w:eastAsia="Times New Roman"/>
                <w:lang w:eastAsia="de-DE"/>
              </w:rPr>
              <w:fldChar w:fldCharType="end"/>
            </w:r>
            <w:bookmarkEnd w:id="19"/>
          </w:p>
        </w:tc>
        <w:tc>
          <w:tcPr>
            <w:tcW w:w="8960" w:type="dxa"/>
            <w:vAlign w:val="center"/>
          </w:tcPr>
          <w:p w14:paraId="0F56D2ED" w14:textId="77777777" w:rsidR="008F6E4A" w:rsidRPr="008F6E4A" w:rsidRDefault="008F6E4A" w:rsidP="008F6E4A">
            <w:pPr>
              <w:rPr>
                <w:rFonts w:eastAsia="Times New Roman"/>
                <w:lang w:eastAsia="de-DE"/>
              </w:rPr>
            </w:pPr>
            <w:r w:rsidRPr="008F6E4A">
              <w:rPr>
                <w:rFonts w:cs="Arial"/>
              </w:rPr>
              <w:t>Zu einer halbautomatischen Feuerwaffe umgebaute Ordonnanz-</w:t>
            </w:r>
            <w:proofErr w:type="spellStart"/>
            <w:r w:rsidRPr="008F6E4A">
              <w:rPr>
                <w:rFonts w:cs="Arial"/>
              </w:rPr>
              <w:t>Seriefeuerwaffe</w:t>
            </w:r>
            <w:proofErr w:type="spellEnd"/>
            <w:r w:rsidRPr="008F6E4A">
              <w:rPr>
                <w:rFonts w:cs="Arial"/>
              </w:rPr>
              <w:t xml:space="preserve"> oder wesentlicher Bestandteil davon </w:t>
            </w:r>
            <w:r w:rsidRPr="008F6E4A">
              <w:rPr>
                <w:rFonts w:cs="Arial"/>
                <w:sz w:val="18"/>
                <w:szCs w:val="18"/>
              </w:rPr>
              <w:t>(Art. 5 Abs. 1 Bst. b WG)</w:t>
            </w:r>
          </w:p>
        </w:tc>
      </w:tr>
      <w:tr w:rsidR="008F6E4A" w:rsidRPr="008F6E4A" w14:paraId="313C6EF5" w14:textId="77777777" w:rsidTr="005C78CD">
        <w:trPr>
          <w:trHeight w:val="410"/>
        </w:trPr>
        <w:tc>
          <w:tcPr>
            <w:tcW w:w="534" w:type="dxa"/>
            <w:vAlign w:val="center"/>
          </w:tcPr>
          <w:p w14:paraId="77FCBF70" w14:textId="77777777" w:rsidR="008F6E4A" w:rsidRPr="008F6E4A" w:rsidRDefault="008F6E4A" w:rsidP="008F6E4A">
            <w:pPr>
              <w:rPr>
                <w:rFonts w:eastAsia="Times New Roman"/>
                <w:lang w:eastAsia="de-DE"/>
              </w:rPr>
            </w:pPr>
            <w:r w:rsidRPr="008F6E4A">
              <w:rPr>
                <w:rFonts w:eastAsia="Times New Roman"/>
                <w:lang w:eastAsia="de-DE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3"/>
            <w:r w:rsidRPr="008F6E4A">
              <w:rPr>
                <w:rFonts w:eastAsia="Times New Roman"/>
                <w:lang w:eastAsia="de-DE"/>
              </w:rPr>
              <w:instrText xml:space="preserve"> FORMCHECKBOX </w:instrText>
            </w:r>
            <w:r w:rsidRPr="008F6E4A">
              <w:rPr>
                <w:rFonts w:eastAsia="Times New Roman"/>
                <w:lang w:eastAsia="de-DE"/>
              </w:rPr>
            </w:r>
            <w:r w:rsidRPr="008F6E4A">
              <w:rPr>
                <w:rFonts w:eastAsia="Times New Roman"/>
                <w:lang w:eastAsia="de-DE"/>
              </w:rPr>
              <w:fldChar w:fldCharType="separate"/>
            </w:r>
            <w:r w:rsidRPr="008F6E4A">
              <w:rPr>
                <w:rFonts w:eastAsia="Times New Roman"/>
                <w:lang w:eastAsia="de-DE"/>
              </w:rPr>
              <w:fldChar w:fldCharType="end"/>
            </w:r>
            <w:bookmarkEnd w:id="20"/>
          </w:p>
        </w:tc>
        <w:tc>
          <w:tcPr>
            <w:tcW w:w="8960" w:type="dxa"/>
            <w:vAlign w:val="center"/>
          </w:tcPr>
          <w:p w14:paraId="36493329" w14:textId="77777777" w:rsidR="008F6E4A" w:rsidRPr="008F6E4A" w:rsidRDefault="008F6E4A" w:rsidP="008F6E4A">
            <w:pPr>
              <w:rPr>
                <w:rFonts w:cs="Arial"/>
              </w:rPr>
            </w:pPr>
            <w:r w:rsidRPr="008F6E4A">
              <w:rPr>
                <w:rFonts w:cs="Arial"/>
              </w:rPr>
              <w:t>Die eigene Ordonnanzwaffe, welche direkt von der Armee übernommen wird</w:t>
            </w:r>
            <w:proofErr w:type="gramStart"/>
            <w:r w:rsidRPr="008F6E4A">
              <w:rPr>
                <w:rFonts w:cs="Arial"/>
              </w:rPr>
              <w:t xml:space="preserve">   </w:t>
            </w:r>
            <w:r w:rsidRPr="008F6E4A">
              <w:rPr>
                <w:rFonts w:cs="Arial"/>
                <w:sz w:val="18"/>
                <w:szCs w:val="18"/>
              </w:rPr>
              <w:t>(</w:t>
            </w:r>
            <w:proofErr w:type="gramEnd"/>
            <w:r w:rsidRPr="008F6E4A">
              <w:rPr>
                <w:rFonts w:cs="Arial"/>
                <w:sz w:val="18"/>
                <w:szCs w:val="18"/>
              </w:rPr>
              <w:t>Art. 28d Abs. 4 WG)</w:t>
            </w:r>
          </w:p>
        </w:tc>
      </w:tr>
      <w:tr w:rsidR="008F6E4A" w:rsidRPr="008F6E4A" w14:paraId="342B7AB5" w14:textId="77777777" w:rsidTr="005C78CD">
        <w:trPr>
          <w:trHeight w:val="410"/>
        </w:trPr>
        <w:tc>
          <w:tcPr>
            <w:tcW w:w="534" w:type="dxa"/>
            <w:vAlign w:val="center"/>
          </w:tcPr>
          <w:p w14:paraId="76797648" w14:textId="77777777" w:rsidR="008F6E4A" w:rsidRPr="008F6E4A" w:rsidRDefault="008F6E4A" w:rsidP="008F6E4A">
            <w:pPr>
              <w:rPr>
                <w:rFonts w:eastAsia="Times New Roman"/>
                <w:lang w:eastAsia="de-DE"/>
              </w:rPr>
            </w:pPr>
            <w:r w:rsidRPr="008F6E4A">
              <w:rPr>
                <w:rFonts w:eastAsia="Times New Roman"/>
                <w:lang w:eastAsia="de-DE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24"/>
            <w:r w:rsidRPr="008F6E4A">
              <w:rPr>
                <w:rFonts w:eastAsia="Times New Roman"/>
                <w:lang w:eastAsia="de-DE"/>
              </w:rPr>
              <w:instrText xml:space="preserve"> FORMCHECKBOX </w:instrText>
            </w:r>
            <w:r w:rsidRPr="008F6E4A">
              <w:rPr>
                <w:rFonts w:eastAsia="Times New Roman"/>
                <w:lang w:eastAsia="de-DE"/>
              </w:rPr>
            </w:r>
            <w:r w:rsidRPr="008F6E4A">
              <w:rPr>
                <w:rFonts w:eastAsia="Times New Roman"/>
                <w:lang w:eastAsia="de-DE"/>
              </w:rPr>
              <w:fldChar w:fldCharType="separate"/>
            </w:r>
            <w:r w:rsidRPr="008F6E4A">
              <w:rPr>
                <w:rFonts w:eastAsia="Times New Roman"/>
                <w:lang w:eastAsia="de-DE"/>
              </w:rPr>
              <w:fldChar w:fldCharType="end"/>
            </w:r>
            <w:bookmarkEnd w:id="21"/>
          </w:p>
        </w:tc>
        <w:tc>
          <w:tcPr>
            <w:tcW w:w="8960" w:type="dxa"/>
            <w:vAlign w:val="center"/>
          </w:tcPr>
          <w:p w14:paraId="2CBB9AB9" w14:textId="77777777" w:rsidR="008F6E4A" w:rsidRPr="008F6E4A" w:rsidRDefault="008F6E4A" w:rsidP="008F6E4A">
            <w:pPr>
              <w:rPr>
                <w:rFonts w:cs="Arial"/>
              </w:rPr>
            </w:pPr>
            <w:r w:rsidRPr="008F6E4A">
              <w:rPr>
                <w:rFonts w:cs="Arial"/>
              </w:rPr>
              <w:t xml:space="preserve">Eine andere zu einer halbautomatischen Feuerwaffe umgebaute </w:t>
            </w:r>
            <w:proofErr w:type="spellStart"/>
            <w:r w:rsidRPr="008F6E4A">
              <w:rPr>
                <w:rFonts w:cs="Arial"/>
              </w:rPr>
              <w:t>Seriefeuerwaffe</w:t>
            </w:r>
            <w:proofErr w:type="spellEnd"/>
            <w:r w:rsidRPr="008F6E4A">
              <w:rPr>
                <w:rFonts w:cs="Arial"/>
              </w:rPr>
              <w:t xml:space="preserve"> oder </w:t>
            </w:r>
            <w:proofErr w:type="gramStart"/>
            <w:r w:rsidRPr="008F6E4A">
              <w:rPr>
                <w:rFonts w:cs="Arial"/>
              </w:rPr>
              <w:t>ein wesentliches Bestandteil</w:t>
            </w:r>
            <w:proofErr w:type="gramEnd"/>
            <w:r w:rsidRPr="008F6E4A">
              <w:rPr>
                <w:rFonts w:cs="Arial"/>
              </w:rPr>
              <w:t xml:space="preserve"> davon </w:t>
            </w:r>
            <w:r w:rsidRPr="008F6E4A">
              <w:rPr>
                <w:rFonts w:cs="Arial"/>
                <w:sz w:val="18"/>
                <w:szCs w:val="18"/>
              </w:rPr>
              <w:t>(Art. 5 Abs. 1 Bst. b WG);</w:t>
            </w:r>
          </w:p>
        </w:tc>
      </w:tr>
      <w:tr w:rsidR="008F6E4A" w:rsidRPr="008F6E4A" w14:paraId="716DB11D" w14:textId="77777777" w:rsidTr="005C78CD">
        <w:trPr>
          <w:trHeight w:val="410"/>
        </w:trPr>
        <w:tc>
          <w:tcPr>
            <w:tcW w:w="534" w:type="dxa"/>
            <w:vAlign w:val="center"/>
          </w:tcPr>
          <w:p w14:paraId="030F40E2" w14:textId="77777777" w:rsidR="008F6E4A" w:rsidRPr="008F6E4A" w:rsidRDefault="008F6E4A" w:rsidP="008F6E4A">
            <w:pPr>
              <w:rPr>
                <w:rFonts w:eastAsia="Times New Roman"/>
                <w:lang w:eastAsia="de-DE"/>
              </w:rPr>
            </w:pPr>
            <w:r w:rsidRPr="008F6E4A">
              <w:rPr>
                <w:rFonts w:eastAsia="Times New Roman"/>
                <w:lang w:eastAsia="de-DE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25"/>
            <w:r w:rsidRPr="008F6E4A">
              <w:rPr>
                <w:rFonts w:eastAsia="Times New Roman"/>
                <w:lang w:eastAsia="de-DE"/>
              </w:rPr>
              <w:instrText xml:space="preserve"> FORMCHECKBOX </w:instrText>
            </w:r>
            <w:r w:rsidRPr="008F6E4A">
              <w:rPr>
                <w:rFonts w:eastAsia="Times New Roman"/>
                <w:lang w:eastAsia="de-DE"/>
              </w:rPr>
            </w:r>
            <w:r w:rsidRPr="008F6E4A">
              <w:rPr>
                <w:rFonts w:eastAsia="Times New Roman"/>
                <w:lang w:eastAsia="de-DE"/>
              </w:rPr>
              <w:fldChar w:fldCharType="separate"/>
            </w:r>
            <w:r w:rsidRPr="008F6E4A">
              <w:rPr>
                <w:rFonts w:eastAsia="Times New Roman"/>
                <w:lang w:eastAsia="de-DE"/>
              </w:rPr>
              <w:fldChar w:fldCharType="end"/>
            </w:r>
            <w:bookmarkEnd w:id="22"/>
          </w:p>
          <w:p w14:paraId="7B38CA62" w14:textId="77777777" w:rsidR="008F6E4A" w:rsidRPr="008F6E4A" w:rsidRDefault="008F6E4A" w:rsidP="008F6E4A">
            <w:pPr>
              <w:rPr>
                <w:rFonts w:eastAsia="Times New Roman"/>
                <w:lang w:eastAsia="de-DE"/>
              </w:rPr>
            </w:pPr>
          </w:p>
          <w:p w14:paraId="4CB8F8DB" w14:textId="77777777" w:rsidR="008F6E4A" w:rsidRPr="008F6E4A" w:rsidRDefault="008F6E4A" w:rsidP="008F6E4A">
            <w:pPr>
              <w:rPr>
                <w:rFonts w:eastAsia="Times New Roman"/>
                <w:lang w:eastAsia="de-DE"/>
              </w:rPr>
            </w:pPr>
            <w:r w:rsidRPr="008F6E4A">
              <w:rPr>
                <w:rFonts w:eastAsia="Times New Roman"/>
                <w:lang w:eastAsia="de-DE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26"/>
            <w:r w:rsidRPr="008F6E4A">
              <w:rPr>
                <w:rFonts w:eastAsia="Times New Roman"/>
                <w:lang w:eastAsia="de-DE"/>
              </w:rPr>
              <w:instrText xml:space="preserve"> FORMCHECKBOX </w:instrText>
            </w:r>
            <w:r w:rsidRPr="008F6E4A">
              <w:rPr>
                <w:rFonts w:eastAsia="Times New Roman"/>
                <w:lang w:eastAsia="de-DE"/>
              </w:rPr>
            </w:r>
            <w:r w:rsidRPr="008F6E4A">
              <w:rPr>
                <w:rFonts w:eastAsia="Times New Roman"/>
                <w:lang w:eastAsia="de-DE"/>
              </w:rPr>
              <w:fldChar w:fldCharType="separate"/>
            </w:r>
            <w:r w:rsidRPr="008F6E4A">
              <w:rPr>
                <w:rFonts w:eastAsia="Times New Roman"/>
                <w:lang w:eastAsia="de-DE"/>
              </w:rPr>
              <w:fldChar w:fldCharType="end"/>
            </w:r>
            <w:bookmarkEnd w:id="23"/>
          </w:p>
        </w:tc>
        <w:tc>
          <w:tcPr>
            <w:tcW w:w="8960" w:type="dxa"/>
            <w:vAlign w:val="center"/>
          </w:tcPr>
          <w:p w14:paraId="6F2FBFA6" w14:textId="77777777" w:rsidR="008F6E4A" w:rsidRPr="008F6E4A" w:rsidRDefault="008F6E4A" w:rsidP="008F6E4A">
            <w:pPr>
              <w:rPr>
                <w:rFonts w:cs="Arial"/>
              </w:rPr>
            </w:pPr>
            <w:r w:rsidRPr="008F6E4A">
              <w:rPr>
                <w:rFonts w:cs="Arial"/>
              </w:rPr>
              <w:t xml:space="preserve">Eine der folgenden halbautomatischen Zentralfeuerwaffen </w:t>
            </w:r>
            <w:r w:rsidRPr="008F6E4A">
              <w:rPr>
                <w:rFonts w:cs="Arial"/>
                <w:sz w:val="18"/>
                <w:szCs w:val="18"/>
              </w:rPr>
              <w:t>(Art. 5 Abs. 1 Bst. c WG):</w:t>
            </w:r>
          </w:p>
          <w:p w14:paraId="15D83832" w14:textId="77777777" w:rsidR="008F6E4A" w:rsidRPr="008F6E4A" w:rsidRDefault="008F6E4A" w:rsidP="008F6E4A">
            <w:pPr>
              <w:rPr>
                <w:rFonts w:cs="Arial"/>
              </w:rPr>
            </w:pPr>
            <w:r w:rsidRPr="008F6E4A">
              <w:rPr>
                <w:rFonts w:cs="Arial"/>
              </w:rPr>
              <w:t xml:space="preserve">1. Eine Faustfeuerwaffe, die mit einer Ladevorrichtung mit hoher Kapazität (mehr als 20  </w:t>
            </w:r>
          </w:p>
          <w:p w14:paraId="22F0976E" w14:textId="77777777" w:rsidR="008F6E4A" w:rsidRPr="008F6E4A" w:rsidRDefault="008F6E4A" w:rsidP="008F6E4A">
            <w:pPr>
              <w:rPr>
                <w:rFonts w:cs="Arial"/>
              </w:rPr>
            </w:pPr>
            <w:r w:rsidRPr="008F6E4A">
              <w:rPr>
                <w:rFonts w:cs="Arial"/>
              </w:rPr>
              <w:t xml:space="preserve">    Schuss) ausgerüstet ist</w:t>
            </w:r>
            <w:r w:rsidRPr="008F6E4A">
              <w:rPr>
                <w:rFonts w:cs="Arial"/>
                <w:vertAlign w:val="superscript"/>
              </w:rPr>
              <w:footnoteReference w:id="1"/>
            </w:r>
            <w:r w:rsidRPr="008F6E4A">
              <w:rPr>
                <w:rFonts w:cs="Arial"/>
              </w:rPr>
              <w:t xml:space="preserve">. </w:t>
            </w:r>
          </w:p>
          <w:p w14:paraId="02EE1275" w14:textId="77777777" w:rsidR="008F6E4A" w:rsidRPr="008F6E4A" w:rsidRDefault="008F6E4A" w:rsidP="008F6E4A">
            <w:pPr>
              <w:rPr>
                <w:rFonts w:cs="Arial"/>
              </w:rPr>
            </w:pPr>
            <w:r w:rsidRPr="008F6E4A">
              <w:rPr>
                <w:rFonts w:cs="Arial"/>
              </w:rPr>
              <w:t xml:space="preserve">2. Eine Handfeuerwaffe, die mit einer Ladevorrichtung mit hoher Kapazität (mehr als 10  </w:t>
            </w:r>
          </w:p>
          <w:p w14:paraId="0246CE87" w14:textId="77777777" w:rsidR="008F6E4A" w:rsidRPr="008F6E4A" w:rsidRDefault="008F6E4A" w:rsidP="008F6E4A">
            <w:pPr>
              <w:rPr>
                <w:rFonts w:cs="Arial"/>
              </w:rPr>
            </w:pPr>
            <w:r w:rsidRPr="008F6E4A">
              <w:rPr>
                <w:rFonts w:cs="Arial"/>
              </w:rPr>
              <w:t xml:space="preserve">    Schuss) ausgerüstet ist.</w:t>
            </w:r>
          </w:p>
        </w:tc>
      </w:tr>
      <w:tr w:rsidR="008F6E4A" w:rsidRPr="008F6E4A" w14:paraId="65D5A143" w14:textId="77777777" w:rsidTr="005C78CD">
        <w:trPr>
          <w:trHeight w:val="410"/>
        </w:trPr>
        <w:tc>
          <w:tcPr>
            <w:tcW w:w="534" w:type="dxa"/>
            <w:vAlign w:val="center"/>
          </w:tcPr>
          <w:p w14:paraId="18308C7C" w14:textId="77777777" w:rsidR="008F6E4A" w:rsidRPr="008F6E4A" w:rsidRDefault="008F6E4A" w:rsidP="008F6E4A">
            <w:pPr>
              <w:rPr>
                <w:rFonts w:eastAsia="Times New Roman"/>
                <w:lang w:eastAsia="de-DE"/>
              </w:rPr>
            </w:pPr>
            <w:r w:rsidRPr="008F6E4A">
              <w:rPr>
                <w:rFonts w:eastAsia="Times New Roman"/>
                <w:lang w:eastAsia="de-DE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27"/>
            <w:r w:rsidRPr="008F6E4A">
              <w:rPr>
                <w:rFonts w:eastAsia="Times New Roman"/>
                <w:lang w:eastAsia="de-DE"/>
              </w:rPr>
              <w:instrText xml:space="preserve"> FORMCHECKBOX </w:instrText>
            </w:r>
            <w:r w:rsidRPr="008F6E4A">
              <w:rPr>
                <w:rFonts w:eastAsia="Times New Roman"/>
                <w:lang w:eastAsia="de-DE"/>
              </w:rPr>
            </w:r>
            <w:r w:rsidRPr="008F6E4A">
              <w:rPr>
                <w:rFonts w:eastAsia="Times New Roman"/>
                <w:lang w:eastAsia="de-DE"/>
              </w:rPr>
              <w:fldChar w:fldCharType="separate"/>
            </w:r>
            <w:r w:rsidRPr="008F6E4A">
              <w:rPr>
                <w:rFonts w:eastAsia="Times New Roman"/>
                <w:lang w:eastAsia="de-DE"/>
              </w:rPr>
              <w:fldChar w:fldCharType="end"/>
            </w:r>
            <w:bookmarkEnd w:id="24"/>
          </w:p>
        </w:tc>
        <w:tc>
          <w:tcPr>
            <w:tcW w:w="8960" w:type="dxa"/>
            <w:vAlign w:val="center"/>
          </w:tcPr>
          <w:p w14:paraId="198A3310" w14:textId="77777777" w:rsidR="008F6E4A" w:rsidRPr="008F6E4A" w:rsidRDefault="008F6E4A" w:rsidP="008F6E4A">
            <w:pPr>
              <w:rPr>
                <w:rFonts w:cs="Arial"/>
              </w:rPr>
            </w:pPr>
            <w:r w:rsidRPr="008F6E4A">
              <w:rPr>
                <w:rFonts w:cs="Arial"/>
              </w:rPr>
              <w:t xml:space="preserve">Eine halbautomatische Handfeuerwaffe, die mithilfe eines Klapp- oder Teleskopschafts oder ohne Hilfsmittel auf eine Länge unter 60 cm gekürzt werden kann, ohne dass dies einen Funktionsverlust zur Folge hat </w:t>
            </w:r>
            <w:r w:rsidRPr="008F6E4A">
              <w:rPr>
                <w:rFonts w:cs="Arial"/>
                <w:sz w:val="18"/>
                <w:szCs w:val="18"/>
              </w:rPr>
              <w:t xml:space="preserve">(Art. 5 Abs. 1 Bst. d WG) </w:t>
            </w:r>
            <w:r w:rsidRPr="008F6E4A">
              <w:rPr>
                <w:rFonts w:cs="Arial"/>
                <w:b/>
                <w:sz w:val="18"/>
                <w:szCs w:val="18"/>
              </w:rPr>
              <w:t>(Erwerb nur für Waffensammler möglich).</w:t>
            </w:r>
          </w:p>
        </w:tc>
      </w:tr>
      <w:tr w:rsidR="008F6E4A" w:rsidRPr="008F6E4A" w14:paraId="78713FAE" w14:textId="77777777" w:rsidTr="005C78CD">
        <w:trPr>
          <w:trHeight w:val="410"/>
        </w:trPr>
        <w:tc>
          <w:tcPr>
            <w:tcW w:w="534" w:type="dxa"/>
            <w:vAlign w:val="center"/>
          </w:tcPr>
          <w:p w14:paraId="4F9866DF" w14:textId="77777777" w:rsidR="008F6E4A" w:rsidRPr="008F6E4A" w:rsidRDefault="008F6E4A" w:rsidP="008F6E4A">
            <w:pPr>
              <w:rPr>
                <w:rFonts w:eastAsia="Times New Roman"/>
                <w:lang w:eastAsia="de-DE"/>
              </w:rPr>
            </w:pPr>
            <w:r w:rsidRPr="008F6E4A">
              <w:rPr>
                <w:rFonts w:eastAsia="Times New Roman"/>
                <w:lang w:eastAsia="de-DE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28"/>
            <w:r w:rsidRPr="008F6E4A">
              <w:rPr>
                <w:rFonts w:eastAsia="Times New Roman"/>
                <w:lang w:eastAsia="de-DE"/>
              </w:rPr>
              <w:instrText xml:space="preserve"> FORMCHECKBOX </w:instrText>
            </w:r>
            <w:r w:rsidRPr="008F6E4A">
              <w:rPr>
                <w:rFonts w:eastAsia="Times New Roman"/>
                <w:lang w:eastAsia="de-DE"/>
              </w:rPr>
            </w:r>
            <w:r w:rsidRPr="008F6E4A">
              <w:rPr>
                <w:rFonts w:eastAsia="Times New Roman"/>
                <w:lang w:eastAsia="de-DE"/>
              </w:rPr>
              <w:fldChar w:fldCharType="separate"/>
            </w:r>
            <w:r w:rsidRPr="008F6E4A">
              <w:rPr>
                <w:rFonts w:eastAsia="Times New Roman"/>
                <w:lang w:eastAsia="de-DE"/>
              </w:rPr>
              <w:fldChar w:fldCharType="end"/>
            </w:r>
            <w:bookmarkEnd w:id="25"/>
          </w:p>
        </w:tc>
        <w:tc>
          <w:tcPr>
            <w:tcW w:w="8960" w:type="dxa"/>
            <w:vAlign w:val="center"/>
          </w:tcPr>
          <w:p w14:paraId="24AF698E" w14:textId="77777777" w:rsidR="008F6E4A" w:rsidRPr="008F6E4A" w:rsidRDefault="008F6E4A" w:rsidP="00A56BF3">
            <w:pPr>
              <w:rPr>
                <w:rFonts w:cs="Arial"/>
              </w:rPr>
            </w:pPr>
            <w:r w:rsidRPr="008F6E4A">
              <w:rPr>
                <w:rFonts w:cs="Arial"/>
              </w:rPr>
              <w:t xml:space="preserve">Feuerwaffe der Kategorie B oder wesentlicher Bestandteil </w:t>
            </w:r>
            <w:r w:rsidRPr="00A56BF3">
              <w:rPr>
                <w:rFonts w:cs="Arial"/>
                <w:sz w:val="12"/>
                <w:szCs w:val="12"/>
              </w:rPr>
              <w:t xml:space="preserve">(Art. 4 Abs. 1 </w:t>
            </w:r>
            <w:proofErr w:type="spellStart"/>
            <w:r w:rsidRPr="00A56BF3">
              <w:rPr>
                <w:rFonts w:cs="Arial"/>
                <w:sz w:val="12"/>
                <w:szCs w:val="12"/>
              </w:rPr>
              <w:t>lit</w:t>
            </w:r>
            <w:proofErr w:type="spellEnd"/>
            <w:r w:rsidRPr="00A56BF3">
              <w:rPr>
                <w:rFonts w:cs="Arial"/>
                <w:sz w:val="12"/>
                <w:szCs w:val="12"/>
              </w:rPr>
              <w:t xml:space="preserve">. a </w:t>
            </w:r>
            <w:proofErr w:type="gramStart"/>
            <w:r w:rsidRPr="00A56BF3">
              <w:rPr>
                <w:rFonts w:cs="Arial"/>
                <w:sz w:val="12"/>
                <w:szCs w:val="12"/>
              </w:rPr>
              <w:t>WG)</w:t>
            </w:r>
            <w:r w:rsidR="00A56BF3" w:rsidRPr="00A56BF3">
              <w:rPr>
                <w:rFonts w:cs="Arial"/>
                <w:sz w:val="12"/>
                <w:szCs w:val="12"/>
              </w:rPr>
              <w:t xml:space="preserve"> </w:t>
            </w:r>
            <w:r w:rsidR="00A56BF3">
              <w:rPr>
                <w:rFonts w:cs="Arial"/>
                <w:sz w:val="12"/>
                <w:szCs w:val="12"/>
              </w:rPr>
              <w:t xml:space="preserve">  </w:t>
            </w:r>
            <w:proofErr w:type="gramEnd"/>
            <w:r w:rsidR="00A56BF3">
              <w:rPr>
                <w:rFonts w:cs="Arial"/>
                <w:sz w:val="12"/>
                <w:szCs w:val="12"/>
              </w:rPr>
              <w:t xml:space="preserve">  </w:t>
            </w:r>
            <w:r w:rsidR="00A56BF3" w:rsidRPr="00A56BF3">
              <w:rPr>
                <w:rFonts w:cs="Arial"/>
                <w:b/>
                <w:sz w:val="16"/>
                <w:szCs w:val="16"/>
              </w:rPr>
              <w:t>Erwerb mit Waffenerwerbschein</w:t>
            </w:r>
          </w:p>
        </w:tc>
      </w:tr>
    </w:tbl>
    <w:p w14:paraId="2BA4E0E9" w14:textId="77777777" w:rsidR="002632A4" w:rsidRDefault="002632A4" w:rsidP="006A2F18">
      <w:pPr>
        <w:rPr>
          <w:rFonts w:cs="Arial"/>
          <w:b/>
        </w:rPr>
      </w:pPr>
    </w:p>
    <w:p w14:paraId="6F55174B" w14:textId="77777777" w:rsidR="008F6E4A" w:rsidRPr="008F6E4A" w:rsidRDefault="008F6E4A" w:rsidP="008F6E4A">
      <w:pPr>
        <w:spacing w:after="120" w:line="220" w:lineRule="exact"/>
        <w:rPr>
          <w:rFonts w:cs="Arial"/>
          <w:b/>
        </w:rPr>
      </w:pPr>
      <w:r w:rsidRPr="008F6E4A">
        <w:rPr>
          <w:rFonts w:cs="Arial"/>
          <w:b/>
        </w:rPr>
        <w:t>Detailangaben soweit bereits bekannt</w:t>
      </w:r>
    </w:p>
    <w:tbl>
      <w:tblPr>
        <w:tblW w:w="9494" w:type="dxa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0"/>
        <w:gridCol w:w="7424"/>
      </w:tblGrid>
      <w:tr w:rsidR="008F6E4A" w:rsidRPr="008F6E4A" w14:paraId="251A6E14" w14:textId="77777777" w:rsidTr="00C77009">
        <w:trPr>
          <w:trHeight w:val="410"/>
        </w:trPr>
        <w:tc>
          <w:tcPr>
            <w:tcW w:w="2070" w:type="dxa"/>
            <w:vAlign w:val="center"/>
          </w:tcPr>
          <w:p w14:paraId="2E6B917B" w14:textId="77777777" w:rsidR="008F6E4A" w:rsidRPr="008F6E4A" w:rsidRDefault="008F6E4A" w:rsidP="008F6E4A">
            <w:pPr>
              <w:rPr>
                <w:rFonts w:eastAsia="Times New Roman"/>
                <w:lang w:eastAsia="de-DE"/>
              </w:rPr>
            </w:pPr>
            <w:r w:rsidRPr="008F6E4A">
              <w:rPr>
                <w:rFonts w:cs="Arial"/>
                <w:noProof/>
              </w:rPr>
              <w:t>Hersteller / Marke:</w:t>
            </w:r>
          </w:p>
        </w:tc>
        <w:tc>
          <w:tcPr>
            <w:tcW w:w="7424" w:type="dxa"/>
            <w:vAlign w:val="center"/>
          </w:tcPr>
          <w:p w14:paraId="6FB8F1A0" w14:textId="77777777" w:rsidR="008F6E4A" w:rsidRPr="008F6E4A" w:rsidRDefault="008F6E4A" w:rsidP="008F6E4A">
            <w:pPr>
              <w:rPr>
                <w:rFonts w:eastAsia="Times New Roman"/>
                <w:lang w:eastAsia="de-DE"/>
              </w:rPr>
            </w:pPr>
            <w:r w:rsidRPr="008F6E4A">
              <w:rPr>
                <w:rFonts w:eastAsia="Times New Roman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E4A">
              <w:rPr>
                <w:rFonts w:eastAsia="Times New Roman"/>
                <w:lang w:eastAsia="de-DE"/>
              </w:rPr>
              <w:instrText xml:space="preserve"> FORMTEXT </w:instrText>
            </w:r>
            <w:r w:rsidRPr="008F6E4A">
              <w:rPr>
                <w:rFonts w:eastAsia="Times New Roman"/>
                <w:lang w:eastAsia="de-DE"/>
              </w:rPr>
            </w:r>
            <w:r w:rsidRPr="008F6E4A">
              <w:rPr>
                <w:rFonts w:eastAsia="Times New Roman"/>
                <w:lang w:eastAsia="de-DE"/>
              </w:rPr>
              <w:fldChar w:fldCharType="separate"/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fldChar w:fldCharType="end"/>
            </w:r>
          </w:p>
        </w:tc>
      </w:tr>
      <w:tr w:rsidR="008F6E4A" w:rsidRPr="008F6E4A" w14:paraId="48BEBFB1" w14:textId="77777777" w:rsidTr="00C77009">
        <w:trPr>
          <w:trHeight w:val="410"/>
        </w:trPr>
        <w:tc>
          <w:tcPr>
            <w:tcW w:w="2070" w:type="dxa"/>
            <w:vAlign w:val="center"/>
          </w:tcPr>
          <w:p w14:paraId="01FDBEED" w14:textId="77777777" w:rsidR="008F6E4A" w:rsidRPr="008F6E4A" w:rsidRDefault="008F6E4A" w:rsidP="008F6E4A">
            <w:pPr>
              <w:rPr>
                <w:rFonts w:eastAsia="Times New Roman"/>
                <w:lang w:eastAsia="de-DE"/>
              </w:rPr>
            </w:pPr>
            <w:r w:rsidRPr="008F6E4A">
              <w:rPr>
                <w:rFonts w:cs="Arial"/>
                <w:noProof/>
              </w:rPr>
              <w:t>Modellbezeichnung:</w:t>
            </w:r>
          </w:p>
        </w:tc>
        <w:tc>
          <w:tcPr>
            <w:tcW w:w="7424" w:type="dxa"/>
            <w:vAlign w:val="center"/>
          </w:tcPr>
          <w:p w14:paraId="7E922C69" w14:textId="77777777" w:rsidR="008F6E4A" w:rsidRPr="008F6E4A" w:rsidRDefault="008F6E4A" w:rsidP="008F6E4A">
            <w:pPr>
              <w:rPr>
                <w:rFonts w:eastAsia="Times New Roman"/>
                <w:lang w:eastAsia="de-DE"/>
              </w:rPr>
            </w:pPr>
            <w:r w:rsidRPr="008F6E4A">
              <w:rPr>
                <w:rFonts w:eastAsia="Times New Roman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E4A">
              <w:rPr>
                <w:rFonts w:eastAsia="Times New Roman"/>
                <w:lang w:eastAsia="de-DE"/>
              </w:rPr>
              <w:instrText xml:space="preserve"> FORMTEXT </w:instrText>
            </w:r>
            <w:r w:rsidRPr="008F6E4A">
              <w:rPr>
                <w:rFonts w:eastAsia="Times New Roman"/>
                <w:lang w:eastAsia="de-DE"/>
              </w:rPr>
            </w:r>
            <w:r w:rsidRPr="008F6E4A">
              <w:rPr>
                <w:rFonts w:eastAsia="Times New Roman"/>
                <w:lang w:eastAsia="de-DE"/>
              </w:rPr>
              <w:fldChar w:fldCharType="separate"/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fldChar w:fldCharType="end"/>
            </w:r>
          </w:p>
        </w:tc>
      </w:tr>
      <w:tr w:rsidR="008F6E4A" w:rsidRPr="008F6E4A" w14:paraId="60EF0DA4" w14:textId="77777777" w:rsidTr="00C77009">
        <w:trPr>
          <w:trHeight w:val="410"/>
        </w:trPr>
        <w:tc>
          <w:tcPr>
            <w:tcW w:w="2070" w:type="dxa"/>
            <w:vAlign w:val="center"/>
          </w:tcPr>
          <w:p w14:paraId="58CCCA55" w14:textId="77777777" w:rsidR="008F6E4A" w:rsidRPr="008F6E4A" w:rsidRDefault="008F6E4A" w:rsidP="008F6E4A">
            <w:pPr>
              <w:rPr>
                <w:rFonts w:eastAsia="Times New Roman"/>
                <w:lang w:eastAsia="de-DE"/>
              </w:rPr>
            </w:pPr>
            <w:r w:rsidRPr="008F6E4A">
              <w:rPr>
                <w:rFonts w:cs="Arial"/>
                <w:noProof/>
              </w:rPr>
              <w:t>Kaliber:</w:t>
            </w:r>
          </w:p>
        </w:tc>
        <w:tc>
          <w:tcPr>
            <w:tcW w:w="7424" w:type="dxa"/>
            <w:vAlign w:val="center"/>
          </w:tcPr>
          <w:p w14:paraId="437B0156" w14:textId="77777777" w:rsidR="008F6E4A" w:rsidRPr="008F6E4A" w:rsidRDefault="008F6E4A" w:rsidP="008F6E4A">
            <w:pPr>
              <w:rPr>
                <w:rFonts w:eastAsia="Times New Roman"/>
                <w:lang w:eastAsia="de-DE"/>
              </w:rPr>
            </w:pPr>
            <w:r w:rsidRPr="008F6E4A">
              <w:rPr>
                <w:rFonts w:eastAsia="Times New Roman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E4A">
              <w:rPr>
                <w:rFonts w:eastAsia="Times New Roman"/>
                <w:lang w:eastAsia="de-DE"/>
              </w:rPr>
              <w:instrText xml:space="preserve"> FORMTEXT </w:instrText>
            </w:r>
            <w:r w:rsidRPr="008F6E4A">
              <w:rPr>
                <w:rFonts w:eastAsia="Times New Roman"/>
                <w:lang w:eastAsia="de-DE"/>
              </w:rPr>
            </w:r>
            <w:r w:rsidRPr="008F6E4A">
              <w:rPr>
                <w:rFonts w:eastAsia="Times New Roman"/>
                <w:lang w:eastAsia="de-DE"/>
              </w:rPr>
              <w:fldChar w:fldCharType="separate"/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fldChar w:fldCharType="end"/>
            </w:r>
          </w:p>
        </w:tc>
      </w:tr>
      <w:tr w:rsidR="008F6E4A" w:rsidRPr="008F6E4A" w14:paraId="5F0C2459" w14:textId="77777777" w:rsidTr="00C77009">
        <w:trPr>
          <w:trHeight w:val="410"/>
        </w:trPr>
        <w:tc>
          <w:tcPr>
            <w:tcW w:w="2070" w:type="dxa"/>
            <w:vAlign w:val="center"/>
          </w:tcPr>
          <w:p w14:paraId="4DEB3EC5" w14:textId="77777777" w:rsidR="008F6E4A" w:rsidRPr="008F6E4A" w:rsidRDefault="008F6E4A" w:rsidP="008F6E4A">
            <w:pPr>
              <w:rPr>
                <w:rFonts w:eastAsia="Times New Roman"/>
                <w:lang w:eastAsia="de-DE"/>
              </w:rPr>
            </w:pPr>
            <w:r w:rsidRPr="008F6E4A">
              <w:rPr>
                <w:rFonts w:cs="Arial"/>
                <w:noProof/>
              </w:rPr>
              <w:t>Waffennummer/n:</w:t>
            </w:r>
          </w:p>
        </w:tc>
        <w:tc>
          <w:tcPr>
            <w:tcW w:w="7424" w:type="dxa"/>
            <w:vAlign w:val="center"/>
          </w:tcPr>
          <w:p w14:paraId="54D3DE83" w14:textId="77777777" w:rsidR="008F6E4A" w:rsidRPr="008F6E4A" w:rsidRDefault="008F6E4A" w:rsidP="008F6E4A">
            <w:pPr>
              <w:rPr>
                <w:rFonts w:eastAsia="Times New Roman"/>
                <w:lang w:eastAsia="de-DE"/>
              </w:rPr>
            </w:pPr>
            <w:r w:rsidRPr="008F6E4A">
              <w:rPr>
                <w:rFonts w:eastAsia="Times New Roman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E4A">
              <w:rPr>
                <w:rFonts w:eastAsia="Times New Roman"/>
                <w:lang w:eastAsia="de-DE"/>
              </w:rPr>
              <w:instrText xml:space="preserve"> FORMTEXT </w:instrText>
            </w:r>
            <w:r w:rsidRPr="008F6E4A">
              <w:rPr>
                <w:rFonts w:eastAsia="Times New Roman"/>
                <w:lang w:eastAsia="de-DE"/>
              </w:rPr>
            </w:r>
            <w:r w:rsidRPr="008F6E4A">
              <w:rPr>
                <w:rFonts w:eastAsia="Times New Roman"/>
                <w:lang w:eastAsia="de-DE"/>
              </w:rPr>
              <w:fldChar w:fldCharType="separate"/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fldChar w:fldCharType="end"/>
            </w:r>
          </w:p>
        </w:tc>
      </w:tr>
      <w:tr w:rsidR="008F6E4A" w:rsidRPr="008F6E4A" w14:paraId="61D20AA8" w14:textId="77777777" w:rsidTr="00C77009">
        <w:trPr>
          <w:trHeight w:val="410"/>
        </w:trPr>
        <w:tc>
          <w:tcPr>
            <w:tcW w:w="2070" w:type="dxa"/>
            <w:vAlign w:val="center"/>
          </w:tcPr>
          <w:p w14:paraId="6FDB6596" w14:textId="77777777" w:rsidR="008F6E4A" w:rsidRPr="008F6E4A" w:rsidRDefault="008F6E4A" w:rsidP="008F6E4A">
            <w:pPr>
              <w:rPr>
                <w:rFonts w:eastAsia="Times New Roman"/>
                <w:lang w:eastAsia="de-DE"/>
              </w:rPr>
            </w:pPr>
            <w:r w:rsidRPr="008F6E4A">
              <w:rPr>
                <w:rFonts w:cs="Arial"/>
                <w:noProof/>
              </w:rPr>
              <w:t>Bemerkungen:</w:t>
            </w:r>
          </w:p>
        </w:tc>
        <w:tc>
          <w:tcPr>
            <w:tcW w:w="7424" w:type="dxa"/>
            <w:vAlign w:val="center"/>
          </w:tcPr>
          <w:p w14:paraId="4ED523FA" w14:textId="77777777" w:rsidR="008F6E4A" w:rsidRPr="008F6E4A" w:rsidRDefault="008F6E4A" w:rsidP="008F6E4A">
            <w:pPr>
              <w:rPr>
                <w:rFonts w:eastAsia="Times New Roman"/>
                <w:lang w:eastAsia="de-DE"/>
              </w:rPr>
            </w:pPr>
            <w:r w:rsidRPr="008F6E4A">
              <w:rPr>
                <w:rFonts w:eastAsia="Times New Roman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E4A">
              <w:rPr>
                <w:rFonts w:eastAsia="Times New Roman"/>
                <w:lang w:eastAsia="de-DE"/>
              </w:rPr>
              <w:instrText xml:space="preserve"> FORMTEXT </w:instrText>
            </w:r>
            <w:r w:rsidRPr="008F6E4A">
              <w:rPr>
                <w:rFonts w:eastAsia="Times New Roman"/>
                <w:lang w:eastAsia="de-DE"/>
              </w:rPr>
            </w:r>
            <w:r w:rsidRPr="008F6E4A">
              <w:rPr>
                <w:rFonts w:eastAsia="Times New Roman"/>
                <w:lang w:eastAsia="de-DE"/>
              </w:rPr>
              <w:fldChar w:fldCharType="separate"/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fldChar w:fldCharType="end"/>
            </w:r>
          </w:p>
        </w:tc>
      </w:tr>
    </w:tbl>
    <w:p w14:paraId="51EFAAE4" w14:textId="77777777" w:rsidR="008F6E4A" w:rsidRPr="008F6E4A" w:rsidRDefault="008F6E4A" w:rsidP="008F6E4A">
      <w:pPr>
        <w:spacing w:line="200" w:lineRule="exact"/>
        <w:rPr>
          <w:rFonts w:cs="Arial"/>
          <w:b/>
        </w:rPr>
      </w:pPr>
    </w:p>
    <w:tbl>
      <w:tblPr>
        <w:tblW w:w="9494" w:type="dxa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0"/>
        <w:gridCol w:w="7424"/>
      </w:tblGrid>
      <w:tr w:rsidR="008F6E4A" w:rsidRPr="008F6E4A" w14:paraId="28A3356F" w14:textId="77777777" w:rsidTr="00C77009">
        <w:trPr>
          <w:trHeight w:val="410"/>
        </w:trPr>
        <w:tc>
          <w:tcPr>
            <w:tcW w:w="2070" w:type="dxa"/>
            <w:vAlign w:val="center"/>
          </w:tcPr>
          <w:p w14:paraId="727BE130" w14:textId="77777777" w:rsidR="008F6E4A" w:rsidRPr="008F6E4A" w:rsidRDefault="008F6E4A" w:rsidP="008F6E4A">
            <w:pPr>
              <w:rPr>
                <w:rFonts w:eastAsia="Times New Roman"/>
                <w:lang w:eastAsia="de-DE"/>
              </w:rPr>
            </w:pPr>
            <w:r w:rsidRPr="008F6E4A">
              <w:rPr>
                <w:rFonts w:cs="Arial"/>
                <w:noProof/>
              </w:rPr>
              <w:t>Hersteller / Marke:</w:t>
            </w:r>
          </w:p>
        </w:tc>
        <w:tc>
          <w:tcPr>
            <w:tcW w:w="7424" w:type="dxa"/>
            <w:vAlign w:val="center"/>
          </w:tcPr>
          <w:p w14:paraId="157AF204" w14:textId="77777777" w:rsidR="008F6E4A" w:rsidRPr="008F6E4A" w:rsidRDefault="008F6E4A" w:rsidP="008F6E4A">
            <w:pPr>
              <w:rPr>
                <w:rFonts w:eastAsia="Times New Roman"/>
                <w:lang w:eastAsia="de-DE"/>
              </w:rPr>
            </w:pPr>
            <w:r w:rsidRPr="008F6E4A">
              <w:rPr>
                <w:rFonts w:eastAsia="Times New Roman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E4A">
              <w:rPr>
                <w:rFonts w:eastAsia="Times New Roman"/>
                <w:lang w:eastAsia="de-DE"/>
              </w:rPr>
              <w:instrText xml:space="preserve"> FORMTEXT </w:instrText>
            </w:r>
            <w:r w:rsidRPr="008F6E4A">
              <w:rPr>
                <w:rFonts w:eastAsia="Times New Roman"/>
                <w:lang w:eastAsia="de-DE"/>
              </w:rPr>
            </w:r>
            <w:r w:rsidRPr="008F6E4A">
              <w:rPr>
                <w:rFonts w:eastAsia="Times New Roman"/>
                <w:lang w:eastAsia="de-DE"/>
              </w:rPr>
              <w:fldChar w:fldCharType="separate"/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fldChar w:fldCharType="end"/>
            </w:r>
          </w:p>
        </w:tc>
      </w:tr>
      <w:tr w:rsidR="008F6E4A" w:rsidRPr="008F6E4A" w14:paraId="507AFA31" w14:textId="77777777" w:rsidTr="00C77009">
        <w:trPr>
          <w:trHeight w:val="410"/>
        </w:trPr>
        <w:tc>
          <w:tcPr>
            <w:tcW w:w="2070" w:type="dxa"/>
            <w:vAlign w:val="center"/>
          </w:tcPr>
          <w:p w14:paraId="18459CB9" w14:textId="77777777" w:rsidR="008F6E4A" w:rsidRPr="008F6E4A" w:rsidRDefault="008F6E4A" w:rsidP="008F6E4A">
            <w:pPr>
              <w:rPr>
                <w:rFonts w:eastAsia="Times New Roman"/>
                <w:lang w:eastAsia="de-DE"/>
              </w:rPr>
            </w:pPr>
            <w:r w:rsidRPr="008F6E4A">
              <w:rPr>
                <w:rFonts w:cs="Arial"/>
                <w:noProof/>
              </w:rPr>
              <w:t>Modellbezeichnung:</w:t>
            </w:r>
          </w:p>
        </w:tc>
        <w:tc>
          <w:tcPr>
            <w:tcW w:w="7424" w:type="dxa"/>
            <w:vAlign w:val="center"/>
          </w:tcPr>
          <w:p w14:paraId="419A1DEE" w14:textId="77777777" w:rsidR="008F6E4A" w:rsidRPr="008F6E4A" w:rsidRDefault="008F6E4A" w:rsidP="008F6E4A">
            <w:pPr>
              <w:rPr>
                <w:rFonts w:eastAsia="Times New Roman"/>
                <w:lang w:eastAsia="de-DE"/>
              </w:rPr>
            </w:pPr>
            <w:r w:rsidRPr="008F6E4A">
              <w:rPr>
                <w:rFonts w:eastAsia="Times New Roman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E4A">
              <w:rPr>
                <w:rFonts w:eastAsia="Times New Roman"/>
                <w:lang w:eastAsia="de-DE"/>
              </w:rPr>
              <w:instrText xml:space="preserve"> FORMTEXT </w:instrText>
            </w:r>
            <w:r w:rsidRPr="008F6E4A">
              <w:rPr>
                <w:rFonts w:eastAsia="Times New Roman"/>
                <w:lang w:eastAsia="de-DE"/>
              </w:rPr>
            </w:r>
            <w:r w:rsidRPr="008F6E4A">
              <w:rPr>
                <w:rFonts w:eastAsia="Times New Roman"/>
                <w:lang w:eastAsia="de-DE"/>
              </w:rPr>
              <w:fldChar w:fldCharType="separate"/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fldChar w:fldCharType="end"/>
            </w:r>
          </w:p>
        </w:tc>
      </w:tr>
      <w:tr w:rsidR="008F6E4A" w:rsidRPr="008F6E4A" w14:paraId="546BC266" w14:textId="77777777" w:rsidTr="00C77009">
        <w:trPr>
          <w:trHeight w:val="410"/>
        </w:trPr>
        <w:tc>
          <w:tcPr>
            <w:tcW w:w="2070" w:type="dxa"/>
            <w:vAlign w:val="center"/>
          </w:tcPr>
          <w:p w14:paraId="18DD15A0" w14:textId="77777777" w:rsidR="008F6E4A" w:rsidRPr="008F6E4A" w:rsidRDefault="008F6E4A" w:rsidP="008F6E4A">
            <w:pPr>
              <w:rPr>
                <w:rFonts w:eastAsia="Times New Roman"/>
                <w:lang w:eastAsia="de-DE"/>
              </w:rPr>
            </w:pPr>
            <w:r w:rsidRPr="008F6E4A">
              <w:rPr>
                <w:rFonts w:cs="Arial"/>
                <w:noProof/>
              </w:rPr>
              <w:t>Kaliber:</w:t>
            </w:r>
          </w:p>
        </w:tc>
        <w:tc>
          <w:tcPr>
            <w:tcW w:w="7424" w:type="dxa"/>
            <w:vAlign w:val="center"/>
          </w:tcPr>
          <w:p w14:paraId="74935D35" w14:textId="77777777" w:rsidR="008F6E4A" w:rsidRPr="008F6E4A" w:rsidRDefault="008F6E4A" w:rsidP="008F6E4A">
            <w:pPr>
              <w:rPr>
                <w:rFonts w:eastAsia="Times New Roman"/>
                <w:lang w:eastAsia="de-DE"/>
              </w:rPr>
            </w:pPr>
            <w:r w:rsidRPr="008F6E4A">
              <w:rPr>
                <w:rFonts w:eastAsia="Times New Roman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E4A">
              <w:rPr>
                <w:rFonts w:eastAsia="Times New Roman"/>
                <w:lang w:eastAsia="de-DE"/>
              </w:rPr>
              <w:instrText xml:space="preserve"> FORMTEXT </w:instrText>
            </w:r>
            <w:r w:rsidRPr="008F6E4A">
              <w:rPr>
                <w:rFonts w:eastAsia="Times New Roman"/>
                <w:lang w:eastAsia="de-DE"/>
              </w:rPr>
            </w:r>
            <w:r w:rsidRPr="008F6E4A">
              <w:rPr>
                <w:rFonts w:eastAsia="Times New Roman"/>
                <w:lang w:eastAsia="de-DE"/>
              </w:rPr>
              <w:fldChar w:fldCharType="separate"/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fldChar w:fldCharType="end"/>
            </w:r>
          </w:p>
        </w:tc>
      </w:tr>
      <w:tr w:rsidR="008F6E4A" w:rsidRPr="008F6E4A" w14:paraId="1C41E746" w14:textId="77777777" w:rsidTr="00C77009">
        <w:trPr>
          <w:trHeight w:val="410"/>
        </w:trPr>
        <w:tc>
          <w:tcPr>
            <w:tcW w:w="2070" w:type="dxa"/>
            <w:vAlign w:val="center"/>
          </w:tcPr>
          <w:p w14:paraId="450D9E8B" w14:textId="77777777" w:rsidR="008F6E4A" w:rsidRPr="008F6E4A" w:rsidRDefault="008F6E4A" w:rsidP="008F6E4A">
            <w:pPr>
              <w:rPr>
                <w:rFonts w:eastAsia="Times New Roman"/>
                <w:lang w:eastAsia="de-DE"/>
              </w:rPr>
            </w:pPr>
            <w:r w:rsidRPr="008F6E4A">
              <w:rPr>
                <w:rFonts w:cs="Arial"/>
                <w:noProof/>
              </w:rPr>
              <w:t>Waffennummer/n:</w:t>
            </w:r>
          </w:p>
        </w:tc>
        <w:tc>
          <w:tcPr>
            <w:tcW w:w="7424" w:type="dxa"/>
            <w:vAlign w:val="center"/>
          </w:tcPr>
          <w:p w14:paraId="36880C05" w14:textId="77777777" w:rsidR="008F6E4A" w:rsidRPr="008F6E4A" w:rsidRDefault="008F6E4A" w:rsidP="008F6E4A">
            <w:pPr>
              <w:rPr>
                <w:rFonts w:eastAsia="Times New Roman"/>
                <w:lang w:eastAsia="de-DE"/>
              </w:rPr>
            </w:pPr>
            <w:r w:rsidRPr="008F6E4A">
              <w:rPr>
                <w:rFonts w:eastAsia="Times New Roman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E4A">
              <w:rPr>
                <w:rFonts w:eastAsia="Times New Roman"/>
                <w:lang w:eastAsia="de-DE"/>
              </w:rPr>
              <w:instrText xml:space="preserve"> FORMTEXT </w:instrText>
            </w:r>
            <w:r w:rsidRPr="008F6E4A">
              <w:rPr>
                <w:rFonts w:eastAsia="Times New Roman"/>
                <w:lang w:eastAsia="de-DE"/>
              </w:rPr>
            </w:r>
            <w:r w:rsidRPr="008F6E4A">
              <w:rPr>
                <w:rFonts w:eastAsia="Times New Roman"/>
                <w:lang w:eastAsia="de-DE"/>
              </w:rPr>
              <w:fldChar w:fldCharType="separate"/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fldChar w:fldCharType="end"/>
            </w:r>
          </w:p>
        </w:tc>
      </w:tr>
      <w:tr w:rsidR="008F6E4A" w:rsidRPr="008F6E4A" w14:paraId="4B9E20F3" w14:textId="77777777" w:rsidTr="00C77009">
        <w:trPr>
          <w:trHeight w:val="410"/>
        </w:trPr>
        <w:tc>
          <w:tcPr>
            <w:tcW w:w="2070" w:type="dxa"/>
            <w:vAlign w:val="center"/>
          </w:tcPr>
          <w:p w14:paraId="27521889" w14:textId="77777777" w:rsidR="008F6E4A" w:rsidRPr="008F6E4A" w:rsidRDefault="008F6E4A" w:rsidP="008F6E4A">
            <w:pPr>
              <w:rPr>
                <w:rFonts w:eastAsia="Times New Roman"/>
                <w:lang w:eastAsia="de-DE"/>
              </w:rPr>
            </w:pPr>
            <w:r w:rsidRPr="008F6E4A">
              <w:rPr>
                <w:rFonts w:cs="Arial"/>
                <w:noProof/>
              </w:rPr>
              <w:t>Bemerkungen:</w:t>
            </w:r>
          </w:p>
        </w:tc>
        <w:tc>
          <w:tcPr>
            <w:tcW w:w="7424" w:type="dxa"/>
            <w:vAlign w:val="center"/>
          </w:tcPr>
          <w:p w14:paraId="13840AC7" w14:textId="77777777" w:rsidR="008F6E4A" w:rsidRPr="008F6E4A" w:rsidRDefault="008F6E4A" w:rsidP="008F6E4A">
            <w:pPr>
              <w:rPr>
                <w:rFonts w:eastAsia="Times New Roman"/>
                <w:lang w:eastAsia="de-DE"/>
              </w:rPr>
            </w:pPr>
            <w:r w:rsidRPr="008F6E4A">
              <w:rPr>
                <w:rFonts w:eastAsia="Times New Roman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E4A">
              <w:rPr>
                <w:rFonts w:eastAsia="Times New Roman"/>
                <w:lang w:eastAsia="de-DE"/>
              </w:rPr>
              <w:instrText xml:space="preserve"> FORMTEXT </w:instrText>
            </w:r>
            <w:r w:rsidRPr="008F6E4A">
              <w:rPr>
                <w:rFonts w:eastAsia="Times New Roman"/>
                <w:lang w:eastAsia="de-DE"/>
              </w:rPr>
            </w:r>
            <w:r w:rsidRPr="008F6E4A">
              <w:rPr>
                <w:rFonts w:eastAsia="Times New Roman"/>
                <w:lang w:eastAsia="de-DE"/>
              </w:rPr>
              <w:fldChar w:fldCharType="separate"/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fldChar w:fldCharType="end"/>
            </w:r>
          </w:p>
        </w:tc>
      </w:tr>
    </w:tbl>
    <w:p w14:paraId="0C62EE03" w14:textId="77777777" w:rsidR="008F6E4A" w:rsidRPr="008F6E4A" w:rsidRDefault="008F6E4A" w:rsidP="008F6E4A">
      <w:pPr>
        <w:spacing w:line="200" w:lineRule="exact"/>
        <w:rPr>
          <w:rFonts w:cs="Arial"/>
          <w:b/>
        </w:rPr>
      </w:pPr>
    </w:p>
    <w:tbl>
      <w:tblPr>
        <w:tblW w:w="9494" w:type="dxa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0"/>
        <w:gridCol w:w="7424"/>
      </w:tblGrid>
      <w:tr w:rsidR="008F6E4A" w:rsidRPr="008F6E4A" w14:paraId="76667AF3" w14:textId="77777777" w:rsidTr="00C77009">
        <w:trPr>
          <w:trHeight w:val="410"/>
        </w:trPr>
        <w:tc>
          <w:tcPr>
            <w:tcW w:w="2070" w:type="dxa"/>
            <w:vAlign w:val="center"/>
          </w:tcPr>
          <w:p w14:paraId="4A519380" w14:textId="77777777" w:rsidR="008F6E4A" w:rsidRPr="008F6E4A" w:rsidRDefault="008F6E4A" w:rsidP="008F6E4A">
            <w:pPr>
              <w:rPr>
                <w:rFonts w:eastAsia="Times New Roman"/>
                <w:lang w:eastAsia="de-DE"/>
              </w:rPr>
            </w:pPr>
            <w:r w:rsidRPr="008F6E4A">
              <w:rPr>
                <w:rFonts w:cs="Arial"/>
                <w:noProof/>
              </w:rPr>
              <w:t>Hersteller / Marke:</w:t>
            </w:r>
          </w:p>
        </w:tc>
        <w:tc>
          <w:tcPr>
            <w:tcW w:w="7424" w:type="dxa"/>
            <w:vAlign w:val="center"/>
          </w:tcPr>
          <w:p w14:paraId="369467FF" w14:textId="77777777" w:rsidR="008F6E4A" w:rsidRPr="008F6E4A" w:rsidRDefault="008F6E4A" w:rsidP="008F6E4A">
            <w:pPr>
              <w:rPr>
                <w:rFonts w:eastAsia="Times New Roman"/>
                <w:lang w:eastAsia="de-DE"/>
              </w:rPr>
            </w:pPr>
            <w:r w:rsidRPr="008F6E4A">
              <w:rPr>
                <w:rFonts w:eastAsia="Times New Roman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E4A">
              <w:rPr>
                <w:rFonts w:eastAsia="Times New Roman"/>
                <w:lang w:eastAsia="de-DE"/>
              </w:rPr>
              <w:instrText xml:space="preserve"> FORMTEXT </w:instrText>
            </w:r>
            <w:r w:rsidRPr="008F6E4A">
              <w:rPr>
                <w:rFonts w:eastAsia="Times New Roman"/>
                <w:lang w:eastAsia="de-DE"/>
              </w:rPr>
            </w:r>
            <w:r w:rsidRPr="008F6E4A">
              <w:rPr>
                <w:rFonts w:eastAsia="Times New Roman"/>
                <w:lang w:eastAsia="de-DE"/>
              </w:rPr>
              <w:fldChar w:fldCharType="separate"/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fldChar w:fldCharType="end"/>
            </w:r>
          </w:p>
        </w:tc>
      </w:tr>
      <w:tr w:rsidR="008F6E4A" w:rsidRPr="008F6E4A" w14:paraId="1D1FA370" w14:textId="77777777" w:rsidTr="00C77009">
        <w:trPr>
          <w:trHeight w:val="410"/>
        </w:trPr>
        <w:tc>
          <w:tcPr>
            <w:tcW w:w="2070" w:type="dxa"/>
            <w:vAlign w:val="center"/>
          </w:tcPr>
          <w:p w14:paraId="5487A9E6" w14:textId="77777777" w:rsidR="008F6E4A" w:rsidRPr="008F6E4A" w:rsidRDefault="008F6E4A" w:rsidP="008F6E4A">
            <w:pPr>
              <w:rPr>
                <w:rFonts w:eastAsia="Times New Roman"/>
                <w:lang w:eastAsia="de-DE"/>
              </w:rPr>
            </w:pPr>
            <w:r w:rsidRPr="008F6E4A">
              <w:rPr>
                <w:rFonts w:cs="Arial"/>
                <w:noProof/>
              </w:rPr>
              <w:t>Modellbezeichnung:</w:t>
            </w:r>
          </w:p>
        </w:tc>
        <w:tc>
          <w:tcPr>
            <w:tcW w:w="7424" w:type="dxa"/>
            <w:vAlign w:val="center"/>
          </w:tcPr>
          <w:p w14:paraId="738DAC80" w14:textId="77777777" w:rsidR="008F6E4A" w:rsidRPr="008F6E4A" w:rsidRDefault="008F6E4A" w:rsidP="008F6E4A">
            <w:pPr>
              <w:rPr>
                <w:rFonts w:eastAsia="Times New Roman"/>
                <w:lang w:eastAsia="de-DE"/>
              </w:rPr>
            </w:pPr>
            <w:r w:rsidRPr="008F6E4A">
              <w:rPr>
                <w:rFonts w:eastAsia="Times New Roman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E4A">
              <w:rPr>
                <w:rFonts w:eastAsia="Times New Roman"/>
                <w:lang w:eastAsia="de-DE"/>
              </w:rPr>
              <w:instrText xml:space="preserve"> FORMTEXT </w:instrText>
            </w:r>
            <w:r w:rsidRPr="008F6E4A">
              <w:rPr>
                <w:rFonts w:eastAsia="Times New Roman"/>
                <w:lang w:eastAsia="de-DE"/>
              </w:rPr>
            </w:r>
            <w:r w:rsidRPr="008F6E4A">
              <w:rPr>
                <w:rFonts w:eastAsia="Times New Roman"/>
                <w:lang w:eastAsia="de-DE"/>
              </w:rPr>
              <w:fldChar w:fldCharType="separate"/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fldChar w:fldCharType="end"/>
            </w:r>
          </w:p>
        </w:tc>
      </w:tr>
      <w:tr w:rsidR="008F6E4A" w:rsidRPr="008F6E4A" w14:paraId="6426A13A" w14:textId="77777777" w:rsidTr="00C77009">
        <w:trPr>
          <w:trHeight w:val="410"/>
        </w:trPr>
        <w:tc>
          <w:tcPr>
            <w:tcW w:w="2070" w:type="dxa"/>
            <w:vAlign w:val="center"/>
          </w:tcPr>
          <w:p w14:paraId="61CDB9C1" w14:textId="77777777" w:rsidR="008F6E4A" w:rsidRPr="008F6E4A" w:rsidRDefault="008F6E4A" w:rsidP="008F6E4A">
            <w:pPr>
              <w:rPr>
                <w:rFonts w:eastAsia="Times New Roman"/>
                <w:lang w:eastAsia="de-DE"/>
              </w:rPr>
            </w:pPr>
            <w:r w:rsidRPr="008F6E4A">
              <w:rPr>
                <w:rFonts w:cs="Arial"/>
                <w:noProof/>
              </w:rPr>
              <w:t>Kaliber:</w:t>
            </w:r>
          </w:p>
        </w:tc>
        <w:tc>
          <w:tcPr>
            <w:tcW w:w="7424" w:type="dxa"/>
            <w:vAlign w:val="center"/>
          </w:tcPr>
          <w:p w14:paraId="2C5C188D" w14:textId="77777777" w:rsidR="008F6E4A" w:rsidRPr="008F6E4A" w:rsidRDefault="008F6E4A" w:rsidP="008F6E4A">
            <w:pPr>
              <w:rPr>
                <w:rFonts w:eastAsia="Times New Roman"/>
                <w:lang w:eastAsia="de-DE"/>
              </w:rPr>
            </w:pPr>
            <w:r w:rsidRPr="008F6E4A">
              <w:rPr>
                <w:rFonts w:eastAsia="Times New Roman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E4A">
              <w:rPr>
                <w:rFonts w:eastAsia="Times New Roman"/>
                <w:lang w:eastAsia="de-DE"/>
              </w:rPr>
              <w:instrText xml:space="preserve"> FORMTEXT </w:instrText>
            </w:r>
            <w:r w:rsidRPr="008F6E4A">
              <w:rPr>
                <w:rFonts w:eastAsia="Times New Roman"/>
                <w:lang w:eastAsia="de-DE"/>
              </w:rPr>
            </w:r>
            <w:r w:rsidRPr="008F6E4A">
              <w:rPr>
                <w:rFonts w:eastAsia="Times New Roman"/>
                <w:lang w:eastAsia="de-DE"/>
              </w:rPr>
              <w:fldChar w:fldCharType="separate"/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fldChar w:fldCharType="end"/>
            </w:r>
          </w:p>
        </w:tc>
      </w:tr>
      <w:tr w:rsidR="008F6E4A" w:rsidRPr="008F6E4A" w14:paraId="4C10AAA7" w14:textId="77777777" w:rsidTr="00C77009">
        <w:trPr>
          <w:trHeight w:val="410"/>
        </w:trPr>
        <w:tc>
          <w:tcPr>
            <w:tcW w:w="2070" w:type="dxa"/>
            <w:vAlign w:val="center"/>
          </w:tcPr>
          <w:p w14:paraId="39041D44" w14:textId="77777777" w:rsidR="008F6E4A" w:rsidRPr="008F6E4A" w:rsidRDefault="008F6E4A" w:rsidP="008F6E4A">
            <w:pPr>
              <w:rPr>
                <w:rFonts w:eastAsia="Times New Roman"/>
                <w:lang w:eastAsia="de-DE"/>
              </w:rPr>
            </w:pPr>
            <w:r w:rsidRPr="008F6E4A">
              <w:rPr>
                <w:rFonts w:cs="Arial"/>
                <w:noProof/>
              </w:rPr>
              <w:t>Waffennummer/n:</w:t>
            </w:r>
          </w:p>
        </w:tc>
        <w:tc>
          <w:tcPr>
            <w:tcW w:w="7424" w:type="dxa"/>
            <w:vAlign w:val="center"/>
          </w:tcPr>
          <w:p w14:paraId="6DE38275" w14:textId="77777777" w:rsidR="008F6E4A" w:rsidRPr="008F6E4A" w:rsidRDefault="008F6E4A" w:rsidP="008F6E4A">
            <w:pPr>
              <w:rPr>
                <w:rFonts w:eastAsia="Times New Roman"/>
                <w:lang w:eastAsia="de-DE"/>
              </w:rPr>
            </w:pPr>
            <w:r w:rsidRPr="008F6E4A">
              <w:rPr>
                <w:rFonts w:eastAsia="Times New Roman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E4A">
              <w:rPr>
                <w:rFonts w:eastAsia="Times New Roman"/>
                <w:lang w:eastAsia="de-DE"/>
              </w:rPr>
              <w:instrText xml:space="preserve"> FORMTEXT </w:instrText>
            </w:r>
            <w:r w:rsidRPr="008F6E4A">
              <w:rPr>
                <w:rFonts w:eastAsia="Times New Roman"/>
                <w:lang w:eastAsia="de-DE"/>
              </w:rPr>
            </w:r>
            <w:r w:rsidRPr="008F6E4A">
              <w:rPr>
                <w:rFonts w:eastAsia="Times New Roman"/>
                <w:lang w:eastAsia="de-DE"/>
              </w:rPr>
              <w:fldChar w:fldCharType="separate"/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fldChar w:fldCharType="end"/>
            </w:r>
          </w:p>
        </w:tc>
      </w:tr>
      <w:tr w:rsidR="008F6E4A" w:rsidRPr="008F6E4A" w14:paraId="1BA9B3D5" w14:textId="77777777" w:rsidTr="00C77009">
        <w:trPr>
          <w:trHeight w:val="410"/>
        </w:trPr>
        <w:tc>
          <w:tcPr>
            <w:tcW w:w="2070" w:type="dxa"/>
            <w:vAlign w:val="center"/>
          </w:tcPr>
          <w:p w14:paraId="366FB517" w14:textId="77777777" w:rsidR="008F6E4A" w:rsidRPr="008F6E4A" w:rsidRDefault="008F6E4A" w:rsidP="008F6E4A">
            <w:pPr>
              <w:rPr>
                <w:rFonts w:eastAsia="Times New Roman"/>
                <w:lang w:eastAsia="de-DE"/>
              </w:rPr>
            </w:pPr>
            <w:r w:rsidRPr="008F6E4A">
              <w:rPr>
                <w:rFonts w:cs="Arial"/>
                <w:noProof/>
              </w:rPr>
              <w:t>Bemerkungen:</w:t>
            </w:r>
          </w:p>
        </w:tc>
        <w:tc>
          <w:tcPr>
            <w:tcW w:w="7424" w:type="dxa"/>
            <w:vAlign w:val="center"/>
          </w:tcPr>
          <w:p w14:paraId="768306D3" w14:textId="77777777" w:rsidR="008F6E4A" w:rsidRPr="008F6E4A" w:rsidRDefault="008F6E4A" w:rsidP="008F6E4A">
            <w:pPr>
              <w:rPr>
                <w:rFonts w:eastAsia="Times New Roman"/>
                <w:lang w:eastAsia="de-DE"/>
              </w:rPr>
            </w:pPr>
            <w:r w:rsidRPr="008F6E4A">
              <w:rPr>
                <w:rFonts w:eastAsia="Times New Roman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E4A">
              <w:rPr>
                <w:rFonts w:eastAsia="Times New Roman"/>
                <w:lang w:eastAsia="de-DE"/>
              </w:rPr>
              <w:instrText xml:space="preserve"> FORMTEXT </w:instrText>
            </w:r>
            <w:r w:rsidRPr="008F6E4A">
              <w:rPr>
                <w:rFonts w:eastAsia="Times New Roman"/>
                <w:lang w:eastAsia="de-DE"/>
              </w:rPr>
            </w:r>
            <w:r w:rsidRPr="008F6E4A">
              <w:rPr>
                <w:rFonts w:eastAsia="Times New Roman"/>
                <w:lang w:eastAsia="de-DE"/>
              </w:rPr>
              <w:fldChar w:fldCharType="separate"/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t> </w:t>
            </w:r>
            <w:r w:rsidRPr="008F6E4A">
              <w:rPr>
                <w:rFonts w:eastAsia="Times New Roman"/>
                <w:lang w:eastAsia="de-DE"/>
              </w:rPr>
              <w:fldChar w:fldCharType="end"/>
            </w:r>
          </w:p>
        </w:tc>
      </w:tr>
    </w:tbl>
    <w:p w14:paraId="5864AA80" w14:textId="77777777" w:rsidR="008F6E4A" w:rsidRPr="008F6E4A" w:rsidRDefault="008F6E4A" w:rsidP="008F6E4A">
      <w:pPr>
        <w:spacing w:line="220" w:lineRule="exact"/>
        <w:rPr>
          <w:rFonts w:cs="Arial"/>
          <w:b/>
        </w:rPr>
      </w:pPr>
    </w:p>
    <w:p w14:paraId="28EDCC37" w14:textId="77777777" w:rsidR="008F6E4A" w:rsidRPr="008F6E4A" w:rsidRDefault="008F6E4A" w:rsidP="008F6E4A">
      <w:pPr>
        <w:rPr>
          <w:rFonts w:cs="Arial"/>
          <w:b/>
        </w:rPr>
      </w:pPr>
      <w:r w:rsidRPr="008F6E4A">
        <w:rPr>
          <w:rFonts w:cs="Arial"/>
          <w:b/>
        </w:rPr>
        <w:t>Dem vorliegenden Gesuch ist in jedem Fall beizulegen:</w:t>
      </w:r>
    </w:p>
    <w:p w14:paraId="75B3FD72" w14:textId="77777777" w:rsidR="008F6E4A" w:rsidRPr="008F6E4A" w:rsidRDefault="008F6E4A" w:rsidP="008F6E4A">
      <w:pPr>
        <w:widowControl w:val="0"/>
        <w:numPr>
          <w:ilvl w:val="0"/>
          <w:numId w:val="18"/>
        </w:numPr>
        <w:spacing w:line="260" w:lineRule="atLeast"/>
        <w:ind w:left="426" w:hanging="426"/>
        <w:contextualSpacing/>
        <w:rPr>
          <w:rFonts w:cs="Arial"/>
        </w:rPr>
      </w:pPr>
      <w:r w:rsidRPr="008F6E4A">
        <w:rPr>
          <w:rFonts w:cs="Arial"/>
        </w:rPr>
        <w:t>Kopie eines gültigen Passes oder einer gültigen Identitätskarte</w:t>
      </w:r>
    </w:p>
    <w:p w14:paraId="150EFC5F" w14:textId="77777777" w:rsidR="008F6E4A" w:rsidRPr="008F6E4A" w:rsidRDefault="008D3AB5" w:rsidP="008F6E4A">
      <w:pPr>
        <w:widowControl w:val="0"/>
        <w:numPr>
          <w:ilvl w:val="0"/>
          <w:numId w:val="18"/>
        </w:numPr>
        <w:spacing w:line="260" w:lineRule="atLeast"/>
        <w:ind w:left="426" w:hanging="426"/>
        <w:contextualSpacing/>
        <w:rPr>
          <w:rFonts w:cs="Arial"/>
        </w:rPr>
      </w:pPr>
      <w:r>
        <w:rPr>
          <w:rFonts w:cs="Arial"/>
        </w:rPr>
        <w:t xml:space="preserve">Ausländische Staatsangehörige eine Kopie des Ausländerausweises und </w:t>
      </w:r>
      <w:r w:rsidR="008F6E4A" w:rsidRPr="008F6E4A">
        <w:rPr>
          <w:rFonts w:cs="Arial"/>
        </w:rPr>
        <w:t xml:space="preserve">gegebenenfalls </w:t>
      </w:r>
      <w:r>
        <w:rPr>
          <w:rFonts w:cs="Arial"/>
        </w:rPr>
        <w:t xml:space="preserve">eine </w:t>
      </w:r>
      <w:r w:rsidR="008F6E4A" w:rsidRPr="008F6E4A">
        <w:rPr>
          <w:rFonts w:cs="Arial"/>
        </w:rPr>
        <w:t xml:space="preserve">amtliche Bestätigung </w:t>
      </w:r>
      <w:r>
        <w:rPr>
          <w:rFonts w:cs="Arial"/>
        </w:rPr>
        <w:t>des Heimatstaates (</w:t>
      </w:r>
      <w:r w:rsidR="008F6E4A" w:rsidRPr="008F6E4A">
        <w:rPr>
          <w:rFonts w:cs="Arial"/>
        </w:rPr>
        <w:t>Artikel 9c WV</w:t>
      </w:r>
      <w:r>
        <w:rPr>
          <w:rFonts w:cs="Arial"/>
        </w:rPr>
        <w:t>)</w:t>
      </w:r>
    </w:p>
    <w:p w14:paraId="7AF48906" w14:textId="77777777" w:rsidR="008F6E4A" w:rsidRPr="008F6E4A" w:rsidRDefault="008F6E4A" w:rsidP="008F6E4A">
      <w:pPr>
        <w:spacing w:line="200" w:lineRule="exact"/>
        <w:ind w:left="425"/>
        <w:contextualSpacing/>
        <w:rPr>
          <w:rFonts w:cs="Arial"/>
        </w:rPr>
      </w:pPr>
    </w:p>
    <w:p w14:paraId="12399415" w14:textId="77777777" w:rsidR="008F6E4A" w:rsidRPr="008F6E4A" w:rsidRDefault="008F6E4A" w:rsidP="008F6E4A">
      <w:pPr>
        <w:rPr>
          <w:rFonts w:cs="Arial"/>
          <w:b/>
        </w:rPr>
      </w:pPr>
      <w:r w:rsidRPr="008F6E4A">
        <w:rPr>
          <w:rFonts w:cs="Arial"/>
          <w:b/>
        </w:rPr>
        <w:t>Zusätzlich für Ausnahmebewilligung „klein“ für Sammler:</w:t>
      </w:r>
    </w:p>
    <w:p w14:paraId="45F2A87E" w14:textId="77777777" w:rsidR="008F6E4A" w:rsidRPr="008F6E4A" w:rsidRDefault="008F6E4A" w:rsidP="008F6E4A">
      <w:pPr>
        <w:widowControl w:val="0"/>
        <w:numPr>
          <w:ilvl w:val="0"/>
          <w:numId w:val="18"/>
        </w:numPr>
        <w:spacing w:line="260" w:lineRule="atLeast"/>
        <w:ind w:left="426" w:hanging="426"/>
        <w:contextualSpacing/>
        <w:rPr>
          <w:rFonts w:cs="Arial"/>
        </w:rPr>
      </w:pPr>
      <w:r w:rsidRPr="008F6E4A">
        <w:rPr>
          <w:rFonts w:cs="Arial"/>
        </w:rPr>
        <w:t>Nachweis über angemessene Vorkehrungen zur sicheren Aufbewahrung</w:t>
      </w:r>
    </w:p>
    <w:p w14:paraId="0936D2D4" w14:textId="77777777" w:rsidR="008F6E4A" w:rsidRPr="008F6E4A" w:rsidRDefault="008F6E4A" w:rsidP="008F6E4A">
      <w:pPr>
        <w:widowControl w:val="0"/>
        <w:numPr>
          <w:ilvl w:val="0"/>
          <w:numId w:val="18"/>
        </w:numPr>
        <w:spacing w:line="260" w:lineRule="atLeast"/>
        <w:ind w:left="426" w:hanging="426"/>
        <w:contextualSpacing/>
        <w:rPr>
          <w:rFonts w:cs="Arial"/>
        </w:rPr>
      </w:pPr>
      <w:r w:rsidRPr="008F6E4A">
        <w:rPr>
          <w:rFonts w:cs="Arial"/>
        </w:rPr>
        <w:t>aktuelles Verzeichnis der eigenen verbotenen Waffen nach Artikel 28e Absatz 2 WG</w:t>
      </w:r>
    </w:p>
    <w:p w14:paraId="1742B575" w14:textId="77777777" w:rsidR="008F6E4A" w:rsidRPr="008F6E4A" w:rsidRDefault="008F6E4A" w:rsidP="008F6E4A">
      <w:pPr>
        <w:spacing w:line="200" w:lineRule="exact"/>
        <w:rPr>
          <w:rFonts w:cs="Arial"/>
        </w:rPr>
      </w:pPr>
    </w:p>
    <w:p w14:paraId="753803F2" w14:textId="77777777" w:rsidR="008F6E4A" w:rsidRPr="008F6E4A" w:rsidRDefault="008F6E4A" w:rsidP="008F6E4A">
      <w:pPr>
        <w:tabs>
          <w:tab w:val="left" w:pos="142"/>
          <w:tab w:val="left" w:pos="9072"/>
          <w:tab w:val="left" w:leader="hyphen" w:pos="9639"/>
          <w:tab w:val="left" w:pos="10348"/>
        </w:tabs>
        <w:spacing w:line="240" w:lineRule="auto"/>
        <w:rPr>
          <w:rFonts w:eastAsia="Times New Roman" w:cs="Arial"/>
          <w:b/>
        </w:rPr>
      </w:pPr>
      <w:r w:rsidRPr="008F6E4A">
        <w:rPr>
          <w:rFonts w:eastAsia="Times New Roman" w:cs="Arial"/>
          <w:b/>
        </w:rPr>
        <w:t>Ich bestätige, die Fragen wahrheitsgetreu beantwortet zu haben und dass ich:</w:t>
      </w:r>
    </w:p>
    <w:p w14:paraId="00FC4ED5" w14:textId="77777777" w:rsidR="008F6E4A" w:rsidRPr="008F6E4A" w:rsidRDefault="008F6E4A" w:rsidP="008F6E4A">
      <w:pPr>
        <w:numPr>
          <w:ilvl w:val="0"/>
          <w:numId w:val="17"/>
        </w:numPr>
        <w:tabs>
          <w:tab w:val="clear" w:pos="720"/>
          <w:tab w:val="num" w:pos="426"/>
          <w:tab w:val="left" w:pos="9072"/>
          <w:tab w:val="left" w:leader="hyphen" w:pos="9639"/>
          <w:tab w:val="left" w:pos="10348"/>
        </w:tabs>
        <w:spacing w:line="240" w:lineRule="auto"/>
        <w:ind w:left="426" w:hanging="426"/>
        <w:jc w:val="both"/>
        <w:rPr>
          <w:rFonts w:eastAsia="Times New Roman" w:cs="Arial"/>
        </w:rPr>
      </w:pPr>
      <w:r w:rsidRPr="008F6E4A">
        <w:rPr>
          <w:rFonts w:eastAsia="Times New Roman" w:cs="Arial"/>
        </w:rPr>
        <w:t>nicht unter umfassender Beistandschaft stehe oder durch eine vorsorgebeauftragte Person vertreten werde;</w:t>
      </w:r>
    </w:p>
    <w:p w14:paraId="6A68F4DA" w14:textId="77777777" w:rsidR="008F6E4A" w:rsidRPr="008F6E4A" w:rsidRDefault="008F6E4A" w:rsidP="008F6E4A">
      <w:pPr>
        <w:numPr>
          <w:ilvl w:val="0"/>
          <w:numId w:val="17"/>
        </w:numPr>
        <w:tabs>
          <w:tab w:val="clear" w:pos="720"/>
          <w:tab w:val="num" w:pos="426"/>
          <w:tab w:val="left" w:pos="9072"/>
          <w:tab w:val="left" w:leader="hyphen" w:pos="9639"/>
          <w:tab w:val="left" w:pos="10348"/>
        </w:tabs>
        <w:spacing w:line="240" w:lineRule="auto"/>
        <w:ind w:left="426" w:hanging="426"/>
        <w:rPr>
          <w:rFonts w:eastAsia="Times New Roman" w:cs="Arial"/>
        </w:rPr>
      </w:pPr>
      <w:r w:rsidRPr="008F6E4A">
        <w:rPr>
          <w:rFonts w:eastAsia="Times New Roman" w:cs="Arial"/>
        </w:rPr>
        <w:t xml:space="preserve">unter keiner Krankheit leide, welche für den Umgang mit Waffen ein erhöhtes Risiko darstellen könnte, wie Medikamenten- Alkohol- oder Betäubungsmittelabhängigkeit. </w:t>
      </w:r>
    </w:p>
    <w:p w14:paraId="5786473B" w14:textId="77777777" w:rsidR="008F6E4A" w:rsidRPr="008F6E4A" w:rsidRDefault="008F6E4A" w:rsidP="008F6E4A">
      <w:pPr>
        <w:tabs>
          <w:tab w:val="left" w:pos="9072"/>
          <w:tab w:val="left" w:leader="hyphen" w:pos="9639"/>
          <w:tab w:val="left" w:pos="10348"/>
        </w:tabs>
        <w:spacing w:before="120" w:line="240" w:lineRule="auto"/>
        <w:rPr>
          <w:rFonts w:eastAsia="Times New Roman" w:cs="Arial"/>
        </w:rPr>
      </w:pPr>
      <w:r w:rsidRPr="008F6E4A">
        <w:rPr>
          <w:rFonts w:eastAsia="Times New Roman" w:cs="Arial"/>
        </w:rPr>
        <w:t>Ich erlaube der zuständigen Behörde die Informationen nachzuprüfen, insbesondere bei der Polizei, den Straf-, Kindes- und Erwachsenenschutz-, Fürsorge- und Verwaltungsbehörden.</w:t>
      </w:r>
    </w:p>
    <w:p w14:paraId="55678749" w14:textId="77777777" w:rsidR="008F6E4A" w:rsidRDefault="008F6E4A" w:rsidP="008F6E4A">
      <w:pPr>
        <w:tabs>
          <w:tab w:val="left" w:pos="9072"/>
          <w:tab w:val="left" w:leader="hyphen" w:pos="9639"/>
          <w:tab w:val="left" w:pos="10348"/>
        </w:tabs>
        <w:spacing w:before="120" w:line="240" w:lineRule="auto"/>
        <w:rPr>
          <w:rFonts w:eastAsia="Times New Roman" w:cs="Arial"/>
        </w:rPr>
      </w:pPr>
    </w:p>
    <w:p w14:paraId="7FBDE816" w14:textId="77777777" w:rsidR="008F6E4A" w:rsidRPr="008F6E4A" w:rsidRDefault="008F6E4A" w:rsidP="008F6E4A">
      <w:pPr>
        <w:tabs>
          <w:tab w:val="right" w:pos="2552"/>
          <w:tab w:val="right" w:pos="6804"/>
        </w:tabs>
        <w:rPr>
          <w:rFonts w:cs="Arial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544"/>
        <w:gridCol w:w="1276"/>
        <w:gridCol w:w="3260"/>
      </w:tblGrid>
      <w:tr w:rsidR="008F6E4A" w:rsidRPr="008F6E4A" w14:paraId="1D352188" w14:textId="77777777" w:rsidTr="00C77009">
        <w:trPr>
          <w:trHeight w:val="425"/>
        </w:trPr>
        <w:tc>
          <w:tcPr>
            <w:tcW w:w="1242" w:type="dxa"/>
            <w:vAlign w:val="center"/>
          </w:tcPr>
          <w:p w14:paraId="337D9BC3" w14:textId="77777777" w:rsidR="008F6E4A" w:rsidRPr="008F6E4A" w:rsidRDefault="008F6E4A" w:rsidP="008F6E4A">
            <w:pPr>
              <w:tabs>
                <w:tab w:val="right" w:pos="2552"/>
                <w:tab w:val="right" w:pos="6804"/>
              </w:tabs>
              <w:rPr>
                <w:rFonts w:cs="Arial"/>
                <w:noProof/>
              </w:rPr>
            </w:pPr>
            <w:r w:rsidRPr="008F6E4A">
              <w:rPr>
                <w:rFonts w:cs="Arial"/>
                <w:noProof/>
              </w:rPr>
              <w:t>Ort, Datum: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74CD66C5" w14:textId="77777777" w:rsidR="008F6E4A" w:rsidRPr="008F6E4A" w:rsidRDefault="008F6E4A" w:rsidP="008F6E4A">
            <w:pPr>
              <w:tabs>
                <w:tab w:val="right" w:pos="2552"/>
                <w:tab w:val="right" w:pos="6804"/>
              </w:tabs>
              <w:rPr>
                <w:rFonts w:cs="Arial"/>
                <w:b/>
              </w:rPr>
            </w:pPr>
            <w:r w:rsidRPr="008F6E4A">
              <w:rPr>
                <w:rFonts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F6E4A">
              <w:rPr>
                <w:rFonts w:cs="Arial"/>
                <w:b/>
              </w:rPr>
              <w:instrText xml:space="preserve"> FORMTEXT </w:instrText>
            </w:r>
            <w:r w:rsidRPr="008F6E4A">
              <w:rPr>
                <w:rFonts w:cs="Arial"/>
                <w:b/>
              </w:rPr>
            </w:r>
            <w:r w:rsidRPr="008F6E4A">
              <w:rPr>
                <w:rFonts w:cs="Arial"/>
                <w:b/>
              </w:rPr>
              <w:fldChar w:fldCharType="separate"/>
            </w:r>
            <w:r w:rsidRPr="008F6E4A">
              <w:rPr>
                <w:rFonts w:cs="Arial"/>
                <w:b/>
                <w:noProof/>
              </w:rPr>
              <w:t> </w:t>
            </w:r>
            <w:r w:rsidRPr="008F6E4A">
              <w:rPr>
                <w:rFonts w:cs="Arial"/>
                <w:b/>
                <w:noProof/>
              </w:rPr>
              <w:t> </w:t>
            </w:r>
            <w:r w:rsidRPr="008F6E4A">
              <w:rPr>
                <w:rFonts w:cs="Arial"/>
                <w:b/>
                <w:noProof/>
              </w:rPr>
              <w:t> </w:t>
            </w:r>
            <w:r w:rsidRPr="008F6E4A">
              <w:rPr>
                <w:rFonts w:cs="Arial"/>
                <w:b/>
                <w:noProof/>
              </w:rPr>
              <w:t> </w:t>
            </w:r>
            <w:r w:rsidRPr="008F6E4A">
              <w:rPr>
                <w:rFonts w:cs="Arial"/>
                <w:b/>
                <w:noProof/>
              </w:rPr>
              <w:t> </w:t>
            </w:r>
            <w:r w:rsidRPr="008F6E4A">
              <w:rPr>
                <w:rFonts w:cs="Arial"/>
                <w:b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6EC9918" w14:textId="77777777" w:rsidR="008F6E4A" w:rsidRPr="008F6E4A" w:rsidRDefault="008F6E4A" w:rsidP="008F6E4A">
            <w:pPr>
              <w:tabs>
                <w:tab w:val="right" w:pos="2552"/>
                <w:tab w:val="right" w:pos="6804"/>
              </w:tabs>
              <w:rPr>
                <w:rFonts w:cs="Arial"/>
              </w:rPr>
            </w:pPr>
            <w:r w:rsidRPr="008F6E4A">
              <w:rPr>
                <w:rFonts w:cs="Arial"/>
              </w:rPr>
              <w:t>Unterschrift: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14:paraId="3DB9D535" w14:textId="77777777" w:rsidR="008F6E4A" w:rsidRPr="008F6E4A" w:rsidRDefault="008F6E4A" w:rsidP="008F6E4A">
            <w:pPr>
              <w:tabs>
                <w:tab w:val="right" w:pos="2552"/>
                <w:tab w:val="right" w:pos="6804"/>
              </w:tabs>
              <w:rPr>
                <w:rFonts w:cs="Arial"/>
                <w:b/>
              </w:rPr>
            </w:pPr>
          </w:p>
        </w:tc>
      </w:tr>
    </w:tbl>
    <w:p w14:paraId="1A5418A1" w14:textId="77777777" w:rsidR="008F6E4A" w:rsidRDefault="008F6E4A" w:rsidP="008F6E4A">
      <w:pPr>
        <w:spacing w:after="120"/>
        <w:rPr>
          <w:b/>
        </w:rPr>
      </w:pPr>
    </w:p>
    <w:p w14:paraId="27419123" w14:textId="77777777" w:rsidR="00C27C72" w:rsidRPr="006A2F18" w:rsidRDefault="008F6E4A" w:rsidP="008F6E4A">
      <w:pPr>
        <w:spacing w:after="120"/>
      </w:pPr>
      <w:r w:rsidRPr="008F6E4A">
        <w:rPr>
          <w:b/>
        </w:rPr>
        <w:t>Das Gesuch ist einzureichen bei:</w:t>
      </w:r>
      <w:r>
        <w:t xml:space="preserve"> Kantonspolizei Appenzell Ausserrhoden, Sicherheitspolizei, Schützenstrasse 1, 9100 Herisau</w:t>
      </w:r>
    </w:p>
    <w:sectPr w:rsidR="00C27C72" w:rsidRPr="006A2F18" w:rsidSect="00A6184B">
      <w:headerReference w:type="default" r:id="rId11"/>
      <w:type w:val="continuous"/>
      <w:pgSz w:w="11906" w:h="16838" w:code="9"/>
      <w:pgMar w:top="-2268" w:right="851" w:bottom="709" w:left="1701" w:header="862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D2E19" w14:textId="77777777" w:rsidR="00F9131E" w:rsidRPr="006A2F18" w:rsidRDefault="00F9131E" w:rsidP="003913CD">
      <w:pPr>
        <w:spacing w:line="240" w:lineRule="auto"/>
      </w:pPr>
      <w:r w:rsidRPr="006A2F18">
        <w:separator/>
      </w:r>
    </w:p>
  </w:endnote>
  <w:endnote w:type="continuationSeparator" w:id="0">
    <w:p w14:paraId="7D8B8CDA" w14:textId="77777777" w:rsidR="00F9131E" w:rsidRPr="006A2F18" w:rsidRDefault="00F9131E" w:rsidP="003913CD">
      <w:pPr>
        <w:spacing w:line="240" w:lineRule="auto"/>
      </w:pPr>
      <w:r w:rsidRPr="006A2F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D7795" w14:textId="77777777" w:rsidR="00A24861" w:rsidRPr="006A2F18" w:rsidRDefault="00E12638">
    <w:pPr>
      <w:pStyle w:val="Fuzeile"/>
    </w:pPr>
    <w:r w:rsidRPr="006A2F18">
      <w:t>Seite</w:t>
    </w:r>
    <w:r w:rsidR="00110163" w:rsidRPr="006A2F18">
      <w:t xml:space="preserve"> </w:t>
    </w:r>
    <w:r w:rsidR="00110163" w:rsidRPr="006A2F18">
      <w:fldChar w:fldCharType="begin"/>
    </w:r>
    <w:r w:rsidR="00110163" w:rsidRPr="006A2F18">
      <w:instrText xml:space="preserve"> PAGE   \* MERGEFORMAT \&lt;OawJumpToField value=0/&gt;</w:instrText>
    </w:r>
    <w:r w:rsidR="00110163" w:rsidRPr="006A2F18">
      <w:fldChar w:fldCharType="separate"/>
    </w:r>
    <w:r w:rsidR="000370B4" w:rsidRPr="000370B4">
      <w:rPr>
        <w:noProof/>
        <w:highlight w:val="white"/>
      </w:rPr>
      <w:t>1</w:t>
    </w:r>
    <w:r w:rsidR="00110163" w:rsidRPr="006A2F18">
      <w:fldChar w:fldCharType="end"/>
    </w:r>
    <w:r w:rsidR="00110163" w:rsidRPr="006A2F18">
      <w:t>/</w:t>
    </w:r>
    <w:fldSimple w:instr=" NUMPAGES   \* MERGEFORMAT \&lt;OawJumpToField value=0/&gt;">
      <w:r w:rsidR="000370B4" w:rsidRPr="000370B4">
        <w:rPr>
          <w:noProof/>
          <w:highlight w:val="white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45744" w14:textId="77777777" w:rsidR="00F9131E" w:rsidRPr="006A2F18" w:rsidRDefault="00F9131E" w:rsidP="003913CD">
      <w:pPr>
        <w:spacing w:line="240" w:lineRule="auto"/>
      </w:pPr>
      <w:r w:rsidRPr="006A2F18">
        <w:separator/>
      </w:r>
    </w:p>
  </w:footnote>
  <w:footnote w:type="continuationSeparator" w:id="0">
    <w:p w14:paraId="77E200CF" w14:textId="77777777" w:rsidR="00F9131E" w:rsidRPr="006A2F18" w:rsidRDefault="00F9131E" w:rsidP="003913CD">
      <w:pPr>
        <w:spacing w:line="240" w:lineRule="auto"/>
      </w:pPr>
      <w:r w:rsidRPr="006A2F18">
        <w:continuationSeparator/>
      </w:r>
    </w:p>
  </w:footnote>
  <w:footnote w:id="1">
    <w:p w14:paraId="4B9E8F58" w14:textId="77777777" w:rsidR="008F6E4A" w:rsidRDefault="008F6E4A" w:rsidP="008F6E4A">
      <w:pPr>
        <w:pStyle w:val="Funotentext"/>
      </w:pPr>
      <w:r w:rsidRPr="00BC3C44">
        <w:rPr>
          <w:rStyle w:val="Funotenzeichen"/>
        </w:rPr>
        <w:footnoteRef/>
      </w:r>
      <w:r>
        <w:t xml:space="preserve"> Als ausgerüstet gilt: gemeinsames Aufbewahren oder Transport von Waffe und Ladevorrichtung sowie Einsetzen der Ladevorrichtung.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21" w:type="dxa"/>
      <w:tblInd w:w="-113" w:type="dxa"/>
      <w:tblLayout w:type="fixed"/>
      <w:tblCellMar>
        <w:top w:w="15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41"/>
      <w:gridCol w:w="1928"/>
      <w:gridCol w:w="2552"/>
    </w:tblGrid>
    <w:tr w:rsidR="005B47A2" w:rsidRPr="006A2F18" w14:paraId="05A28C96" w14:textId="77777777" w:rsidTr="00995A2D">
      <w:trPr>
        <w:trHeight w:hRule="exact" w:val="567"/>
      </w:trPr>
      <w:tc>
        <w:tcPr>
          <w:tcW w:w="5641" w:type="dxa"/>
        </w:tcPr>
        <w:p w14:paraId="4E0DD0DE" w14:textId="77777777" w:rsidR="001D3CE9" w:rsidRPr="006A2F18" w:rsidRDefault="006A2F18" w:rsidP="00B21F3C">
          <w:pPr>
            <w:pStyle w:val="1pt"/>
          </w:pPr>
          <w:bookmarkStart w:id="0" w:name="LogoS1"/>
          <w:bookmarkEnd w:id="0"/>
          <w:r w:rsidRPr="006A2F18">
            <w:rPr>
              <w:noProof/>
            </w:rPr>
            <w:drawing>
              <wp:anchor distT="0" distB="0" distL="114300" distR="114300" simplePos="0" relativeHeight="251660288" behindDoc="1" locked="1" layoutInCell="1" allowOverlap="1" wp14:anchorId="4606F59B" wp14:editId="140924E3">
                <wp:simplePos x="0" y="0"/>
                <wp:positionH relativeFrom="page">
                  <wp:posOffset>-1007745</wp:posOffset>
                </wp:positionH>
                <wp:positionV relativeFrom="page">
                  <wp:posOffset>-647700</wp:posOffset>
                </wp:positionV>
                <wp:extent cx="7556739" cy="974785"/>
                <wp:effectExtent l="0" t="0" r="0" b="0"/>
                <wp:wrapNone/>
                <wp:docPr id="4" name="Oaw.2012100417454460294761.01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739" cy="974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21F3C" w:rsidRPr="006A2F18">
            <w:t xml:space="preserve"> </w:t>
          </w:r>
        </w:p>
        <w:p w14:paraId="0312C113" w14:textId="77777777" w:rsidR="005B47A2" w:rsidRPr="006A2F18" w:rsidRDefault="009E153B" w:rsidP="009000EB">
          <w:pPr>
            <w:pStyle w:val="1pt"/>
          </w:pPr>
          <w:r w:rsidRPr="006A2F1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3DD8C952" wp14:editId="40B012C0">
                    <wp:simplePos x="0" y="0"/>
                    <wp:positionH relativeFrom="page">
                      <wp:posOffset>5688965</wp:posOffset>
                    </wp:positionH>
                    <wp:positionV relativeFrom="page">
                      <wp:posOffset>547370</wp:posOffset>
                    </wp:positionV>
                    <wp:extent cx="0" cy="252095"/>
                    <wp:effectExtent l="12065" t="13970" r="6985" b="10160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252095"/>
                            </a:xfrm>
                            <a:prstGeom prst="straightConnector1">
                              <a:avLst/>
                            </a:prstGeom>
                            <a:noFill/>
                            <a:ln w="38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01D692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447.95pt;margin-top:43.1pt;width:0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" o:allowincell="f" strokeweight=".3pt">
                    <w10:wrap anchorx="page" anchory="page"/>
                  </v:shape>
                </w:pict>
              </mc:Fallback>
            </mc:AlternateContent>
          </w:r>
          <w:r w:rsidRPr="006A2F1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3DCC1FEC" wp14:editId="5AF18836">
                    <wp:simplePos x="0" y="0"/>
                    <wp:positionH relativeFrom="page">
                      <wp:posOffset>4464685</wp:posOffset>
                    </wp:positionH>
                    <wp:positionV relativeFrom="page">
                      <wp:posOffset>547370</wp:posOffset>
                    </wp:positionV>
                    <wp:extent cx="0" cy="252095"/>
                    <wp:effectExtent l="6985" t="13970" r="12065" b="10160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252095"/>
                            </a:xfrm>
                            <a:prstGeom prst="straightConnector1">
                              <a:avLst/>
                            </a:prstGeom>
                            <a:noFill/>
                            <a:ln w="38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30141A7" id="AutoShape 1" o:spid="_x0000_s1026" type="#_x0000_t32" style="position:absolute;margin-left:351.55pt;margin-top:43.1pt;width:0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" o:allowincell="f" strokeweight=".3pt"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1928" w:type="dxa"/>
          <w:vMerge w:val="restart"/>
        </w:tcPr>
        <w:p w14:paraId="0185A303" w14:textId="77777777" w:rsidR="005B47A2" w:rsidRPr="006A2F18" w:rsidRDefault="005B47A2" w:rsidP="005B47A2">
          <w:pPr>
            <w:pStyle w:val="Kopfzeilefett"/>
          </w:pPr>
          <w:r w:rsidRPr="006A2F18">
            <w:fldChar w:fldCharType="begin"/>
          </w:r>
          <w:r w:rsidRPr="006A2F18">
            <w:instrText xml:space="preserve"> DOCPROPERTY "Organisation.DepartementZeile1"\*CHARFORMAT \&lt;OawJumpToField value=0/&gt;</w:instrText>
          </w:r>
          <w:r w:rsidRPr="006A2F18">
            <w:fldChar w:fldCharType="separate"/>
          </w:r>
          <w:r w:rsidR="00F9131E">
            <w:t>Departement</w:t>
          </w:r>
          <w:r w:rsidRPr="006A2F18">
            <w:fldChar w:fldCharType="end"/>
          </w:r>
        </w:p>
        <w:p w14:paraId="7ECB6AE7" w14:textId="77777777" w:rsidR="005B47A2" w:rsidRPr="006A2F18" w:rsidRDefault="005B47A2" w:rsidP="005B47A2">
          <w:pPr>
            <w:pStyle w:val="Kopfzeilefett"/>
          </w:pPr>
          <w:r w:rsidRPr="006A2F18">
            <w:fldChar w:fldCharType="begin"/>
          </w:r>
          <w:r w:rsidRPr="006A2F18">
            <w:instrText xml:space="preserve"> DOCPROPERTY "Organisation.DepartementZeile2"\*CHARFORMAT \&lt;OawJumpToField value=0/&gt;</w:instrText>
          </w:r>
          <w:r w:rsidRPr="006A2F18">
            <w:fldChar w:fldCharType="separate"/>
          </w:r>
          <w:r w:rsidR="00F9131E">
            <w:t>Inneres und Sicherheit</w:t>
          </w:r>
          <w:r w:rsidRPr="006A2F18">
            <w:fldChar w:fldCharType="end"/>
          </w:r>
        </w:p>
        <w:p w14:paraId="5CD11553" w14:textId="77777777" w:rsidR="005B47A2" w:rsidRPr="006A2F18" w:rsidRDefault="005B47A2" w:rsidP="009000EB">
          <w:pPr>
            <w:pStyle w:val="Kopfzeilefett"/>
          </w:pPr>
          <w:r w:rsidRPr="006A2F18">
            <w:fldChar w:fldCharType="begin"/>
          </w:r>
          <w:r w:rsidRPr="006A2F18">
            <w:instrText xml:space="preserve"> DOCPROPERTY "Organisation.DepartementZeile3"\*CHARFORMAT \&lt;OawJumpToField value=0/&gt;</w:instrText>
          </w:r>
          <w:r w:rsidRPr="006A2F18">
            <w:fldChar w:fldCharType="end"/>
          </w:r>
        </w:p>
      </w:tc>
      <w:tc>
        <w:tcPr>
          <w:tcW w:w="2552" w:type="dxa"/>
          <w:vMerge w:val="restart"/>
        </w:tcPr>
        <w:p w14:paraId="5C2BF016" w14:textId="77777777" w:rsidR="008E18D0" w:rsidRDefault="008E18D0" w:rsidP="008E18D0">
          <w:pPr>
            <w:pStyle w:val="Kopfzeilefet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"Organisation.AmtZeile1"\*CHARFORMAT \&lt;OawJumpToField value=0/&gt;</w:instrText>
          </w:r>
          <w:r>
            <w:fldChar w:fldCharType="separate"/>
          </w:r>
          <w:r w:rsidR="00F9131E">
            <w:instrText>Kantonspolizei</w:instrText>
          </w:r>
          <w:r>
            <w:fldChar w:fldCharType="end"/>
          </w:r>
          <w:r>
            <w:instrText xml:space="preserve"> = "" "" "</w:instrText>
          </w:r>
          <w:r>
            <w:fldChar w:fldCharType="begin"/>
          </w:r>
          <w:r>
            <w:instrText xml:space="preserve"> DOCPROPERTY "Organisation.AmtZeile1"\*CHARFORMAT \&lt;OawJumpToField value=0/&gt;</w:instrText>
          </w:r>
          <w:r>
            <w:fldChar w:fldCharType="separate"/>
          </w:r>
          <w:r w:rsidR="00F9131E">
            <w:instrText>Kantonspolizei</w:instrText>
          </w:r>
          <w:r>
            <w:fldChar w:fldCharType="end"/>
          </w:r>
        </w:p>
        <w:p w14:paraId="1CA65B27" w14:textId="77777777" w:rsidR="00F9131E" w:rsidRDefault="008E18D0" w:rsidP="008E18D0">
          <w:pPr>
            <w:pStyle w:val="Kopfzeilefett"/>
            <w:rPr>
              <w:noProof/>
            </w:rPr>
          </w:pPr>
          <w:r>
            <w:instrText>" \* MERGEFORMAT \&lt;OawJumpToField value=0/&gt;</w:instrText>
          </w:r>
          <w:r>
            <w:fldChar w:fldCharType="separate"/>
          </w:r>
          <w:r w:rsidR="00F9131E">
            <w:rPr>
              <w:noProof/>
            </w:rPr>
            <w:t>Kantonspolizei</w:t>
          </w:r>
        </w:p>
        <w:p w14:paraId="3503B4DF" w14:textId="77777777" w:rsidR="008E18D0" w:rsidRDefault="008E18D0" w:rsidP="008E18D0">
          <w:pPr>
            <w:pStyle w:val="Kopfzeilefett"/>
          </w:pPr>
          <w:r>
            <w:fldChar w:fldCharType="end"/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"Organisation.AmtZeile2"\*CHARFORMAT \&lt;OawJumpToField value=0/&gt;</w:instrText>
          </w:r>
          <w:r>
            <w:fldChar w:fldCharType="end"/>
          </w:r>
          <w:r>
            <w:instrText xml:space="preserve"> = "" "" "</w:instrText>
          </w:r>
          <w:r>
            <w:fldChar w:fldCharType="begin"/>
          </w:r>
          <w:r>
            <w:instrText xml:space="preserve"> DOCPROPERTY "Organisation.AmtZeile2"\*CHARFORMAT \&lt;OawJumpToField value=0/&gt;</w:instrText>
          </w:r>
          <w:r>
            <w:fldChar w:fldCharType="separate"/>
          </w:r>
          <w:r>
            <w:instrText>Organisation.AmtZeile2</w:instrText>
          </w:r>
          <w:r>
            <w:fldChar w:fldCharType="end"/>
          </w:r>
        </w:p>
        <w:p w14:paraId="6A3E9059" w14:textId="6B621960" w:rsidR="008E18D0" w:rsidRDefault="008E18D0" w:rsidP="008E18D0">
          <w:pPr>
            <w:pStyle w:val="Kopfzeilefett"/>
          </w:pPr>
          <w:r>
            <w:instrText>" \* MERGEFORMAT \&lt;OawJumpToField value=0/&gt;</w:instrText>
          </w:r>
          <w:r>
            <w:fldChar w:fldCharType="end"/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"Organisation.AmtZeile3"\*CHARFORMAT \&lt;OawJumpToField value=0/&gt;</w:instrText>
          </w:r>
          <w:r>
            <w:fldChar w:fldCharType="end"/>
          </w:r>
          <w:r>
            <w:instrText xml:space="preserve"> = "" "" "</w:instrText>
          </w:r>
          <w:r>
            <w:fldChar w:fldCharType="begin"/>
          </w:r>
          <w:r>
            <w:instrText xml:space="preserve"> DOCPROPERTY "Organisation.AmtZeile3"\*CHARFORMAT \&lt;OawJumpToField value=0/&gt;</w:instrText>
          </w:r>
          <w:r>
            <w:fldChar w:fldCharType="separate"/>
          </w:r>
          <w:r>
            <w:instrText>Organisation.AmtZeile3</w:instrText>
          </w:r>
          <w:r>
            <w:fldChar w:fldCharType="end"/>
          </w:r>
        </w:p>
        <w:p w14:paraId="7D348F27" w14:textId="6361205D" w:rsidR="008E18D0" w:rsidRDefault="008E18D0" w:rsidP="008E18D0">
          <w:pPr>
            <w:pStyle w:val="Kopfzeilefett"/>
            <w:rPr>
              <w:b w:val="0"/>
            </w:rPr>
          </w:pPr>
          <w:r>
            <w:instrText>" \* MERGEFORMAT \&lt;OawJumpToField value=0/&gt;</w:instrText>
          </w:r>
          <w:r>
            <w:fldChar w:fldCharType="end"/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"Organisation.FachstelleZeile1"\*CHARFORMAT \&lt;OawJumpToField value=0/&gt;</w:instrText>
          </w:r>
          <w:r>
            <w:fldChar w:fldCharType="separate"/>
          </w:r>
          <w:r w:rsidR="00F9131E">
            <w:instrText>Sicherheitspolizei</w:instrText>
          </w:r>
          <w:r>
            <w:fldChar w:fldCharType="end"/>
          </w:r>
          <w:r>
            <w:instrText xml:space="preserve"> = "" "" "</w:instrText>
          </w:r>
          <w:r>
            <w:fldChar w:fldCharType="begin"/>
          </w:r>
          <w:r>
            <w:instrText xml:space="preserve"> DOCPROPERTY "Organisation.FachstelleZeile1"\*CHARFORMAT \&lt;OawJumpToField value=0/&gt;</w:instrText>
          </w:r>
          <w:r>
            <w:fldChar w:fldCharType="separate"/>
          </w:r>
          <w:r w:rsidR="00F9131E">
            <w:instrText>Sicherheitspolizei</w:instrText>
          </w:r>
          <w:r>
            <w:fldChar w:fldCharType="end"/>
          </w:r>
        </w:p>
        <w:p w14:paraId="6464CFCA" w14:textId="77777777" w:rsidR="00F9131E" w:rsidRPr="00F9131E" w:rsidRDefault="008E18D0" w:rsidP="008E18D0">
          <w:pPr>
            <w:pStyle w:val="Kopfzeilefett"/>
            <w:rPr>
              <w:noProof/>
            </w:rPr>
          </w:pPr>
          <w:r>
            <w:instrText>" \* MERGEFORMAT \&lt;OawJumpToField value=0/&gt;</w:instrText>
          </w:r>
          <w:r>
            <w:fldChar w:fldCharType="separate"/>
          </w:r>
          <w:r w:rsidR="00F9131E">
            <w:rPr>
              <w:noProof/>
            </w:rPr>
            <w:t>Sicherheitspolizei</w:t>
          </w:r>
        </w:p>
        <w:p w14:paraId="0A8465B5" w14:textId="77777777" w:rsidR="008E18D0" w:rsidRDefault="008E18D0" w:rsidP="008E18D0">
          <w:pPr>
            <w:pStyle w:val="Kopfzeilefett"/>
            <w:rPr>
              <w:b w:val="0"/>
            </w:rPr>
          </w:pPr>
          <w:r>
            <w:fldChar w:fldCharType="end"/>
          </w:r>
          <w:r>
            <w:rPr>
              <w:b w:val="0"/>
            </w:rPr>
            <w:t>Schützenstrasse 1</w:t>
          </w: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IF </w:instrText>
          </w: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DOCPROPERTY "Organisation.FachstelleZeile2"\*CHARFORMAT \&lt;OawJumpToField value=0/&gt;</w:instrText>
          </w:r>
          <w:r>
            <w:rPr>
              <w:b w:val="0"/>
            </w:rPr>
            <w:fldChar w:fldCharType="end"/>
          </w:r>
          <w:r>
            <w:rPr>
              <w:b w:val="0"/>
            </w:rPr>
            <w:instrText xml:space="preserve"> = "" "" "</w:instrText>
          </w: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DOCPROPERTY "Organisation.FachstelleZeile2"\*CHARFORMAT \&lt;OawJumpToField value=0/&gt;</w:instrText>
          </w:r>
          <w:r>
            <w:rPr>
              <w:b w:val="0"/>
            </w:rPr>
            <w:fldChar w:fldCharType="separate"/>
          </w:r>
          <w:r>
            <w:rPr>
              <w:b w:val="0"/>
            </w:rPr>
            <w:instrText>Organisation.FachstelleZeile2</w:instrText>
          </w:r>
          <w:r>
            <w:rPr>
              <w:b w:val="0"/>
            </w:rPr>
            <w:fldChar w:fldCharType="end"/>
          </w:r>
        </w:p>
        <w:p w14:paraId="143E84C2" w14:textId="0A6F871A" w:rsidR="008E18D0" w:rsidRDefault="008E18D0" w:rsidP="008E18D0">
          <w:pPr>
            <w:pStyle w:val="Kopfzeilefett"/>
          </w:pPr>
          <w:r>
            <w:instrText>" \* MERGEFORMAT \&lt;OawJumpToField value=0/&gt;</w:instrText>
          </w:r>
          <w:r>
            <w:fldChar w:fldCharType="end"/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"Organisation.FachstelleZeile3"\*CHARFORMAT \&lt;OawJumpToField value=0/&gt;</w:instrText>
          </w:r>
          <w:r>
            <w:fldChar w:fldCharType="end"/>
          </w:r>
          <w:r>
            <w:instrText xml:space="preserve"> = "" "" "</w:instrText>
          </w:r>
          <w:r>
            <w:fldChar w:fldCharType="begin"/>
          </w:r>
          <w:r>
            <w:instrText xml:space="preserve"> DOCPROPERTY "Organisation.FachstelleZeile3"\*CHARFORMAT \&lt;OawJumpToField value=0/&gt;</w:instrText>
          </w:r>
          <w:r>
            <w:fldChar w:fldCharType="separate"/>
          </w:r>
          <w:r>
            <w:instrText>Organisation.FachstelleZeile3</w:instrText>
          </w:r>
          <w:r>
            <w:fldChar w:fldCharType="end"/>
          </w:r>
        </w:p>
        <w:p w14:paraId="3D77BC33" w14:textId="279ECAEF" w:rsidR="008E18D0" w:rsidRDefault="008E18D0" w:rsidP="008E18D0">
          <w:pPr>
            <w:pStyle w:val="Kopfzeilefett"/>
          </w:pPr>
          <w:r>
            <w:instrText>" \* MERGEFORMAT \&lt;OawJumpToField value=0/&gt;</w:instrText>
          </w:r>
          <w:r>
            <w:fldChar w:fldCharType="end"/>
          </w:r>
        </w:p>
        <w:p w14:paraId="357BD36F" w14:textId="77777777" w:rsidR="008E18D0" w:rsidRDefault="008E18D0" w:rsidP="008E18D0">
          <w:pPr>
            <w:pStyle w:val="Kopfzeile"/>
          </w:pPr>
          <w:r>
            <w:fldChar w:fldCharType="begin"/>
          </w:r>
          <w:r>
            <w:instrText xml:space="preserve"> DOCPROPERTY "Organisation.Adresszeile2"\*CHARFORMAT \&lt;OawJumpToField value=0/&gt;</w:instrText>
          </w:r>
          <w:r>
            <w:fldChar w:fldCharType="separate"/>
          </w:r>
          <w:r w:rsidR="00F9131E">
            <w:t>9100 Herisau</w:t>
          </w:r>
          <w:r>
            <w:fldChar w:fldCharType="end"/>
          </w:r>
        </w:p>
        <w:p w14:paraId="6A6B1A2B" w14:textId="77777777" w:rsidR="008E18D0" w:rsidRDefault="008E18D0" w:rsidP="008E18D0">
          <w:pPr>
            <w:pStyle w:val="Kopfzeile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"Organisation.Adresszeile3"\*CHARFORMAT \&lt;OawJumpToField value=0/&gt;</w:instrText>
          </w:r>
          <w:r>
            <w:fldChar w:fldCharType="end"/>
          </w:r>
          <w:r>
            <w:instrText xml:space="preserve"> = "" "" "</w:instrText>
          </w:r>
          <w:r>
            <w:fldChar w:fldCharType="begin"/>
          </w:r>
          <w:r>
            <w:instrText xml:space="preserve"> DOCPROPERTY "Organisation.Adresszeile3"\*CHARFORMAT \&lt;OawJumpToField value=0/&gt;</w:instrText>
          </w:r>
          <w:r>
            <w:fldChar w:fldCharType="separate"/>
          </w:r>
          <w:r>
            <w:instrText>Organisation.Adresszeile3</w:instrText>
          </w:r>
          <w:r>
            <w:fldChar w:fldCharType="end"/>
          </w:r>
        </w:p>
        <w:p w14:paraId="29D7E373" w14:textId="406EB7FC" w:rsidR="008E18D0" w:rsidRDefault="008E18D0" w:rsidP="008E18D0">
          <w:pPr>
            <w:pStyle w:val="Kopfzeile"/>
          </w:pPr>
          <w:r>
            <w:instrText>" \* MERGEFORMAT \&lt;OawJumpToField value=0/&gt;</w:instrText>
          </w:r>
          <w:r>
            <w:fldChar w:fldCharType="end"/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"Organisation.Adresszeile4"\*CHARFORMAT \&lt;OawJumpToField value=0/&gt;</w:instrText>
          </w:r>
          <w:r>
            <w:fldChar w:fldCharType="end"/>
          </w:r>
          <w:r>
            <w:instrText xml:space="preserve"> = "" "" "</w:instrText>
          </w:r>
          <w:r>
            <w:fldChar w:fldCharType="begin"/>
          </w:r>
          <w:r>
            <w:instrText xml:space="preserve"> DOCPROPERTY "Organisation.Adresszeile4"\*CHARFORMAT \&lt;OawJumpToField value=0/&gt;</w:instrText>
          </w:r>
          <w:r>
            <w:fldChar w:fldCharType="separate"/>
          </w:r>
          <w:r>
            <w:instrText>Organisation.Adresszeile4</w:instrText>
          </w:r>
          <w:r>
            <w:fldChar w:fldCharType="end"/>
          </w:r>
        </w:p>
        <w:p w14:paraId="5A3D87F8" w14:textId="5B5430F7" w:rsidR="008E18D0" w:rsidRDefault="008E18D0" w:rsidP="008E18D0">
          <w:pPr>
            <w:pStyle w:val="Kopfzeile"/>
          </w:pPr>
          <w:r>
            <w:instrText>" \* MERGEFORMAT \&lt;OawJumpToField value=0/&gt;</w:instrText>
          </w:r>
          <w:r>
            <w:fldChar w:fldCharType="end"/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"Organisation.Telefon"\*CHARFORMAT \&lt;OawJumpToField value=0/&gt;</w:instrText>
          </w:r>
          <w:r>
            <w:fldChar w:fldCharType="separate"/>
          </w:r>
          <w:r w:rsidR="00F9131E">
            <w:instrText>+41 71 343 66 66</w:instrText>
          </w:r>
          <w:r>
            <w:fldChar w:fldCharType="end"/>
          </w:r>
          <w:r>
            <w:instrText xml:space="preserve"> = "" "" "Tel. </w:instrText>
          </w:r>
          <w:r>
            <w:fldChar w:fldCharType="begin"/>
          </w:r>
          <w:r>
            <w:instrText xml:space="preserve"> DOCPROPERTY "Organisation.Telefon"\*CHARFORMAT \&lt;OawJumpToField value=0/&gt;</w:instrText>
          </w:r>
          <w:r>
            <w:fldChar w:fldCharType="separate"/>
          </w:r>
          <w:r w:rsidR="00F9131E">
            <w:instrText>+41 71 343 66 66</w:instrText>
          </w:r>
          <w:r>
            <w:fldChar w:fldCharType="end"/>
          </w:r>
        </w:p>
        <w:p w14:paraId="05962318" w14:textId="77777777" w:rsidR="00F9131E" w:rsidRDefault="008E18D0" w:rsidP="008E18D0">
          <w:pPr>
            <w:pStyle w:val="Kopfzeile"/>
            <w:rPr>
              <w:noProof/>
            </w:rPr>
          </w:pPr>
          <w:r>
            <w:instrText>" \* MERGEFORMAT \&lt;OawJumpToField value=0/&gt;</w:instrText>
          </w:r>
          <w:r>
            <w:fldChar w:fldCharType="separate"/>
          </w:r>
          <w:r w:rsidR="00F9131E">
            <w:rPr>
              <w:noProof/>
            </w:rPr>
            <w:t>Tel. +41 71 343 66 66</w:t>
          </w:r>
        </w:p>
        <w:p w14:paraId="6BCCF5B4" w14:textId="77777777" w:rsidR="008E18D0" w:rsidRPr="00691552" w:rsidRDefault="008E18D0" w:rsidP="008E18D0">
          <w:pPr>
            <w:pStyle w:val="Kopfzeile"/>
          </w:pPr>
          <w:r>
            <w:fldChar w:fldCharType="end"/>
          </w:r>
          <w:r w:rsidRPr="00691552">
            <w:fldChar w:fldCharType="begin"/>
          </w:r>
          <w:r w:rsidRPr="00691552">
            <w:instrText xml:space="preserve"> IF </w:instrText>
          </w:r>
          <w:r w:rsidRPr="00691552">
            <w:fldChar w:fldCharType="begin"/>
          </w:r>
          <w:r w:rsidRPr="00691552">
            <w:instrText xml:space="preserve"> DOCPROPERTY "Organisation.Fax"\*CHARFORMAT \&lt;OawJumpToField value=0/&gt;</w:instrText>
          </w:r>
          <w:r w:rsidRPr="00691552">
            <w:fldChar w:fldCharType="end"/>
          </w:r>
          <w:r w:rsidRPr="00691552">
            <w:instrText xml:space="preserve"> = "" "" "Fax </w:instrText>
          </w:r>
          <w:r w:rsidRPr="00691552">
            <w:fldChar w:fldCharType="begin"/>
          </w:r>
          <w:r w:rsidRPr="00691552">
            <w:instrText xml:space="preserve"> DOCPROPERTY "Organisation.Fax"\*CHARFORMAT \&lt;OawJumpToField value=0/&gt;</w:instrText>
          </w:r>
          <w:r w:rsidRPr="00691552">
            <w:fldChar w:fldCharType="separate"/>
          </w:r>
          <w:r w:rsidRPr="00691552">
            <w:instrText>Organisation.Fax</w:instrText>
          </w:r>
          <w:r w:rsidRPr="00691552">
            <w:fldChar w:fldCharType="end"/>
          </w:r>
        </w:p>
        <w:p w14:paraId="30FAFE1E" w14:textId="11CB125E" w:rsidR="008E18D0" w:rsidRPr="00691552" w:rsidRDefault="008E18D0" w:rsidP="008E18D0">
          <w:pPr>
            <w:pStyle w:val="Kopfzeile"/>
          </w:pPr>
          <w:r w:rsidRPr="00691552">
            <w:instrText>" \* MERGEFORMAT \&lt;OawJumpToField value=0/&gt;</w:instrText>
          </w:r>
          <w:r w:rsidRPr="00691552">
            <w:fldChar w:fldCharType="end"/>
          </w:r>
          <w:hyperlink r:id="rId2" w:history="1">
            <w:r w:rsidRPr="00691552">
              <w:rPr>
                <w:rStyle w:val="Hyperlink"/>
                <w:color w:val="auto"/>
                <w:u w:val="none"/>
              </w:rPr>
              <w:t>sipo-support@ar.ch</w:t>
            </w:r>
          </w:hyperlink>
        </w:p>
        <w:p w14:paraId="27F384F7" w14:textId="77777777" w:rsidR="008E18D0" w:rsidRDefault="008E18D0" w:rsidP="008E18D0">
          <w:pPr>
            <w:pStyle w:val="Kopfzeile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"Organisation.Internet"\*CHARFORMAT \&lt;OawJumpToField value=0/&gt;</w:instrText>
          </w:r>
          <w:r>
            <w:fldChar w:fldCharType="separate"/>
          </w:r>
          <w:r w:rsidR="00F9131E">
            <w:instrText>www.polizei.ar.ch</w:instrText>
          </w:r>
          <w:r>
            <w:fldChar w:fldCharType="end"/>
          </w:r>
          <w:r>
            <w:instrText xml:space="preserve"> = "" "" "</w:instrText>
          </w:r>
          <w:r>
            <w:fldChar w:fldCharType="begin"/>
          </w:r>
          <w:r>
            <w:instrText xml:space="preserve"> DOCPROPERTY "Organisation.Internet"\*CHARFORMAT \&lt;OawJumpToField value=0/&gt;</w:instrText>
          </w:r>
          <w:r>
            <w:fldChar w:fldCharType="separate"/>
          </w:r>
          <w:r w:rsidR="00F9131E">
            <w:instrText>www.polizei.ar.ch</w:instrText>
          </w:r>
          <w:r>
            <w:fldChar w:fldCharType="end"/>
          </w:r>
        </w:p>
        <w:p w14:paraId="4440B6D2" w14:textId="77777777" w:rsidR="00F9131E" w:rsidRDefault="008E18D0" w:rsidP="008E18D0">
          <w:pPr>
            <w:pStyle w:val="Kopfzeile"/>
            <w:rPr>
              <w:noProof/>
            </w:rPr>
          </w:pPr>
          <w:r>
            <w:instrText>" \* MERGEFORMAT \&lt;OawJumpToField value=0/&gt;</w:instrText>
          </w:r>
          <w:r>
            <w:fldChar w:fldCharType="separate"/>
          </w:r>
          <w:r w:rsidR="00F9131E">
            <w:rPr>
              <w:noProof/>
            </w:rPr>
            <w:t>www.polizei.ar.ch</w:t>
          </w:r>
        </w:p>
        <w:p w14:paraId="01B26DE2" w14:textId="77777777" w:rsidR="005B47A2" w:rsidRPr="006A2F18" w:rsidRDefault="008E18D0" w:rsidP="008E18D0">
          <w:pPr>
            <w:pStyle w:val="Kopfzeile"/>
          </w:pPr>
          <w:r>
            <w:fldChar w:fldCharType="end"/>
          </w:r>
        </w:p>
        <w:p w14:paraId="352E378A" w14:textId="77777777" w:rsidR="005B47A2" w:rsidRPr="006A2F18" w:rsidRDefault="005B47A2" w:rsidP="005B47A2">
          <w:pPr>
            <w:pStyle w:val="Kopfzeile"/>
          </w:pPr>
        </w:p>
        <w:p w14:paraId="49158B11" w14:textId="400F3732" w:rsidR="0043457D" w:rsidRPr="006A2F18" w:rsidRDefault="0043457D" w:rsidP="0043457D">
          <w:pPr>
            <w:pStyle w:val="Kopfzeilefett"/>
            <w:rPr>
              <w:highlight w:val="white"/>
            </w:rPr>
          </w:pPr>
          <w:r w:rsidRPr="006A2F18">
            <w:rPr>
              <w:highlight w:val="white"/>
            </w:rPr>
            <w:fldChar w:fldCharType="begin"/>
          </w:r>
          <w:r w:rsidRPr="006A2F18">
            <w:rPr>
              <w:highlight w:val="white"/>
            </w:rPr>
            <w:instrText xml:space="preserve"> IF </w:instrText>
          </w:r>
          <w:r w:rsidRPr="006A2F18">
            <w:fldChar w:fldCharType="begin"/>
          </w:r>
          <w:r w:rsidRPr="006A2F18">
            <w:instrText xml:space="preserve"> DOCPROPERTY "Contactperson.Title"\*CHARFORMAT \&lt;OawJumpToField value=0/&gt;</w:instrText>
          </w:r>
          <w:r w:rsidRPr="006A2F18">
            <w:rPr>
              <w:highlight w:val="white"/>
            </w:rPr>
            <w:fldChar w:fldCharType="end"/>
          </w:r>
          <w:r w:rsidRPr="006A2F18">
            <w:rPr>
              <w:highlight w:val="white"/>
            </w:rPr>
            <w:instrText xml:space="preserve"> = "" "" "</w:instrText>
          </w:r>
          <w:r w:rsidRPr="006A2F18">
            <w:fldChar w:fldCharType="begin"/>
          </w:r>
          <w:r w:rsidRPr="006A2F18">
            <w:instrText xml:space="preserve"> DOCPROPERTY "Contactperson.Title"\*CHARFORMAT \&lt;OawJumpToField value=0/&gt;</w:instrText>
          </w:r>
          <w:r w:rsidRPr="006A2F18">
            <w:fldChar w:fldCharType="separate"/>
          </w:r>
          <w:r w:rsidR="00B146FF" w:rsidRPr="006A2F18">
            <w:instrText>Contactperson.Title</w:instrText>
          </w:r>
          <w:r w:rsidRPr="006A2F18">
            <w:rPr>
              <w:highlight w:val="white"/>
            </w:rPr>
            <w:fldChar w:fldCharType="end"/>
          </w:r>
          <w:r w:rsidRPr="006A2F18">
            <w:rPr>
              <w:highlight w:val="white"/>
            </w:rPr>
            <w:instrText xml:space="preserve"> " \* MERGEFORMAT \&lt;OawJumpToField value=0/&gt;</w:instrText>
          </w:r>
          <w:r w:rsidRPr="006A2F18">
            <w:rPr>
              <w:highlight w:val="white"/>
            </w:rPr>
            <w:fldChar w:fldCharType="end"/>
          </w:r>
          <w:r w:rsidRPr="006A2F18">
            <w:fldChar w:fldCharType="begin"/>
          </w:r>
          <w:r w:rsidRPr="006A2F18">
            <w:instrText xml:space="preserve"> DOCPROPERTY "Contactperson.Name"\*CHARFORMAT \&lt;OawJumpToField value=0/&gt;</w:instrText>
          </w:r>
          <w:r w:rsidRPr="006A2F18">
            <w:rPr>
              <w:highlight w:val="white"/>
            </w:rPr>
            <w:fldChar w:fldCharType="end"/>
          </w:r>
        </w:p>
        <w:p w14:paraId="5A84E52A" w14:textId="77777777" w:rsidR="0043457D" w:rsidRPr="006A2F18" w:rsidRDefault="0043457D" w:rsidP="0043457D">
          <w:pPr>
            <w:pStyle w:val="Kopfzeile"/>
            <w:rPr>
              <w:highlight w:val="white"/>
            </w:rPr>
          </w:pPr>
          <w:r w:rsidRPr="006A2F18">
            <w:fldChar w:fldCharType="begin"/>
          </w:r>
          <w:r w:rsidRPr="006A2F18">
            <w:instrText xml:space="preserve"> IF </w:instrText>
          </w:r>
          <w:r w:rsidRPr="006A2F18">
            <w:fldChar w:fldCharType="begin"/>
          </w:r>
          <w:r w:rsidRPr="006A2F18">
            <w:instrText xml:space="preserve"> DOCPROPERTY "Contactperson.Name"\*CHARFORMAT \&lt;OawJumpToField value=0/&gt;</w:instrText>
          </w:r>
          <w:r w:rsidRPr="006A2F18">
            <w:rPr>
              <w:highlight w:val="white"/>
            </w:rPr>
            <w:fldChar w:fldCharType="end"/>
          </w:r>
          <w:r w:rsidRPr="006A2F18">
            <w:instrText xml:space="preserve"> = "" "" "</w:instrText>
          </w:r>
          <w:r w:rsidRPr="006A2F18">
            <w:rPr>
              <w:highlight w:val="white"/>
            </w:rPr>
            <w:fldChar w:fldCharType="begin"/>
          </w:r>
          <w:r w:rsidRPr="006A2F18">
            <w:rPr>
              <w:highlight w:val="white"/>
            </w:rPr>
            <w:instrText xml:space="preserve"> IF </w:instrText>
          </w:r>
          <w:r w:rsidRPr="006A2F18">
            <w:fldChar w:fldCharType="begin"/>
          </w:r>
          <w:r w:rsidRPr="006A2F18">
            <w:instrText xml:space="preserve"> DOCPROPERTY "ContactpersonFunction.Description"\*CHARFORMAT \&lt;OawJumpToField value=0/&gt;</w:instrText>
          </w:r>
          <w:r w:rsidRPr="006A2F18">
            <w:fldChar w:fldCharType="separate"/>
          </w:r>
          <w:r w:rsidR="00B146FF" w:rsidRPr="006A2F18">
            <w:instrText>ContactpersonFunction.Description</w:instrText>
          </w:r>
          <w:r w:rsidRPr="006A2F18">
            <w:rPr>
              <w:highlight w:val="white"/>
            </w:rPr>
            <w:fldChar w:fldCharType="end"/>
          </w:r>
          <w:r w:rsidRPr="006A2F18">
            <w:rPr>
              <w:highlight w:val="white"/>
            </w:rPr>
            <w:instrText xml:space="preserve"> = "" "" "</w:instrText>
          </w:r>
          <w:r w:rsidRPr="006A2F18">
            <w:fldChar w:fldCharType="begin"/>
          </w:r>
          <w:r w:rsidRPr="006A2F18">
            <w:instrText xml:space="preserve"> DOCPROPERTY "ContactpersonFunction.Description"\*CHARFORMAT \&lt;OawJumpToField value=0/&gt;</w:instrText>
          </w:r>
          <w:r w:rsidRPr="006A2F18">
            <w:fldChar w:fldCharType="separate"/>
          </w:r>
          <w:r w:rsidR="00B146FF" w:rsidRPr="006A2F18">
            <w:instrText>ContactpersonFunction.Description</w:instrText>
          </w:r>
          <w:r w:rsidRPr="006A2F18">
            <w:rPr>
              <w:highlight w:val="white"/>
            </w:rPr>
            <w:fldChar w:fldCharType="end"/>
          </w:r>
          <w:r w:rsidRPr="006A2F18">
            <w:rPr>
              <w:highlight w:val="white"/>
            </w:rPr>
            <w:instrText>" \* MERGEFORMAT \&lt;OawJumpToField value=0/&gt;</w:instrText>
          </w:r>
          <w:r w:rsidRPr="006A2F18">
            <w:rPr>
              <w:highlight w:val="white"/>
            </w:rPr>
            <w:fldChar w:fldCharType="separate"/>
          </w:r>
          <w:r w:rsidR="00B146FF" w:rsidRPr="006A2F18">
            <w:rPr>
              <w:noProof/>
            </w:rPr>
            <w:instrText>ContactpersonFunction.Description</w:instrText>
          </w:r>
          <w:r w:rsidRPr="006A2F18">
            <w:rPr>
              <w:highlight w:val="white"/>
            </w:rPr>
            <w:fldChar w:fldCharType="end"/>
          </w:r>
        </w:p>
        <w:p w14:paraId="37585BDE" w14:textId="77777777" w:rsidR="0043457D" w:rsidRPr="006A2F18" w:rsidRDefault="0043457D" w:rsidP="0043457D">
          <w:pPr>
            <w:pStyle w:val="Kopfzeile"/>
            <w:rPr>
              <w:highlight w:val="white"/>
            </w:rPr>
          </w:pPr>
          <w:r w:rsidRPr="006A2F18">
            <w:rPr>
              <w:highlight w:val="white"/>
            </w:rPr>
            <w:fldChar w:fldCharType="begin"/>
          </w:r>
          <w:r w:rsidRPr="006A2F18">
            <w:rPr>
              <w:highlight w:val="white"/>
            </w:rPr>
            <w:instrText xml:space="preserve"> IF </w:instrText>
          </w:r>
          <w:r w:rsidRPr="006A2F18">
            <w:fldChar w:fldCharType="begin"/>
          </w:r>
          <w:r w:rsidRPr="006A2F18">
            <w:instrText xml:space="preserve"> DOCPROPERTY "ContactpersonFunction.Description2"\*CHARFORMAT \&lt;OawJumpToField value=0/&gt;</w:instrText>
          </w:r>
          <w:r w:rsidRPr="006A2F18">
            <w:fldChar w:fldCharType="separate"/>
          </w:r>
          <w:r w:rsidR="00B146FF" w:rsidRPr="006A2F18">
            <w:instrText>ContactpersonFunction.Description2</w:instrText>
          </w:r>
          <w:r w:rsidRPr="006A2F18">
            <w:rPr>
              <w:highlight w:val="white"/>
            </w:rPr>
            <w:fldChar w:fldCharType="end"/>
          </w:r>
          <w:r w:rsidRPr="006A2F18">
            <w:rPr>
              <w:highlight w:val="white"/>
            </w:rPr>
            <w:instrText xml:space="preserve"> = "" "" "</w:instrText>
          </w:r>
          <w:r w:rsidRPr="006A2F18">
            <w:fldChar w:fldCharType="begin"/>
          </w:r>
          <w:r w:rsidRPr="006A2F18">
            <w:instrText xml:space="preserve"> DOCPROPERTY "ContactpersonFunction.Description2"\*CHARFORMAT \&lt;OawJumpToField value=0/&gt;</w:instrText>
          </w:r>
          <w:r w:rsidRPr="006A2F18">
            <w:fldChar w:fldCharType="separate"/>
          </w:r>
          <w:r w:rsidR="00B146FF" w:rsidRPr="006A2F18">
            <w:instrText>ContactpersonFunction.Description2</w:instrText>
          </w:r>
          <w:r w:rsidRPr="006A2F18">
            <w:rPr>
              <w:highlight w:val="white"/>
            </w:rPr>
            <w:fldChar w:fldCharType="end"/>
          </w:r>
        </w:p>
        <w:p w14:paraId="53C924CB" w14:textId="77777777" w:rsidR="00B146FF" w:rsidRPr="006A2F18" w:rsidRDefault="0043457D" w:rsidP="0043457D">
          <w:pPr>
            <w:pStyle w:val="Kopfzeile"/>
            <w:rPr>
              <w:noProof/>
              <w:highlight w:val="white"/>
            </w:rPr>
          </w:pPr>
          <w:r w:rsidRPr="006A2F18">
            <w:rPr>
              <w:highlight w:val="white"/>
            </w:rPr>
            <w:instrText>" \* MERGEFORMAT \&lt;OawJumpToField value=0/&gt;</w:instrText>
          </w:r>
          <w:r w:rsidRPr="006A2F18">
            <w:rPr>
              <w:highlight w:val="white"/>
            </w:rPr>
            <w:fldChar w:fldCharType="separate"/>
          </w:r>
          <w:r w:rsidR="00B146FF" w:rsidRPr="006A2F18">
            <w:rPr>
              <w:noProof/>
            </w:rPr>
            <w:instrText>ContactpersonFunction.Description2</w:instrText>
          </w:r>
        </w:p>
        <w:p w14:paraId="66957515" w14:textId="04FD36D6" w:rsidR="0043457D" w:rsidRPr="006A2F18" w:rsidRDefault="0043457D" w:rsidP="0043457D">
          <w:pPr>
            <w:pStyle w:val="Kopfzeile"/>
            <w:rPr>
              <w:highlight w:val="white"/>
            </w:rPr>
          </w:pPr>
          <w:r w:rsidRPr="006A2F18">
            <w:rPr>
              <w:highlight w:val="white"/>
            </w:rPr>
            <w:fldChar w:fldCharType="end"/>
          </w:r>
          <w:r w:rsidRPr="006A2F18">
            <w:instrText>" \* MERGEFORMAT \&lt;OawJumpToField value=0/&gt;</w:instrText>
          </w:r>
          <w:r w:rsidRPr="006A2F18">
            <w:rPr>
              <w:highlight w:val="white"/>
            </w:rPr>
            <w:fldChar w:fldCharType="end"/>
          </w:r>
          <w:r w:rsidRPr="006A2F18">
            <w:rPr>
              <w:noProof/>
            </w:rPr>
            <w:fldChar w:fldCharType="begin"/>
          </w:r>
          <w:r w:rsidRPr="006A2F18">
            <w:rPr>
              <w:noProof/>
            </w:rPr>
            <w:instrText xml:space="preserve"> IF </w:instrText>
          </w:r>
          <w:r w:rsidRPr="006A2F18">
            <w:rPr>
              <w:noProof/>
            </w:rPr>
            <w:fldChar w:fldCharType="begin"/>
          </w:r>
          <w:r w:rsidRPr="006A2F18">
            <w:rPr>
              <w:noProof/>
            </w:rPr>
            <w:instrText xml:space="preserve"> DOCPROPERTY "ContactpersonOptions.Flag"\*CHARFORMAT \&lt;OawJumpToField value=0/&gt;</w:instrText>
          </w:r>
          <w:r w:rsidRPr="006A2F18">
            <w:rPr>
              <w:noProof/>
            </w:rPr>
            <w:fldChar w:fldCharType="end"/>
          </w:r>
          <w:r w:rsidRPr="006A2F18">
            <w:rPr>
              <w:noProof/>
            </w:rPr>
            <w:instrText xml:space="preserve"> &lt;&gt; 1 "</w:instrText>
          </w:r>
          <w:r w:rsidRPr="006A2F18">
            <w:rPr>
              <w:highlight w:val="white"/>
            </w:rPr>
            <w:fldChar w:fldCharType="begin"/>
          </w:r>
          <w:r w:rsidRPr="006A2F18">
            <w:rPr>
              <w:highlight w:val="white"/>
            </w:rPr>
            <w:instrText xml:space="preserve"> IF </w:instrText>
          </w:r>
          <w:r w:rsidRPr="006A2F18">
            <w:fldChar w:fldCharType="begin"/>
          </w:r>
          <w:r w:rsidRPr="006A2F18">
            <w:instrText xml:space="preserve"> DOCPROPERTY "Contactperson.DirectPhone"\*CHARFORMAT \&lt;OawJumpToField value=0/&gt;</w:instrText>
          </w:r>
          <w:r w:rsidRPr="006A2F18">
            <w:rPr>
              <w:highlight w:val="white"/>
            </w:rPr>
            <w:fldChar w:fldCharType="end"/>
          </w:r>
          <w:r w:rsidRPr="006A2F18">
            <w:rPr>
              <w:highlight w:val="white"/>
            </w:rPr>
            <w:instrText xml:space="preserve"> = "" "" "</w:instrText>
          </w:r>
          <w:r w:rsidRPr="006A2F18">
            <w:instrText>Tel.</w:instrText>
          </w:r>
          <w:r w:rsidRPr="006A2F18">
            <w:tab/>
          </w:r>
          <w:r w:rsidRPr="006A2F18">
            <w:fldChar w:fldCharType="begin"/>
          </w:r>
          <w:r w:rsidRPr="006A2F18">
            <w:instrText xml:space="preserve"> DOCPROPERTY "Contactperson.DirectPhone"\*CHARFORMAT \&lt;OawJumpToField value=0/&gt;</w:instrText>
          </w:r>
          <w:r w:rsidRPr="006A2F18">
            <w:fldChar w:fldCharType="separate"/>
          </w:r>
          <w:r w:rsidR="00B146FF" w:rsidRPr="006A2F18">
            <w:instrText>Contactperson.DirectPhone</w:instrText>
          </w:r>
          <w:r w:rsidRPr="006A2F18">
            <w:rPr>
              <w:highlight w:val="white"/>
            </w:rPr>
            <w:fldChar w:fldCharType="end"/>
          </w:r>
        </w:p>
        <w:p w14:paraId="0EB991B4" w14:textId="1CD7AD9F" w:rsidR="0043457D" w:rsidRPr="006A2F18" w:rsidRDefault="0043457D" w:rsidP="0043457D">
          <w:pPr>
            <w:pStyle w:val="Kopfzeile"/>
            <w:rPr>
              <w:highlight w:val="white"/>
            </w:rPr>
          </w:pPr>
          <w:r w:rsidRPr="006A2F18">
            <w:rPr>
              <w:highlight w:val="white"/>
            </w:rPr>
            <w:instrText>" \* MERGEFORMAT \&lt;OawJumpToField value=0/&gt;</w:instrText>
          </w:r>
          <w:r w:rsidRPr="006A2F18">
            <w:rPr>
              <w:highlight w:val="white"/>
            </w:rPr>
            <w:fldChar w:fldCharType="end"/>
          </w:r>
          <w:r w:rsidRPr="006A2F18">
            <w:rPr>
              <w:highlight w:val="white"/>
            </w:rPr>
            <w:fldChar w:fldCharType="begin"/>
          </w:r>
          <w:r w:rsidRPr="006A2F18">
            <w:rPr>
              <w:highlight w:val="white"/>
            </w:rPr>
            <w:instrText xml:space="preserve"> IF </w:instrText>
          </w:r>
          <w:r w:rsidRPr="006A2F18">
            <w:fldChar w:fldCharType="begin"/>
          </w:r>
          <w:r w:rsidRPr="006A2F18">
            <w:instrText xml:space="preserve"> DOCPROPERTY "Contactperson.DirectFax"\*CHARFORMAT \&lt;OawJumpToField value=0/&gt;</w:instrText>
          </w:r>
          <w:r w:rsidRPr="006A2F18">
            <w:rPr>
              <w:highlight w:val="white"/>
            </w:rPr>
            <w:fldChar w:fldCharType="end"/>
          </w:r>
          <w:r w:rsidRPr="006A2F18">
            <w:rPr>
              <w:highlight w:val="white"/>
            </w:rPr>
            <w:instrText xml:space="preserve"> = "" "" "Fax.</w:instrText>
          </w:r>
          <w:r w:rsidRPr="006A2F18">
            <w:rPr>
              <w:highlight w:val="white"/>
            </w:rPr>
            <w:tab/>
          </w:r>
          <w:r w:rsidRPr="006A2F18">
            <w:fldChar w:fldCharType="begin"/>
          </w:r>
          <w:r w:rsidRPr="006A2F18">
            <w:instrText xml:space="preserve"> DOCPROPERTY "Contactperson.DirectFax"\*CHARFORMAT \&lt;OawJumpToField value=0/&gt;</w:instrText>
          </w:r>
          <w:r w:rsidRPr="006A2F18">
            <w:fldChar w:fldCharType="separate"/>
          </w:r>
          <w:r w:rsidR="00B146FF" w:rsidRPr="006A2F18">
            <w:instrText>Contactperson.DirectFax</w:instrText>
          </w:r>
          <w:r w:rsidRPr="006A2F18">
            <w:rPr>
              <w:highlight w:val="white"/>
            </w:rPr>
            <w:fldChar w:fldCharType="end"/>
          </w:r>
        </w:p>
        <w:p w14:paraId="00176F86" w14:textId="0CB13426" w:rsidR="0043457D" w:rsidRPr="006A2F18" w:rsidRDefault="0043457D" w:rsidP="0043457D">
          <w:pPr>
            <w:pStyle w:val="Kopfzeile"/>
            <w:rPr>
              <w:noProof/>
            </w:rPr>
          </w:pPr>
          <w:r w:rsidRPr="006A2F18">
            <w:rPr>
              <w:highlight w:val="white"/>
            </w:rPr>
            <w:instrText>" \* MERGEFORMAT \&lt;OawJumpToField value=0/&gt;</w:instrText>
          </w:r>
          <w:r w:rsidRPr="006A2F18">
            <w:rPr>
              <w:highlight w:val="white"/>
            </w:rPr>
            <w:fldChar w:fldCharType="end"/>
          </w:r>
          <w:r w:rsidRPr="006A2F18">
            <w:rPr>
              <w:highlight w:val="white"/>
            </w:rPr>
            <w:fldChar w:fldCharType="begin"/>
          </w:r>
          <w:r w:rsidRPr="006A2F18">
            <w:rPr>
              <w:highlight w:val="white"/>
            </w:rPr>
            <w:instrText xml:space="preserve"> IF </w:instrText>
          </w:r>
          <w:r w:rsidRPr="006A2F18">
            <w:fldChar w:fldCharType="begin"/>
          </w:r>
          <w:r w:rsidRPr="006A2F18">
            <w:instrText xml:space="preserve"> DOCPROPERTY "Contactperson.EMail"\*CHARFORMAT \&lt;OawJumpToField value=0/&gt;</w:instrText>
          </w:r>
          <w:r w:rsidRPr="006A2F18">
            <w:rPr>
              <w:highlight w:val="white"/>
            </w:rPr>
            <w:fldChar w:fldCharType="end"/>
          </w:r>
          <w:r w:rsidRPr="006A2F18">
            <w:rPr>
              <w:highlight w:val="white"/>
            </w:rPr>
            <w:instrText xml:space="preserve"> = "" "" "</w:instrText>
          </w:r>
          <w:r w:rsidRPr="006A2F18">
            <w:fldChar w:fldCharType="begin"/>
          </w:r>
          <w:r w:rsidRPr="006A2F18">
            <w:instrText xml:space="preserve"> DOCPROPERTY "Contactperson.EMail"\*CHARFORMAT \&lt;OawJumpToField value=0/&gt;</w:instrText>
          </w:r>
          <w:r w:rsidRPr="006A2F18">
            <w:fldChar w:fldCharType="separate"/>
          </w:r>
          <w:r w:rsidR="00B146FF" w:rsidRPr="006A2F18">
            <w:instrText>Contactperson.EMail</w:instrText>
          </w:r>
          <w:r w:rsidRPr="006A2F18">
            <w:rPr>
              <w:highlight w:val="white"/>
            </w:rPr>
            <w:fldChar w:fldCharType="end"/>
          </w:r>
          <w:r w:rsidRPr="006A2F18">
            <w:rPr>
              <w:highlight w:val="white"/>
            </w:rPr>
            <w:instrText>" "" \* MERGEFORMAT \&lt;OawJumpToField value=0/&gt;</w:instrText>
          </w:r>
          <w:r w:rsidRPr="006A2F18">
            <w:rPr>
              <w:highlight w:val="white"/>
            </w:rPr>
            <w:fldChar w:fldCharType="end"/>
          </w:r>
          <w:r w:rsidRPr="006A2F18">
            <w:rPr>
              <w:noProof/>
            </w:rPr>
            <w:instrText>" \* MERGEFORMAT</w:instrText>
          </w:r>
          <w:r w:rsidRPr="006A2F18">
            <w:rPr>
              <w:noProof/>
            </w:rPr>
            <w:fldChar w:fldCharType="end"/>
          </w:r>
        </w:p>
        <w:p w14:paraId="1E1E25F3" w14:textId="77777777" w:rsidR="005B47A2" w:rsidRPr="006A2F18" w:rsidRDefault="005B47A2" w:rsidP="0043457D">
          <w:pPr>
            <w:pStyle w:val="Kopfzeile"/>
          </w:pPr>
        </w:p>
      </w:tc>
    </w:tr>
    <w:tr w:rsidR="005B47A2" w:rsidRPr="006A2F18" w14:paraId="0A232078" w14:textId="77777777" w:rsidTr="00995A2D">
      <w:tc>
        <w:tcPr>
          <w:tcW w:w="5641" w:type="dxa"/>
        </w:tcPr>
        <w:p w14:paraId="47F8052C" w14:textId="77777777" w:rsidR="005B47A2" w:rsidRPr="006A2F18" w:rsidRDefault="005B47A2" w:rsidP="009000EB">
          <w:pPr>
            <w:pStyle w:val="1pt"/>
          </w:pPr>
        </w:p>
      </w:tc>
      <w:tc>
        <w:tcPr>
          <w:tcW w:w="1928" w:type="dxa"/>
          <w:vMerge/>
        </w:tcPr>
        <w:p w14:paraId="10EB490C" w14:textId="77777777" w:rsidR="005B47A2" w:rsidRPr="006A2F18" w:rsidRDefault="005B47A2"/>
      </w:tc>
      <w:tc>
        <w:tcPr>
          <w:tcW w:w="2552" w:type="dxa"/>
          <w:vMerge/>
        </w:tcPr>
        <w:p w14:paraId="2D5DFF97" w14:textId="77777777" w:rsidR="005B47A2" w:rsidRPr="006A2F18" w:rsidRDefault="005B47A2"/>
      </w:tc>
    </w:tr>
  </w:tbl>
  <w:p w14:paraId="00A1628E" w14:textId="77777777" w:rsidR="001D3CE9" w:rsidRPr="006A2F18" w:rsidRDefault="001D3CE9" w:rsidP="006F2AEA">
    <w:pPr>
      <w:pStyle w:val="1p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8A28B" w14:textId="77777777" w:rsidR="00110163" w:rsidRDefault="006A2F18" w:rsidP="00110163">
    <w:pPr>
      <w:pStyle w:val="1pt"/>
    </w:pPr>
    <w:bookmarkStart w:id="26" w:name="LogoSn"/>
    <w:bookmarkEnd w:id="26"/>
    <w:r>
      <w:rPr>
        <w:noProof/>
      </w:rPr>
      <w:drawing>
        <wp:anchor distT="0" distB="0" distL="114300" distR="114300" simplePos="0" relativeHeight="251659264" behindDoc="1" locked="1" layoutInCell="1" allowOverlap="1" wp14:anchorId="3A4BA638" wp14:editId="03348E4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740" cy="974785"/>
          <wp:effectExtent l="0" t="0" r="0" b="0"/>
          <wp:wrapNone/>
          <wp:docPr id="12" name="Oaw.2012100410273200663397.021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740" cy="974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1191"/>
    <w:multiLevelType w:val="multilevel"/>
    <w:tmpl w:val="6EB214FE"/>
    <w:styleLink w:val="AufzhlungPunkte"/>
    <w:lvl w:ilvl="0">
      <w:start w:val="1"/>
      <w:numFmt w:val="bullet"/>
      <w:lvlText w:val=""/>
      <w:lvlJc w:val="left"/>
      <w:pPr>
        <w:ind w:left="213" w:hanging="21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425" w:hanging="21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638" w:hanging="213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784731"/>
    <w:multiLevelType w:val="multilevel"/>
    <w:tmpl w:val="267E03CE"/>
    <w:styleLink w:val="AufzhlungNummer"/>
    <w:lvl w:ilvl="0">
      <w:start w:val="1"/>
      <w:numFmt w:val="ordin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ordinal"/>
      <w:lvlText w:val="%2"/>
      <w:lvlJc w:val="left"/>
      <w:pPr>
        <w:ind w:left="425" w:hanging="210"/>
      </w:pPr>
      <w:rPr>
        <w:rFonts w:hint="default"/>
      </w:rPr>
    </w:lvl>
    <w:lvl w:ilvl="2">
      <w:start w:val="1"/>
      <w:numFmt w:val="ordinal"/>
      <w:lvlText w:val="%3"/>
      <w:lvlJc w:val="left"/>
      <w:pPr>
        <w:ind w:left="638" w:hanging="21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A4864D4"/>
    <w:multiLevelType w:val="hybridMultilevel"/>
    <w:tmpl w:val="C1544492"/>
    <w:lvl w:ilvl="0" w:tplc="15A0F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u w:color="00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523CF"/>
    <w:multiLevelType w:val="multilevel"/>
    <w:tmpl w:val="3E70A604"/>
    <w:lvl w:ilvl="0">
      <w:start w:val="1"/>
      <w:numFmt w:val="decimal"/>
      <w:pStyle w:val="Titel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el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el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el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el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3D203170"/>
    <w:multiLevelType w:val="hybridMultilevel"/>
    <w:tmpl w:val="C92066E6"/>
    <w:lvl w:ilvl="0" w:tplc="114AB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C55E8"/>
    <w:multiLevelType w:val="multilevel"/>
    <w:tmpl w:val="00620118"/>
    <w:numStyleLink w:val="AufzhlungStrich"/>
  </w:abstractNum>
  <w:abstractNum w:abstractNumId="6" w15:restartNumberingAfterBreak="0">
    <w:nsid w:val="57E65915"/>
    <w:multiLevelType w:val="multilevel"/>
    <w:tmpl w:val="EA321F66"/>
    <w:numStyleLink w:val="AufzhlungLit"/>
  </w:abstractNum>
  <w:abstractNum w:abstractNumId="7" w15:restartNumberingAfterBreak="0">
    <w:nsid w:val="5AD84DC7"/>
    <w:multiLevelType w:val="multilevel"/>
    <w:tmpl w:val="267E03CE"/>
    <w:numStyleLink w:val="AufzhlungNummer"/>
  </w:abstractNum>
  <w:abstractNum w:abstractNumId="8" w15:restartNumberingAfterBreak="0">
    <w:nsid w:val="61584104"/>
    <w:multiLevelType w:val="multilevel"/>
    <w:tmpl w:val="EA321F66"/>
    <w:styleLink w:val="AufzhlungLit"/>
    <w:lvl w:ilvl="0">
      <w:start w:val="1"/>
      <w:numFmt w:val="lowerLetter"/>
      <w:lvlText w:val="%1)"/>
      <w:lvlJc w:val="left"/>
      <w:pPr>
        <w:ind w:left="215" w:hanging="21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25" w:hanging="21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38" w:hanging="21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" w15:restartNumberingAfterBreak="0">
    <w:nsid w:val="71BD2841"/>
    <w:multiLevelType w:val="multilevel"/>
    <w:tmpl w:val="00620118"/>
    <w:styleLink w:val="AufzhlungStrich"/>
    <w:lvl w:ilvl="0">
      <w:start w:val="1"/>
      <w:numFmt w:val="bullet"/>
      <w:lvlText w:val=""/>
      <w:lvlJc w:val="left"/>
      <w:pPr>
        <w:ind w:left="215" w:hanging="21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425" w:hanging="21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638" w:hanging="213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62365A3"/>
    <w:multiLevelType w:val="hybridMultilevel"/>
    <w:tmpl w:val="A34E7D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183905">
    <w:abstractNumId w:val="0"/>
  </w:num>
  <w:num w:numId="2" w16cid:durableId="666901247">
    <w:abstractNumId w:val="5"/>
  </w:num>
  <w:num w:numId="3" w16cid:durableId="1625311030">
    <w:abstractNumId w:val="9"/>
  </w:num>
  <w:num w:numId="4" w16cid:durableId="1137994088">
    <w:abstractNumId w:val="1"/>
  </w:num>
  <w:num w:numId="5" w16cid:durableId="246958613">
    <w:abstractNumId w:val="7"/>
  </w:num>
  <w:num w:numId="6" w16cid:durableId="1282495357">
    <w:abstractNumId w:val="8"/>
  </w:num>
  <w:num w:numId="7" w16cid:durableId="580600189">
    <w:abstractNumId w:val="6"/>
  </w:num>
  <w:num w:numId="8" w16cid:durableId="1605579451">
    <w:abstractNumId w:val="3"/>
  </w:num>
  <w:num w:numId="9" w16cid:durableId="406542322">
    <w:abstractNumId w:val="3"/>
  </w:num>
  <w:num w:numId="10" w16cid:durableId="949120079">
    <w:abstractNumId w:val="3"/>
  </w:num>
  <w:num w:numId="11" w16cid:durableId="1267276060">
    <w:abstractNumId w:val="3"/>
  </w:num>
  <w:num w:numId="12" w16cid:durableId="1421566310">
    <w:abstractNumId w:val="3"/>
  </w:num>
  <w:num w:numId="13" w16cid:durableId="1421292894">
    <w:abstractNumId w:val="8"/>
  </w:num>
  <w:num w:numId="14" w16cid:durableId="2146700805">
    <w:abstractNumId w:val="0"/>
  </w:num>
  <w:num w:numId="15" w16cid:durableId="1139035609">
    <w:abstractNumId w:val="9"/>
  </w:num>
  <w:num w:numId="16" w16cid:durableId="417947360">
    <w:abstractNumId w:val="1"/>
  </w:num>
  <w:num w:numId="17" w16cid:durableId="369308912">
    <w:abstractNumId w:val="4"/>
  </w:num>
  <w:num w:numId="18" w16cid:durableId="756634847">
    <w:abstractNumId w:val="2"/>
  </w:num>
  <w:num w:numId="19" w16cid:durableId="12914766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9. Juli 2019"/>
    <w:docVar w:name="Date.Format.Long.dateValue" w:val="43655"/>
    <w:docVar w:name="OawAttachedTemplate" w:val="Arbeitsblatt fpr.ows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defaultFilename&gt;&lt;value type=&quot;OawBookmark&quot; name=&quot;Subject&quot;&gt;&lt;separator text=&quot;&quot;&gt;&lt;/separator&gt;&lt;format text=&quot;&quot;&gt;&lt;/format&gt;&lt;/value&gt;&lt;/default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2 (4.2.2532)"/>
    <w:docVar w:name="OawCreatedWithProjectID" w:val="arch"/>
    <w:docVar w:name="OawCreatedWithProjectVersion" w:val="24"/>
    <w:docVar w:name="OawDate.Manual" w:val="&lt;document&gt;&lt;OawDateManual name=&quot;Date.Format.Long&quot;&gt;&lt;profile type=&quot;default&quot; UID=&quot;&quot; sameAsDefault=&quot;0&quot;&gt;&lt;format UID=&quot;2012100414293354802745&quot; type=&quot;6&quot; defaultValue=&quot;%OawCreationDate%&quot; dateFormat=&quot;Date.Format.Long&quot;/&gt;&lt;/profile&gt;&lt;/OawDateManual&gt;&lt;/document&gt;"/>
    <w:docVar w:name="oawDefinitionTmpl" w:val="&lt;document&gt;&lt;OawDocProperty name=&quot;Organisation.DepartementZei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Zeile1&quot;/&gt;&lt;/type&gt;&lt;/profile&gt;&lt;/OawDocProperty&gt;_x000d__x0009_&lt;OawDocProperty name=&quot;Organisation.DepartementZei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Zeile2&quot;/&gt;&lt;/type&gt;&lt;/profile&gt;&lt;/OawDocProperty&gt;_x000d__x0009_&lt;OawDocProperty name=&quot;Organisation.DepartementZeile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Zeile3&quot;/&gt;&lt;/type&gt;&lt;/profile&gt;&lt;/OawDocProperty&gt;_x000d__x0009_&lt;OawDocProperty name=&quot;Organisation.DepartementKomplet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Komplett&quot;/&gt;&lt;/type&gt;&lt;/profile&gt;&lt;/OawDocProperty&gt;_x000d__x0009_&lt;OawDocProperty name=&quot;Organisation.AmtKomplet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Komplett&quot;/&gt;&lt;/type&gt;&lt;/profile&gt;&lt;/OawDocProperty&gt;_x000d__x0009_&lt;OawDocProperty name=&quot;Organisation.AmtZei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Zeile1&quot;/&gt;&lt;/type&gt;&lt;/profile&gt;&lt;/OawDocProperty&gt;_x000d__x0009_&lt;OawDocProperty name=&quot;Organisation.AmtZei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Zeile2&quot;/&gt;&lt;/type&gt;&lt;/profile&gt;&lt;/OawDocProperty&gt;_x000d__x0009_&lt;OawDocProperty name=&quot;Organisation.AmtZeile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Zeile3&quot;/&gt;&lt;/type&gt;&lt;/profile&gt;&lt;/OawDocProperty&gt;_x000d__x0009_&lt;OawDocProperty name=&quot;Organisation.AmtZeile1&quot;&gt;&lt;profile type=&quot;default&quot; UID=&quot;&quot; sameAsDefault=&quot;0&quot;&gt;&lt;/profile&gt;&lt;/OawDocProperty&gt;_x000d__x0009_&lt;OawDocProperty name=&quot;Organisation.FachstelleZei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chstelleZeile1&quot;/&gt;&lt;/type&gt;&lt;/profile&gt;&lt;/OawDocProperty&gt;_x000d__x0009_&lt;OawDocProperty name=&quot;Organisation.FachstelleZei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chstelleZeile2&quot;/&gt;&lt;/type&gt;&lt;/profile&gt;&lt;/OawDocProperty&gt;_x000d__x0009_&lt;OawDocProperty name=&quot;Organisation.FachstelleZeile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chstelleZeile3&quot;/&gt;&lt;/type&gt;&lt;/profile&gt;&lt;/OawDocProperty&gt;_x000d__x0009_&lt;OawDocProperty name=&quot;Organisation.FachstelleZeile1&quot;&gt;&lt;profile type=&quot;default&quot; UID=&quot;&quot; sameAsDefault=&quot;0&quot;&gt;&lt;/profile&gt;&lt;/OawDocProperty&gt;_x000d__x0009_&lt;OawDocProperty name=&quot;Organisation.Adresszei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zeile1&quot;/&gt;&lt;/type&gt;&lt;/profile&gt;&lt;/OawDocProperty&gt;_x000d__x0009_&lt;OawDocProperty name=&quot;Organisation.Adresszei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zeile2&quot;/&gt;&lt;/type&gt;&lt;/profile&gt;&lt;/OawDocProperty&gt;_x000d__x0009_&lt;OawDocProperty name=&quot;Organisation.Adresszeile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zeile3&quot;/&gt;&lt;/type&gt;&lt;/profile&gt;&lt;/OawDocProperty&gt;_x000d__x0009_&lt;OawDocProperty name=&quot;Organisation.Adresszeile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zeile4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Function.Description&quot;&gt;&lt;profile type=&quot;default&quot; UID=&quot;&quot; sameAsDefault=&quot;0&quot;&gt;&lt;documentProperty UID=&quot;2012100312282905492617&quot; dataSourceUID=&quot;prj.201210021469701677323&quot;/&gt;&lt;type type=&quot;OawDatabase&quot;&gt;&lt;OawDatabase table=&quot;Data&quot; field=&quot;Description&quot;/&gt;&lt;/type&gt;&lt;/profile&gt;&lt;/OawDocProperty&gt;_x000d__x0009_&lt;OawDocProperty name=&quot;ContactpersonFunction.Description2&quot;&gt;&lt;profile type=&quot;default&quot; UID=&quot;&quot; sameAsDefault=&quot;0&quot;&gt;&lt;documentProperty UID=&quot;2012100312282905492617&quot; dataSourceUID=&quot;prj.201210021469701677323&quot;/&gt;&lt;type type=&quot;OawDatabase&quot;&gt;&lt;OawDatabase table=&quot;Data&quot; field=&quot;Description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Picture name=&quot;Organisation.EmblemColorN&quot;&gt;&lt;profile type=&quot;default&quot; UID=&quot;&quot; sameAsDefault=&quot;0&quot;&gt;&lt;format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documentProperty UID=&quot;2002122011014149059130932&quot; dataSourceUID=&quot;prj.2003050916522158373536&quot;/&gt;&lt;type type=&quot;OawDatabase&quot;&gt;&lt;OawDatabase table=&quot;Data&quot; field=&quot;EmblemColorN&quot;/&gt;&lt;/type&gt;&lt;/profile&gt;&lt;profile type=&quot;print&quot; UID=&quot;2012100310258892227113&quot; sameAsDefault=&quot;0&quot;&gt;&lt;documentProperty UID=&quot;2002122011014149059130932&quot; dataSourceUID=&quot;prj.2003050916522158373536&quot;/&gt;&lt;type type=&quot;OawDatabase&quot;&gt;&lt;OawDatabase table=&quot;Data&quot; field=&quot;EmblemBWN&quot;/&gt;&lt;/type&gt;&lt;/profile&gt;&lt;profile type=&quot;print&quot; UID=&quot;2012100310258892233394&quot; sameAsDefault=&quot;0&quot;&gt;&lt;documentProperty UID=&quot;2002122011014149059130932&quot; dataSourceUID=&quot;prj.2003050916522158373536&quot;/&gt;&lt;type type=&quot;OawDatabase&quot;&gt;&lt;OawDatabase table=&quot;Data&quot; field=&quot;EmblemBWN&quot;/&gt;&lt;/type&gt;&lt;/profile&gt;&lt;profile type=&quot;print&quot; UID=&quot;201210031025889223353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100310258892233669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100310258892233802&quot; sameAsDefault=&quot;-1&quot;&gt;&lt;/profile&gt;&lt;profile type=&quot;print&quot; UID=&quot;2012100310258892233890&quot; sameAsDefault=&quot;-1&quot;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/OawPicture&gt;_x000d__x0009_&lt;OawDocProperty name=&quot;Organisation.Ort&quot;&gt;&lt;profile type=&quot;default&quot; UID=&quot;&quot; sameAsDefault=&quot;0&quot;&gt;&lt;/profile&gt;&lt;/OawDocProperty&gt;_x000d__x0009_&lt;OawDateManual name=&quot;Date.Format.Long&quot;&gt;&lt;profile type=&quot;default&quot; UID=&quot;&quot; sameAsDefault=&quot;0&quot;&gt;&lt;format UID=&quot;2012100414293354802745&quot; type=&quot;6&quot; defaultValue=&quot;%OawCreationDate%&quot; dateFormat=&quot;Date.Format.Long&quot;/&gt;&lt;/profile&gt;&lt;/OawDateManual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Anchor name=&quot;LogoSn&quot;&gt;&lt;profile type=&quot;default&quot; UID=&quot;&quot; sameAsDefault=&quot;0&quot;&gt;&lt;/profile&gt;&lt;/OawAnchor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/OawBookmark&gt;_x000d__x0009_&lt;OawBookmark name=&quot;Subject&quot;&gt;&lt;profile type=&quot;default&quot; UID=&quot;&quot; sameAsDefault=&quot;0&quot;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Text&quot;&gt;&lt;profile type=&quot;default&quot; UID=&quot;&quot; sameAsDefault=&quot;0&quot;&gt;&lt;/profile&gt;&lt;/OawBookmark&gt;_x000d__x0009_&lt;OawAnchor name=&quot;Signature1&quot;&gt;&lt;profile type=&quot;default&quot; UID=&quot;&quot; sameAsDefault=&quot;0&quot;&gt;&lt;/profile&gt;&lt;/OawAnchor&gt;_x000d__x0009_&lt;OawAnchor name=&quot;Signature2&quot;&gt;&lt;profile type=&quot;default&quot; UID=&quot;&quot; sameAsDefault=&quot;0&quot;&gt;&lt;/profile&gt;&lt;/OawAnchor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Bookmark name=&quot;Enclosures&quot;&gt;&lt;profile type=&quot;default&quot; UID=&quot;&quot; sameAsDefault=&quot;0&quot;&gt;&lt;/profile&gt;&lt;/OawBookmark&gt;_x000d__x0009_&lt;OawPicture name=&quot;Unbenannt&quot;&gt;&lt;profile type=&quot;default&quot; UID=&quot;&quot; sameAsDefault=&quot;0&quot;&gt;&lt;format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profile&gt;&lt;profile type=&quot;print&quot; UID=&quot;2012100310258892227113&quot; sameAsDefault=&quot;-1&quot;&gt;&lt;/profile&gt;&lt;profile type=&quot;print&quot; UID=&quot;2012100310258892233394&quot; sameAsDefault=&quot;0&quot;&gt;&lt;documentProperty UID=&quot;2002122010583847234010578&quot; dataSourceUID=&quot;prj.2003041709434161414032&quot;/&gt;&lt;type type=&quot;OawDatabase&quot;&gt;&lt;OawDatabase table=&quot;Data&quot; field=&quot;Signature&quot;/&gt;&lt;/type&gt;&lt;/profile&gt;&lt;profile type=&quot;print&quot; UID=&quot;2012100310258892233533&quot; sameAsDefault=&quot;-1&quot;&gt;&lt;/profile&gt;&lt;profile type=&quot;print&quot; UID=&quot;2012100310258892233669&quot; sameAsDefault=&quot;0&quot;&gt;&lt;documentProperty UID=&quot;2002122010583847234010578&quot; dataSourceUID=&quot;prj.2003041709434161414032&quot;/&gt;&lt;type type=&quot;OawDatabase&quot;&gt;&lt;OawDatabase table=&quot;Data&quot; field=&quot;Signature&quot;/&gt;&lt;/type&gt;&lt;/profile&gt;&lt;profile type=&quot;print&quot; UID=&quot;2012100310258892233802&quot; sameAsDefault=&quot;-1&quot;&gt;&lt;/profile&gt;&lt;profile type=&quot;print&quot; UID=&quot;2012100310258892233890&quot; sameAsDefault=&quot;0&quot;&gt;&lt;documentProperty UID=&quot;2002122010583847234010578&quot; dataSourceUID=&quot;prj.2003041709434161414032&quot;/&gt;&lt;type type=&quot;OawDatabase&quot;&gt;&lt;OawDatabase table=&quot;Data&quot; field=&quot;Signature&quot;/&gt;&lt;/type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2122010583847234010578&quot; dataSourceUID=&quot;prj.2003041709434161414032&quot;/&gt;&lt;type type=&quot;OawDatabase&quot;&gt;&lt;OawDatabase table=&quot;Data&quot; field=&quot;Signature&quot;/&gt;&lt;/type&gt;&lt;/profile&gt;&lt;profile type=&quot;save&quot; UID=&quot;2004062216425255253277&quot; sameAsDefault=&quot;-1&quot;&gt;&lt;/profile&gt;&lt;profile type=&quot;save&quot; UID=&quot;2006120514401556040061&quot; sameAsDefault=&quot;0&quot;&gt;&lt;documentProperty UID=&quot;2002122010583847234010578&quot; dataSourceUID=&quot;prj.2003041709434161414032&quot;/&gt;&lt;type type=&quot;OawDatabase&quot;&gt;&lt;OawDatabase table=&quot;Data&quot; field=&quot;Signature&quot;/&gt;&lt;/type&gt;&lt;/profile&gt;&lt;/OawPicture&gt;_x000d__x0009_&lt;OawPicture name=&quot;Unbenannt1&quot;&gt;&lt;profile type=&quot;default&quot; UID=&quot;&quot; sameAsDefault=&quot;0&quot;&gt;&lt;format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profile&gt;&lt;profile type=&quot;print&quot; UID=&quot;2012100310258892227113&quot; sameAsDefault=&quot;-1&quot;&gt;&lt;/profile&gt;&lt;profile type=&quot;print&quot; UID=&quot;2012100310258892233394&quot; sameAsDefault=&quot;0&quot;&gt;&lt;documentProperty UID=&quot;2003061115381095709037&quot; dataSourceUID=&quot;prj.2003041709434161414032&quot;/&gt;&lt;type type=&quot;OawDatabase&quot;&gt;&lt;OawDatabase table=&quot;Data&quot; field=&quot;Signature&quot;/&gt;&lt;/type&gt;&lt;/profile&gt;&lt;profile type=&quot;print&quot; UID=&quot;2012100310258892233533&quot; sameAsDefault=&quot;-1&quot;&gt;&lt;/profile&gt;&lt;profile type=&quot;print&quot; UID=&quot;2012100310258892233669&quot; sameAsDefault=&quot;0&quot;&gt;&lt;documentProperty UID=&quot;2003061115381095709037&quot; dataSourceUID=&quot;prj.2003041709434161414032&quot;/&gt;&lt;type type=&quot;OawDatabase&quot;&gt;&lt;OawDatabase table=&quot;Data&quot; field=&quot;Signature&quot;/&gt;&lt;/type&gt;&lt;/profile&gt;&lt;profile type=&quot;print&quot; UID=&quot;2012100310258892233802&quot; sameAsDefault=&quot;-1&quot;&gt;&lt;/profile&gt;&lt;profile type=&quot;print&quot; UID=&quot;2012100310258892233890&quot; sameAsDefault=&quot;0&quot;&gt;&lt;documentProperty UID=&quot;2003061115381095709037&quot; dataSourceUID=&quot;prj.2003041709434161414032&quot;/&gt;&lt;type type=&quot;OawDatabase&quot;&gt;&lt;OawDatabase table=&quot;Data&quot; field=&quot;Signature&quot;/&gt;&lt;/type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1115381095709037&quot; dataSourceUID=&quot;prj.2003041709434161414032&quot;/&gt;&lt;type type=&quot;OawDatabase&quot;&gt;&lt;OawDatabase table=&quot;Data&quot; field=&quot;Signature&quot;/&gt;&lt;/type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1115381095709037&quot; dataSourceUID=&quot;prj.2003041709434161414032&quot;/&gt;&lt;type type=&quot;OawDatabase&quot;&gt;&lt;OawDatabase table=&quot;Data&quot; field=&quot;Signature&quot;/&gt;&lt;/type&gt;&lt;/profile&gt;&lt;/OawPicture&gt;_x000d__x0009_&lt;OawPicture name=&quot;Organisation.EmblemColor&quot;&gt;&lt;profile type=&quot;default&quot; UID=&quot;&quot; sameAsDefault=&quot;0&quot;&gt;&lt;format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documentProperty UID=&quot;2002122011014149059130932&quot; dataSourceUID=&quot;prj.2003050916522158373536&quot;/&gt;&lt;type type=&quot;OawDatabase&quot;&gt;&lt;OawDatabase table=&quot;Data&quot; field=&quot;EmblemColor&quot;/&gt;&lt;/type&gt;&lt;/profile&gt;&lt;profile type=&quot;print&quot; UID=&quot;2012100310258892227113&quot; sameAsDefault=&quot;0&quot;&gt;&lt;documentProperty UID=&quot;2002122011014149059130932&quot; dataSourceUID=&quot;prj.2003050916522158373536&quot;/&gt;&lt;type type=&quot;OawDatabase&quot;&gt;&lt;OawDatabase table=&quot;Data&quot; field=&quot;EmblemBW&quot;/&gt;&lt;/type&gt;&lt;/profile&gt;&lt;profile type=&quot;print&quot; UID=&quot;2012100310258892233394&quot; sameAsDefault=&quot;0&quot;&gt;&lt;documentProperty UID=&quot;2002122011014149059130932&quot; dataSourceUID=&quot;prj.2003050916522158373536&quot;/&gt;&lt;type type=&quot;OawDatabase&quot;&gt;&lt;OawDatabase table=&quot;Data&quot; field=&quot;EmblemBW&quot;/&gt;&lt;/type&gt;&lt;/profile&gt;&lt;profile type=&quot;print&quot; UID=&quot;2012100310258892233533&quot; sameAsDefault=&quot;0&quot;&gt;&lt;documentProperty UID=&quot;2002122011014149059130932&quot; dataSourceUID=&quot;prj.2003050916522158373536&quot;/&gt;&lt;type type=&quot;OawDatabase&quot;&gt;&lt;OawDatabase table=&quot;Data&quot; field=&quot;EmblemColor&quot;/&gt;&lt;/type&gt;&lt;/profile&gt;&lt;profile type=&quot;print&quot; UID=&quot;2012100310258892233669&quot; sameAsDefault=&quot;0&quot;&gt;&lt;documentProperty UID=&quot;2002122011014149059130932&quot; dataSourceUID=&quot;prj.2003050916522158373536&quot;/&gt;&lt;type type=&quot;OawDatabase&quot;&gt;&lt;OawDatabase table=&quot;Data&quot; field=&quot;EmblemColor&quot;/&gt;&lt;/type&gt;&lt;/profile&gt;&lt;profile type=&quot;print&quot; UID=&quot;2012100310258892233802&quot; sameAsDefault=&quot;-1&quot;&gt;&lt;/profile&gt;&lt;profile type=&quot;print&quot; UID=&quot;2012100310258892233890&quot; sameAsDefault=&quot;-1&quot;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end&quot; UID=&quot;201210221785709484544&quot; sameAsDefault=&quot;-1&quot;&gt;&lt;/profile&gt;&lt;/OawPicture&gt;_x000d__x0009_&lt;OawAnchor name=&quot;LogoS1&quot;&gt;&lt;profile type=&quot;default&quot; UID=&quot;&quot; sameAsDefault=&quot;0&quot;&gt;&lt;/profile&gt;&lt;/OawAnchor&gt;_x000d__x0009_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DocProperty&gt;_x000d__x0009_&lt;OawDocProperty name=&quot;Organisation.ImAuftrageV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mAuftrageVon&quot;/&gt;&lt;/type&gt;&lt;/profile&gt;&lt;/OawDocProperty&gt;_x000d__x0009_&lt;OawDocProperty name=&quot;Contactperson.OnBehalfOf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nBehalfOf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Organisation.FachstelleKomplet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chstelleKomplett&quot;/&gt;&lt;/type&gt;&lt;/profile&gt;&lt;/OawDocProperty&gt;_x000d__x0009_&lt;OawDocProperty name=&quot;ContactpersonOptions.Flag&quot;&gt;&lt;profile type=&quot;default&quot; UID=&quot;&quot; sameAsDefault=&quot;0&quot;&gt;&lt;documentProperty UID=&quot;2012103108238508919188&quot; dataSourceUID=&quot;prj.2012103108238953457685&quot;/&gt;&lt;type type=&quot;OawDatabase&quot;&gt;&lt;OawDatabase table=&quot;Data&quot; field=&quot;Flag&quot;/&gt;&lt;/type&gt;&lt;/profile&gt;&lt;/OawDocProperty&gt;_x000d__x0009_&lt;OawDocProperty name=&quot;Contactperson.Name&quot;&gt;&lt;profile type=&quot;default&quot; UID=&quot;&quot; sameAsDefault=&quot;0&quot;&gt;&lt;/profile&gt;&lt;/OawDocProperty&gt;_x000d__x0009_&lt;OawDocProperty name=&quot;Signature1Function.SignatureText&quot;&gt;&lt;profile type=&quot;default&quot; UID=&quot;&quot; sameAsDefault=&quot;0&quot;&gt;&lt;documentProperty UID=&quot;2012100313286566195364&quot; dataSourceUID=&quot;prj.201210021469701677323&quot;/&gt;&lt;type type=&quot;OawDatabase&quot;&gt;&lt;OawDatabase table=&quot;Data&quot; field=&quot;SignatureText&quot;/&gt;&lt;/type&gt;&lt;/profile&gt;&lt;/OawDocProperty&gt;_x000d__x0009_&lt;OawDocProperty name=&quot;Signature2Function.SignatureText&quot;&gt;&lt;profile type=&quot;default&quot; UID=&quot;&quot; sameAsDefault=&quot;0&quot;&gt;&lt;documentProperty UID=&quot;2012100313286585085139&quot; dataSourceUID=&quot;prj.201210021469701677323&quot;/&gt;&lt;type type=&quot;OawDatabase&quot;&gt;&lt;OawDatabase table=&quot;Data&quot; field=&quot;SignatureText&quot;/&gt;&lt;/type&gt;&lt;/profile&gt;&lt;/OawDocProperty&gt;_x000d_&lt;/document&gt;_x000d_"/>
    <w:docVar w:name="OawDialog" w:val="&lt;empty/&gt;"/>
    <w:docVar w:name="OawDistributionEnabled" w:val="&lt;empty/&gt;"/>
    <w:docVar w:name="OawDocProp.200212191811121321310321301031x" w:val="&lt;source&gt;&lt;Fields List=&quot;Title|Name|DirectPhone|DirectFax|EMail|OnBehalfOf&quot;/&gt;&lt;profile type=&quot;default&quot; UID=&quot;&quot; sameAsDefault=&quot;0&quot;&gt;&lt;OawDocProperty name=&quot;Contactperson.Title&quot; field=&quot;Title&quot;/&gt;&lt;OawDocProperty name=&quot;Contactperson.Name&quot; field=&quot;Name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OnBehalfOf&quot; field=&quot;OnBehalfOf&quot;/&gt;&lt;/profile&gt;&lt;/source&gt;"/>
    <w:docVar w:name="OawDocProp.2002122010583847234010578" w:val="&lt;source&gt;&lt;Fields List=&quot;Title|Name|Signature|Signature|Signature|Signature|Signature&quot;/&gt;&lt;profile type=&quot;default&quot; UID=&quot;&quot; sameAsDefault=&quot;0&quot;&gt;&lt;OawDocProperty name=&quot;Signature1.Title&quot; field=&quot;Title&quot;/&gt;&lt;OawDocProperty name=&quot;Signature1.Name&quot; field=&quot;Name&quot;/&gt;&lt;/profile&gt;&lt;profile type=&quot;print&quot; UID=&quot;2012100310258892233394&quot; sameAsDefault=&quot;0&quot;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profile&gt;&lt;profile type=&quot;print&quot; UID=&quot;2012100310258892233669&quot; sameAsDefault=&quot;0&quot;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profile&gt;&lt;profile type=&quot;print&quot; UID=&quot;2012100310258892233890&quot; sameAsDefault=&quot;0&quot;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profile&gt;&lt;profile type=&quot;send&quot; UID=&quot;2006120514175878093883&quot; sameAsDefault=&quot;0&quot;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profile&gt;&lt;profile type=&quot;save&quot; UID=&quot;2006120514401556040061&quot; sameAsDefault=&quot;0&quot;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profile&gt;&lt;/source&gt;"/>
    <w:docVar w:name="OawDocProp.2002122011014149059130932" w:val="&lt;source&gt;&lt;Fields List=&quot;DepartementZeile1|DepartementZeile2|DepartementZeile3|DepartementKomplett|AmtKomplett|AmtZeile1|AmtZeile2|AmtZeile3|FachstelleZeile1|FachstelleZeile2|FachstelleZeile3|Adresszeile1|Adresszeile2|Adresszeile3|Adresszeile4|Telefon|Fax|Internet|Email|PLZ|Ort|EmblemColorN|EmblemColor|ImAuftrageVon|FachstelleKomplett|EmblemBWN|EmblemBW|EmblemBWN|EmblemBW|EmblemColor|EmblemColor&quot;/&gt;&lt;profile type=&quot;default&quot; UID=&quot;&quot; sameAsDefault=&quot;0&quot;&gt;&lt;OawDocProperty name=&quot;Organisation.DepartementZeile1&quot; field=&quot;DepartementZeile1&quot;/&gt;&lt;OawDocProperty name=&quot;Organisation.DepartementZeile2&quot; field=&quot;DepartementZeile2&quot;/&gt;&lt;OawDocProperty name=&quot;Organisation.DepartementZeile3&quot; field=&quot;DepartementZeile3&quot;/&gt;&lt;OawDocProperty name=&quot;Organisation.DepartementKomplett&quot; field=&quot;DepartementKomplett&quot;/&gt;&lt;OawDocProperty name=&quot;Organisation.AmtKomplett&quot; field=&quot;AmtKomplett&quot;/&gt;&lt;OawDocProperty name=&quot;Organisation.AmtZeile1&quot; field=&quot;AmtZeile1&quot;/&gt;&lt;OawDocProperty name=&quot;Organisation.AmtZeile2&quot; field=&quot;AmtZeile2&quot;/&gt;&lt;OawDocProperty name=&quot;Organisation.AmtZeile3&quot; field=&quot;AmtZeile3&quot;/&gt;&lt;OawDocProperty name=&quot;Organisation.FachstelleZeile1&quot; field=&quot;FachstelleZeile1&quot;/&gt;&lt;OawDocProperty name=&quot;Organisation.FachstelleZeile2&quot; field=&quot;FachstelleZeile2&quot;/&gt;&lt;OawDocProperty name=&quot;Organisation.FachstelleZeile3&quot; field=&quot;FachstelleZeile3&quot;/&gt;&lt;OawDocProperty name=&quot;Organisation.Adresszeile1&quot; field=&quot;Adresszeile1&quot;/&gt;&lt;OawDocProperty name=&quot;Organisation.Adresszeile2&quot; field=&quot;Adresszeile2&quot;/&gt;&lt;OawDocProperty name=&quot;Organisation.Adresszeile3&quot; field=&quot;Adresszeile3&quot;/&gt;&lt;OawDocProperty name=&quot;Organisation.Adresszeile4&quot; field=&quot;Adresszeile4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Email&quot; field=&quot;Email&quot;/&gt;&lt;OawDocProperty name=&quot;Organisation.PLZ&quot; field=&quot;PLZ&quot;/&gt;&lt;OawDocProperty name=&quot;Organisation.Ort&quot; field=&quot;Ort&quot;/&gt;&lt;OawPicture name=&quot;Organisation.EmblemColorN&quot; field=&quot;EmblemColor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OawDocProperty name=&quot;Organisation.ImAuftrageVon&quot; field=&quot;ImAuftrageVon&quot;/&gt;&lt;OawDocProperty name=&quot;Organisation.FachstelleKomplett&quot; field=&quot;FachstelleKomplett&quot;/&gt;&lt;/profile&gt;&lt;profile type=&quot;print&quot; UID=&quot;2012100310258892227113&quot; sameAsDefault=&quot;0&quot;&gt;&lt;OawPicture name=&quot;Organisation.EmblemColorN&quot; field=&quot;EmblemBW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BW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100310258892233394&quot; sameAsDefault=&quot;0&quot;&gt;&lt;OawPicture name=&quot;Organisation.EmblemColorN&quot; field=&quot;EmblemBW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BW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100310258892233533&quot; sameAsDefault=&quot;0&quot;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12100310258892233669&quot; sameAsDefault=&quot;0&quot;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/profile&gt;&lt;/source&gt;"/>
    <w:docVar w:name="OawDocProp.2003061115381095709037" w:val="&lt;source&gt;&lt;Fields List=&quot;Title|Name|Signature|Signature|Signature|Signature|Signature&quot;/&gt;&lt;profile type=&quot;default&quot; UID=&quot;&quot; sameAsDefault=&quot;0&quot;&gt;&lt;OawDocProperty name=&quot;Signature2.Title&quot; field=&quot;Title&quot;/&gt;&lt;OawDocProperty name=&quot;Signature2.Name&quot; field=&quot;Name&quot;/&gt;&lt;/profile&gt;&lt;profile type=&quot;print&quot; UID=&quot;2012100310258892233394&quot; sameAsDefault=&quot;0&quot;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profile&gt;&lt;profile type=&quot;print&quot; UID=&quot;2012100310258892233669&quot; sameAsDefault=&quot;0&quot;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profile&gt;&lt;profile type=&quot;print&quot; UID=&quot;2012100310258892233890&quot; sameAsDefault=&quot;0&quot;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profile&gt;&lt;profile type=&quot;send&quot; UID=&quot;2006120514175878093883&quot; sameAsDefault=&quot;0&quot;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profile&gt;&lt;profile type=&quot;save&quot; UID=&quot;2006120514401556040061&quot; sameAsDefault=&quot;0&quot;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DocProperty name=&quot;Recipient.Closing&quot; field=&quot;Closing&quot;/&gt;&lt;OawDocProperty name=&quot;Recipient.EMail&quot; field=&quot;EMail&quot;/&gt;&lt;/profile&gt;&lt;/source&gt;"/>
    <w:docVar w:name="OawDocProp.2006040509495284662868" w:val="&lt;source&gt;&lt;Fields List=&quot;Initials&quot;/&gt;&lt;profile type=&quot;default&quot; UID=&quot;&quot; sameAsDefault=&quot;0&quot;&gt;&lt;OawDocProperty name=&quot;Author.Initials&quot; field=&quot;Initials&quot;/&gt;&lt;/profile&gt;&lt;/source&gt;"/>
    <w:docVar w:name="OawDocProp.2012100312282905492617" w:val="&lt;source&gt;&lt;Fields List=&quot;Description|Description2&quot;/&gt;&lt;profile type=&quot;default&quot; UID=&quot;&quot; sameAsDefault=&quot;0&quot;&gt;&lt;OawDocProperty name=&quot;ContactpersonFunction.Description&quot; field=&quot;Description&quot;/&gt;&lt;OawDocProperty name=&quot;ContactpersonFunction.Description2&quot; field=&quot;Description2&quot;/&gt;&lt;/profile&gt;&lt;/source&gt;"/>
    <w:docVar w:name="OawDocProp.2012100313286566195364" w:val="&lt;source&gt;&lt;Fields List=&quot;SignatureText&quot;/&gt;&lt;profile type=&quot;default&quot; UID=&quot;&quot; sameAsDefault=&quot;0&quot;&gt;&lt;OawDocProperty name=&quot;Signature1Function.SignatureText&quot; field=&quot;SignatureText&quot;/&gt;&lt;/profile&gt;&lt;/source&gt;"/>
    <w:docVar w:name="OawDocProp.2012100313286585085139" w:val="&lt;source&gt;&lt;Fields List=&quot;SignatureText&quot;/&gt;&lt;profile type=&quot;default&quot; UID=&quot;&quot; sameAsDefault=&quot;0&quot;&gt;&lt;OawDocProperty name=&quot;Signature2Function.SignatureText&quot; field=&quot;SignatureText&quot;/&gt;&lt;/profile&gt;&lt;/source&gt;"/>
    <w:docVar w:name="OawDocProp.2012103108238508919188" w:val="&lt;source&gt;&lt;Fields List=&quot;Flag&quot;/&gt;&lt;profile type=&quot;default&quot; UID=&quot;&quot; sameAsDefault=&quot;0&quot;&gt;&lt;OawDocProperty name=&quot;ContactpersonOptions.Flag&quot; field=&quot;Flag&quot;/&gt;&lt;/profile&gt;&lt;/source&gt;"/>
    <w:docVar w:name="OawDocPropSource" w:val="&lt;DocProps&gt;&lt;DocProp UID=&quot;2002122011014149059130932&quot; EntryUID=&quot;2015011307422312168209&quot;&gt;&lt;Field Name=&quot;IDName&quot; Value=&quot;Inneres und Sicherheit - Kantonspolizei - Sicherheitspolizei&quot;/&gt;&lt;Field Name=&quot;DepartementKomplett&quot; Value=&quot;Departement Inneres und Sicherheit&quot;/&gt;&lt;Field Name=&quot;DepartementZeile1&quot; Value=&quot;Departement&quot;/&gt;&lt;Field Name=&quot;DepartementZeile2&quot; Value=&quot;Inneres und Sicherheit&quot;/&gt;&lt;Field Name=&quot;DepartementZeile3&quot; Value=&quot;&quot;/&gt;&lt;Field Name=&quot;AmtKomplett&quot; Value=&quot;Kantonspolizei&quot;/&gt;&lt;Field Name=&quot;AmtZeile1&quot; Value=&quot;Kantonspolizei&quot;/&gt;&lt;Field Name=&quot;AmtZeile2&quot; Value=&quot;&quot;/&gt;&lt;Field Name=&quot;AmtZeile3&quot; Value=&quot;&quot;/&gt;&lt;Field Name=&quot;FachstelleKomplett&quot; Value=&quot;Kantonspolizei, Sicherheitspolizei&quot;/&gt;&lt;Field Name=&quot;FachstelleZeile1&quot; Value=&quot;Sicherheitspolizei&quot;/&gt;&lt;Field Name=&quot;FachstelleZeile2&quot; Value=&quot;&quot;/&gt;&lt;Field Name=&quot;FachstelleZeile3&quot; Value=&quot;&quot;/&gt;&lt;Field Name=&quot;Adresszeile1&quot; Value=&quot;Schützenstrasse 1&quot;/&gt;&lt;Field Name=&quot;Adresszeile2&quot; Value=&quot;9100 Herisau&quot;/&gt;&lt;Field Name=&quot;Adresszeile3&quot; Value=&quot;&quot;/&gt;&lt;Field Name=&quot;Adresszeile4&quot; Value=&quot;&quot;/&gt;&lt;Field Name=&quot;PLZ&quot; Value=&quot;9100&quot;/&gt;&lt;Field Name=&quot;Ort&quot; Value=&quot;Herisau&quot;/&gt;&lt;Field Name=&quot;Telefon&quot; Value=&quot;+41 71 343 66 66&quot;/&gt;&lt;Field Name=&quot;Fax&quot; Value=&quot;&quot;/&gt;&lt;Field Name=&quot;Email&quot; Value=&quot;info.kapo@ar.ch&quot;/&gt;&lt;Field Name=&quot;Internet&quot; Value=&quot;www.polizei.ar.ch&quot;/&gt;&lt;Field Name=&quot;ImAuftragVon&quot; Value=&quot;&quot;/&gt;&lt;Field Name=&quot;EmblemColor&quot; Value=&quot;%Logos%\AR.Logo.Farbe.2100.270.emf&quot;/&gt;&lt;Field Name=&quot;EmblemBW&quot; Value=&quot;%Logos%\AR.Logo.SW.2100.270.emf&quot;/&gt;&lt;Field Name=&quot;EmblemColorN&quot; Value=&quot;%Logos%\AR.Logo.Farbe.2100.270.emf&quot;/&gt;&lt;Field Name=&quot;EmblemBWN&quot; Value=&quot;%Logos%\AR.Logo.SW.2100.270.emf&quot;/&gt;&lt;Field Name=&quot;Wasserzeichen&quot; Value=&quot;%Logos%\Entwurf.1196.1222.png&quot;/&gt;&lt;Field Name=&quot;EmblemColorZentriert&quot; Value=&quot;%Logos%\AR.Logo.zentriert.Farbe.2100.500.emf&quot;/&gt;&lt;Field Name=&quot;EmblemBWZentriert&quot; Value=&quot;%Logos%\AR.Logo.zentriert.SW.2100.500.emf&quot;/&gt;&lt;Field Name=&quot;Data_UID&quot; Value=&quot;201501130742231216820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06040509495284662868&quot; EntryUID=&quot;2003121817293296325874&quot;&gt;&lt;Field Name=&quot;IDName&quot; Value=&quot;(Leer)&quot;/&gt;&lt;/DocProp&gt;&lt;DocProp UID=&quot;2012100312282905492617&quot; EntryUID=&quot;2003121817293296325874&quot;&gt;&lt;Field Name=&quot;IDName&quot; Value=&quot;(Leer)&quot;/&gt;&lt;/DocProp&gt;&lt;DocProp UID=&quot;2012100313286566195364&quot; EntryUID=&quot;2003121817293296325874&quot;&gt;&lt;Field Name=&quot;IDName&quot; Value=&quot;(Leer)&quot;/&gt;&lt;/DocProp&gt;&lt;DocProp UID=&quot;2012100313286585085139&quot; EntryUID=&quot;2003121817293296325874&quot;&gt;&lt;Field Name=&quot;IDName&quot; Value=&quot;(Leer)&quot;/&gt;&lt;/DocProp&gt;&lt;DocProp UID=&quot;2012103108238508919188&quot; EntryUID=&quot;2003121817293296325874&quot;&gt;&lt;Field Name=&quot;IDName&quot; Value=&quot;(Leer)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    &lt;Item Type=&quot;SubMenu&quot; IDName=&quot;CharacterStyles&quot;&gt;_x000d_        &lt;Item Type=&quot;Button&quot; IDName=&quot;DefaultParagraphFont&quot;  Icon=&quot;3114&quot; Label=&quot;Standard&quot; Command=&quot;StyleApply&quot; Parameter=&quot;-66&quot;/&gt;_x000d_        &lt;Item Type=&quot;Button&quot; IDName=&quot;Emphasis&quot;  Icon=&quot;3114&quot; Label=&quot;Auszeichnung&quot; Command=&quot;StyleApply&quot; Parameter=&quot;Hervorhebung&quot;/&gt;_x000d_    &lt;/Item&gt;_x000d_    &lt;Item Type=&quot;SubMenu&quot; IDName=&quot;StructureStyles&quot;&gt;_x000d_        &lt;Item Type=&quot;Button&quot; IDName=&quot;DocumentType&quot; Icon=&quot;3546&quot; Label=&quot;Standard&quot; Command=&quot;StyleApply&quot; Parameter=&quot;-1&quot;/&gt;_x000d_        &lt;Item Type=&quot;Button&quot; IDName=&quot;Subject&quot; Icon=&quot;3546&quot; Label=&quot;Betreff&quot; Command=&quot;StyleApply&quot; Parameter=&quot;Betreff&quot;/&gt;_x000d_        &lt;Item Type=&quot;Button&quot; IDName=&quot;Title&quot; Icon=&quot;3546&quot; Label=&quot;Titel&quot; Command=&quot;StyleApply&quot; Parameter=&quot;-63&quot;/&gt;_x000d_        &lt;Item Type=&quot;Button&quot; IDName=&quot;SubTitle&quot; Icon=&quot;3546&quot; Label=&quot;Untertitel&quot; Command=&quot;StyleApply&quot; Parameter=&quot;Untertitel&quot;/&gt;_x000d_        &lt;Item Type=&quot;Separator&quot;/&gt;_x000d_        &lt;Item Type=&quot;Button&quot; IDName=&quot;Title1&quot; Icon=&quot;3546&quot; Label=&quot;&amp;lt;translate&amp;gt;Style.Title1&amp;lt;/translate&amp;gt;&quot; Command=&quot;StyleApply&quot; Parameter=&quot;Titel 1&quot;/&gt;_x000d_        &lt;Item Type=&quot;Button&quot; IDName=&quot;Title2&quot; Icon=&quot;3546&quot; Label=&quot;&amp;lt;translate&amp;gt;Style.Title2&amp;lt;/translate&amp;gt;&quot; Command=&quot;StyleApply&quot; Parameter=&quot;Titel 2&quot;/&gt;_x000d_        &lt;Item Type=&quot;Button&quot; IDName=&quot;Title3&quot; Icon=&quot;3546&quot; Label=&quot;&amp;lt;translate&amp;gt;Style.Title3&amp;lt;/translate&amp;gt;&quot; Command=&quot;StyleApply&quot; Parameter=&quot;Titel 3&quot;/&gt;_x000d_        &lt;Item Type=&quot;Button&quot; IDName=&quot;Title4&quot; Icon=&quot;3546&quot; Label=&quot;&amp;lt;translate&amp;gt;Style.Title4&amp;lt;/translate&amp;gt;&quot; Command=&quot;StyleApply&quot; Parameter=&quot;Titel 4&quot;/&gt;_x000d_        &lt;Item Type=&quot;Separator&quot;/&gt;_x000d_        &lt;Item Type=&quot;Button&quot; IDName=&quot;Heading1&quot; Icon=&quot;3546&quot; Label=&quot;&amp;lt;translate&amp;gt;Style.Heading1&amp;lt;/translate&amp;gt;&quot; Command=&quot;StyleApply&quot; Parameter=&quot;-2&quot;/&gt;_x000d_        &lt;Item Type=&quot;Button&quot; IDName=&quot;Heading2&quot; Icon=&quot;3546&quot; Label=&quot;&amp;lt;translate&amp;gt;Style.Heading2&amp;lt;/translate&amp;gt;&quot; Command=&quot;StyleApply&quot; Parameter=&quot;-3&quot;/&gt;_x000d_        &lt;Item Type=&quot;Button&quot; IDName=&quot;Heading3&quot; Icon=&quot;3546&quot; Label=&quot;&amp;lt;translate&amp;gt;Style.Heading3&amp;lt;/translate&amp;gt;&quot; Command=&quot;StyleApply&quot; Parameter=&quot;-4&quot;/&gt;_x000d_        &lt;Item Type=&quot;Button&quot; IDName=&quot;Heading4&quot; Icon=&quot;3546&quot; Label=&quot;&amp;lt;translate&amp;gt;Style.Heading4&amp;lt;/translate&amp;gt;&quot; Command=&quot;StyleApply&quot; Parameter=&quot;-5&quot;/&gt;_x000d_    &lt;/Item&gt;_x000d_    &lt;Item Type=&quot;SubMenu&quot; IDName=&quot;ListStyles&quot;&gt;_x000d_        &lt;Item Type=&quot;Button&quot; IDName=&quot;ListWithSymbols&quot; Icon=&quot;3546&quot; Label=&quot;Punkte&quot; Command=&quot;StyleApply&quot; Parameter=&quot;AufzählungPunkte&quot;/&gt;_x000d_        &lt;Item Type=&quot;Button&quot; IDName=&quot;ListWithLetters&quot; Icon=&quot;3546&quot; Label=&quot;Spiegelstriche&quot; Command=&quot;StyleApply&quot; Parameter=&quot;AufzählungStrich&quot;/&gt;_x000d_        &lt;Item Type=&quot;Button&quot; IDName=&quot;ListWithNumbers&quot; Icon=&quot;3546&quot; Label=&quot;Ziffern&quot; Command=&quot;StyleApply&quot; Parameter=&quot;AufzählungNummer&quot;/&gt;_x000d_        &lt;Item Type=&quot;Button&quot; IDName=&quot;ListWithLit&quot; Icon=&quot;3546&quot; Label=&quot;Buchstaben&quot; Command=&quot;StyleApply&quot; Parameter=&quot;AufzählungLit&quot;/&gt;_x000d_    &lt;/Item&gt;_x000d_&lt;/MenusDef&gt;"/>
    <w:docVar w:name="OawOMS" w:val="&lt;OawOMS&gt;&lt;send profileUID=&quot;2003010711200895123470110&quot;&gt;&lt;mail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/mail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end&gt;&lt;send profileUID=&quot;2006120514175878093883&quot;&gt;&lt;mail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/mail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end&gt;&lt;save profileUID=&quot;200406221642525525327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12100310258892227113" w:val="&lt;source&gt;&lt;documentProperty UID=&quot;2002122011014149059130932&quot;&gt;&lt;Fields List=&quot;EmblemBWN|EmblemBW&quot;/&gt;&lt;OawPicture name=&quot;Organisation.EmblemColorN&quot; field=&quot;EmblemBW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BW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.2012100310258892233394" w:val="&lt;source&gt;&lt;documentProperty UID=&quot;2002122011014149059130932&quot;&gt;&lt;Fields List=&quot;EmblemBWN|EmblemBW&quot;/&gt;&lt;OawPicture name=&quot;Organisation.EmblemColorN&quot; field=&quot;EmblemBW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BW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2002122010583847234010578&quot;&gt;&lt;Fields List=&quot;Signature&quot;/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&quot;/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/source&gt;"/>
    <w:docVar w:name="OawPrint.2012100310258892233533" w:val="&lt;source&gt;&lt;documentProperty UID=&quot;&quot;&gt;&lt;Fields List=&quot;&quot;/&gt;&lt;OawPicture name=&quot;Organisation.EmblemColorN&quot; field=&quot;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/documentProperty&gt;&lt;documentProperty UID=&quot;2002122011014149059130932&quot;&gt;&lt;Fields List=&quot;EmblemColor&quot;/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.2012100310258892233669" w:val="&lt;source&gt;&lt;documentProperty UID=&quot;&quot;&gt;&lt;Fields List=&quot;&quot;/&gt;&lt;OawPicture name=&quot;Organisation.EmblemColorN&quot; field=&quot;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/documentProperty&gt;&lt;documentProperty UID=&quot;2002122010583847234010578&quot;&gt;&lt;Fields List=&quot;Signature&quot;/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&quot;/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documentProperty UID=&quot;2002122011014149059130932&quot;&gt;&lt;Fields List=&quot;EmblemColor&quot;/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.2012100310258892233890" w:val="&lt;source&gt;&lt;documentProperty UID=&quot;2002122010583847234010578&quot;&gt;&lt;Fields List=&quot;Signature&quot;/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&quot;/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/source&gt;"/>
    <w:docVar w:name="OawPrintRestore.2012100310258892227113" w:val="&lt;source&gt;&lt;documentProperty UID=&quot;2002122011014149059130932&quot;&gt;&lt;Fields List=&quot;EmblemColorN|EmblemColor&quot;/&gt;&lt;OawPicture name=&quot;Organisation.EmblemColorN&quot; field=&quot;EmblemColor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Restore.2012100310258892233394" w:val="&lt;source&gt;&lt;documentProperty UID=&quot;2002122011014149059130932&quot;&gt;&lt;Fields List=&quot;EmblemColorN|EmblemColor&quot;/&gt;&lt;OawPicture name=&quot;Organisation.EmblemColorN&quot; field=&quot;EmblemColor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PrintRestore.2012100310258892233533" w:val="&lt;source&gt;&lt;documentProperty UID=&quot;2002122011014149059130932&quot;&gt;&lt;Fields List=&quot;EmblemColorN|EmblemColor&quot;/&gt;&lt;OawPicture name=&quot;Organisation.EmblemColorN&quot; field=&quot;EmblemColor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documentProperty&gt;&lt;/source&gt;"/>
    <w:docVar w:name="OawPrintRestore.2012100310258892233669" w:val="&lt;source&gt;&lt;documentProperty UID=&quot;2002122011014149059130932&quot;&gt;&lt;Fields List=&quot;EmblemColorN|EmblemColor&quot;/&gt;&lt;OawPicture name=&quot;Organisation.EmblemColorN&quot; field=&quot;EmblemColorN&quot; UID=&quot;2012100410273200663397&quot; top=&quot;0&quot; left=&quot;0&quot; relativeHorizontalPosition=&quot;1&quot; relativeVerticalPosition=&quot;1&quot; horizontalAdjustment=&quot;0&quot; verticalAdjustment=&quot;0&quot; anchorBookmark=&quot;LogoSn&quot; inlineAnchorBookmark=&quot;&quot;/&gt;&lt;OawPicture name=&quot;Organisation.EmblemColor&quot; field=&quot;EmblemColor&quot; UID=&quot;2012100417454460294761&quot; top=&quot;-180&quot; left=&quot;-28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PrintRestore.2012100310258892233890" w:val="&lt;source&gt;&lt;documentProperty UID=&quot;&quot;&gt;&lt;Fields List=&quot;&quot;/&gt;&lt;/documentProperty&gt;&lt;/source&gt;"/>
    <w:docVar w:name="OawProjectID" w:val="arch"/>
    <w:docVar w:name="OawRecipients" w:val="&lt;?xml version=&quot;1.0&quot;?&gt;_x000d_&lt;Recipients&gt;&lt;Recipient&gt;&lt;UID&gt;2019070912400183592662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%SelectionStart%Sehr geehrte Damen und Herren%SelectionEnd%&lt;/Introduction&gt;&lt;Closing&gt;&lt;/Closing&gt;&lt;FormattedFullAddress&gt;&lt;/FormattedFullAddress&gt;&lt;CompleteAddressImported/&gt;&lt;/Recipient&gt;&lt;/Recipients&gt;_x000d_"/>
    <w:docVar w:name="OawSave.2006120514401556040061" w:val="&lt;source&gt;&lt;documentProperty UID=&quot;2002122010583847234010578&quot;&gt;&lt;Fields List=&quot;Signature&quot;/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&quot;/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/source&gt;"/>
    <w:docVar w:name="OawSaveRestore.2006120514401556040061" w:val="&lt;source&gt;&lt;documentProperty UID=&quot;&quot;&gt;&lt;Fields List=&quot;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100312282905492617" w:val="&lt;empty/&gt;"/>
    <w:docVar w:name="OawSelectedSource.2012100313286566195364" w:val="&lt;empty/&gt;"/>
    <w:docVar w:name="OawSelectedSource.2012100313286585085139" w:val="&lt;empty/&gt;"/>
    <w:docVar w:name="OawSelectedSource.2012103108238508919188" w:val="&lt;empty/&gt;"/>
    <w:docVar w:name="OawSend.2006120514175878093883" w:val="&lt;source&gt;&lt;documentProperty UID=&quot;2002122010583847234010578&quot;&gt;&lt;Fields List=&quot;Signature&quot;/&gt;&lt;OawPicture name=&quot;Unbenannt&quot; field=&quot;Signature&quot; UID=&quot;2012100416501409995393&quot; top=&quot;0&quot; left=&quot;0&quot; relativeHorizontalPosition=&quot;0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e&quot;/&gt;&lt;OawPicture name=&quot;Unbenannt1&quot; field=&quot;Signature&quot; UID=&quot;2012100416533043703206&quot; top=&quot;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/source&gt;"/>
    <w:docVar w:name="OawSendRestore.2006120514175878093883" w:val="&lt;source&gt;&lt;documentProperty UID=&quot;&quot;&gt;&lt;Fields List=&quot;&quot;/&gt;&lt;/documentProperty&gt;&lt;/source&gt;"/>
    <w:docVar w:name="OawTemplateProperties" w:val="password:=&lt;Semicolon/&gt;MnO`rrvnqc.=;jumpToFirstField:=1;dotReverenceRemove:=1;resizeA4Letter:=1;unpdateDocPropsOnNewOnly:=0;showAllNoteItems:=0;CharCodeChecked:=;CharCodeUnchecked:=;WizardSteps:=0|1;DocumentTitle:=&lt;translate&gt;Template.Untitled&lt;/translate&gt;;DisplayName:=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7050913242359380718&quot; Label=&quot;&quot;/&gt;&lt;Field UID=&quot;2004031514011258946758&quot; Label=&quot;&quot;/&gt;&lt;Field UID=&quot;2004031514033396321577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Beilagen&quot;/&gt;_x000d_&lt;/TemplPropsStm&gt;"/>
    <w:docVar w:name="OawVersionPicture.2012100410273200663397" w:val="AR.Logo.Farbe.2100.270.emf;2012.10.04-10:19:57"/>
    <w:docVar w:name="OawVersionPicture.2012100417454460294761" w:val="AR.Logo.Farbe.2100.270.emf;2012.10.04-10:19:57"/>
    <w:docVar w:name="OawVersionPictureInline.2012100410273200663397" w:val="AR.Logo.Farbe.2100.270.emf;2012.10.04-10:19:57"/>
    <w:docVar w:name="OawVersionPictureInline.2012100417454460294761" w:val="AR.Logo.Farbe.2100.270.emf;2012.10.04-10:19:57"/>
  </w:docVars>
  <w:rsids>
    <w:rsidRoot w:val="00F9131E"/>
    <w:rsid w:val="00010912"/>
    <w:rsid w:val="00013FBD"/>
    <w:rsid w:val="000140CF"/>
    <w:rsid w:val="00016FE6"/>
    <w:rsid w:val="00024A7B"/>
    <w:rsid w:val="00025A1A"/>
    <w:rsid w:val="00035EB2"/>
    <w:rsid w:val="000370B4"/>
    <w:rsid w:val="000606F9"/>
    <w:rsid w:val="00063E6A"/>
    <w:rsid w:val="000715FE"/>
    <w:rsid w:val="000766CB"/>
    <w:rsid w:val="00087B25"/>
    <w:rsid w:val="00087C40"/>
    <w:rsid w:val="00092C58"/>
    <w:rsid w:val="00097610"/>
    <w:rsid w:val="000A7EF9"/>
    <w:rsid w:val="000C1B98"/>
    <w:rsid w:val="000C5471"/>
    <w:rsid w:val="000D7BB6"/>
    <w:rsid w:val="000E0407"/>
    <w:rsid w:val="000E77CF"/>
    <w:rsid w:val="000F3DB3"/>
    <w:rsid w:val="001001BB"/>
    <w:rsid w:val="00105A6C"/>
    <w:rsid w:val="001078A8"/>
    <w:rsid w:val="00110163"/>
    <w:rsid w:val="001118C3"/>
    <w:rsid w:val="001145F4"/>
    <w:rsid w:val="001158C9"/>
    <w:rsid w:val="00120489"/>
    <w:rsid w:val="001308FC"/>
    <w:rsid w:val="00134AB5"/>
    <w:rsid w:val="00136DE4"/>
    <w:rsid w:val="001436DB"/>
    <w:rsid w:val="001516B9"/>
    <w:rsid w:val="0015203E"/>
    <w:rsid w:val="00172A39"/>
    <w:rsid w:val="00175064"/>
    <w:rsid w:val="001858C3"/>
    <w:rsid w:val="001939F8"/>
    <w:rsid w:val="0019692B"/>
    <w:rsid w:val="001B0EDA"/>
    <w:rsid w:val="001B1D90"/>
    <w:rsid w:val="001B47F8"/>
    <w:rsid w:val="001D1FE0"/>
    <w:rsid w:val="001D3CE9"/>
    <w:rsid w:val="001D7CE5"/>
    <w:rsid w:val="001F4480"/>
    <w:rsid w:val="00201B0E"/>
    <w:rsid w:val="0021576C"/>
    <w:rsid w:val="00216D5F"/>
    <w:rsid w:val="002278E3"/>
    <w:rsid w:val="002368F7"/>
    <w:rsid w:val="0024758B"/>
    <w:rsid w:val="0025006E"/>
    <w:rsid w:val="002555F9"/>
    <w:rsid w:val="00256CD5"/>
    <w:rsid w:val="00261F69"/>
    <w:rsid w:val="002632A4"/>
    <w:rsid w:val="00263862"/>
    <w:rsid w:val="00273599"/>
    <w:rsid w:val="002830EE"/>
    <w:rsid w:val="00294E93"/>
    <w:rsid w:val="0029669E"/>
    <w:rsid w:val="002B3368"/>
    <w:rsid w:val="002B6497"/>
    <w:rsid w:val="002C1540"/>
    <w:rsid w:val="002C204B"/>
    <w:rsid w:val="002C2CCF"/>
    <w:rsid w:val="002C2F49"/>
    <w:rsid w:val="002C37F3"/>
    <w:rsid w:val="002C6816"/>
    <w:rsid w:val="002D79D0"/>
    <w:rsid w:val="002E6D20"/>
    <w:rsid w:val="002F4FEA"/>
    <w:rsid w:val="00303775"/>
    <w:rsid w:val="00307A86"/>
    <w:rsid w:val="00317663"/>
    <w:rsid w:val="00320A13"/>
    <w:rsid w:val="00322000"/>
    <w:rsid w:val="00332AD0"/>
    <w:rsid w:val="003359DD"/>
    <w:rsid w:val="00336779"/>
    <w:rsid w:val="00340ED4"/>
    <w:rsid w:val="00344C47"/>
    <w:rsid w:val="00351A82"/>
    <w:rsid w:val="0035460C"/>
    <w:rsid w:val="00362B49"/>
    <w:rsid w:val="00363BB3"/>
    <w:rsid w:val="00367915"/>
    <w:rsid w:val="0038155E"/>
    <w:rsid w:val="00381F25"/>
    <w:rsid w:val="00382B0A"/>
    <w:rsid w:val="003913CD"/>
    <w:rsid w:val="00396C5E"/>
    <w:rsid w:val="003A7C0C"/>
    <w:rsid w:val="003B34FD"/>
    <w:rsid w:val="003B55AB"/>
    <w:rsid w:val="003C377D"/>
    <w:rsid w:val="003C5166"/>
    <w:rsid w:val="003F5513"/>
    <w:rsid w:val="0040763B"/>
    <w:rsid w:val="00411032"/>
    <w:rsid w:val="00411565"/>
    <w:rsid w:val="00412468"/>
    <w:rsid w:val="0041276D"/>
    <w:rsid w:val="0042288F"/>
    <w:rsid w:val="00424BCD"/>
    <w:rsid w:val="004270C7"/>
    <w:rsid w:val="004310FB"/>
    <w:rsid w:val="00432BDF"/>
    <w:rsid w:val="00434233"/>
    <w:rsid w:val="0043457D"/>
    <w:rsid w:val="00435D89"/>
    <w:rsid w:val="00446772"/>
    <w:rsid w:val="00456D87"/>
    <w:rsid w:val="004576F1"/>
    <w:rsid w:val="004619AA"/>
    <w:rsid w:val="00466251"/>
    <w:rsid w:val="00471310"/>
    <w:rsid w:val="004772D1"/>
    <w:rsid w:val="00492F07"/>
    <w:rsid w:val="004A5D0F"/>
    <w:rsid w:val="004B2A85"/>
    <w:rsid w:val="004C22C6"/>
    <w:rsid w:val="004C5F68"/>
    <w:rsid w:val="004D2F99"/>
    <w:rsid w:val="004D60AC"/>
    <w:rsid w:val="004E510A"/>
    <w:rsid w:val="004E606D"/>
    <w:rsid w:val="004E71DD"/>
    <w:rsid w:val="004F042C"/>
    <w:rsid w:val="004F6811"/>
    <w:rsid w:val="005005A2"/>
    <w:rsid w:val="00501210"/>
    <w:rsid w:val="005022DC"/>
    <w:rsid w:val="00502363"/>
    <w:rsid w:val="00517282"/>
    <w:rsid w:val="00527DCE"/>
    <w:rsid w:val="00535CA6"/>
    <w:rsid w:val="00544311"/>
    <w:rsid w:val="0056024D"/>
    <w:rsid w:val="00564A43"/>
    <w:rsid w:val="005664A9"/>
    <w:rsid w:val="00570DAE"/>
    <w:rsid w:val="00571F40"/>
    <w:rsid w:val="005812F0"/>
    <w:rsid w:val="00596526"/>
    <w:rsid w:val="00597716"/>
    <w:rsid w:val="00597F93"/>
    <w:rsid w:val="005A638D"/>
    <w:rsid w:val="005A74DF"/>
    <w:rsid w:val="005B47A2"/>
    <w:rsid w:val="005C651A"/>
    <w:rsid w:val="005C78CD"/>
    <w:rsid w:val="005D0D14"/>
    <w:rsid w:val="005D6689"/>
    <w:rsid w:val="005D6B6B"/>
    <w:rsid w:val="005E1A02"/>
    <w:rsid w:val="005E2B11"/>
    <w:rsid w:val="005F6567"/>
    <w:rsid w:val="0060284A"/>
    <w:rsid w:val="00606312"/>
    <w:rsid w:val="006069F4"/>
    <w:rsid w:val="00614366"/>
    <w:rsid w:val="00621108"/>
    <w:rsid w:val="00622C7A"/>
    <w:rsid w:val="00622FCD"/>
    <w:rsid w:val="00623F59"/>
    <w:rsid w:val="006242AE"/>
    <w:rsid w:val="00625156"/>
    <w:rsid w:val="00625468"/>
    <w:rsid w:val="0063449A"/>
    <w:rsid w:val="0064191F"/>
    <w:rsid w:val="00646AA5"/>
    <w:rsid w:val="00657F00"/>
    <w:rsid w:val="00660550"/>
    <w:rsid w:val="00666DAA"/>
    <w:rsid w:val="00670B38"/>
    <w:rsid w:val="006710EE"/>
    <w:rsid w:val="00684726"/>
    <w:rsid w:val="00690114"/>
    <w:rsid w:val="00690990"/>
    <w:rsid w:val="00691552"/>
    <w:rsid w:val="006A0E31"/>
    <w:rsid w:val="006A16E8"/>
    <w:rsid w:val="006A1BD0"/>
    <w:rsid w:val="006A1E41"/>
    <w:rsid w:val="006A2F18"/>
    <w:rsid w:val="006B2B3D"/>
    <w:rsid w:val="006B76C3"/>
    <w:rsid w:val="006B79E8"/>
    <w:rsid w:val="006C29B4"/>
    <w:rsid w:val="006C5BB9"/>
    <w:rsid w:val="006C6AC3"/>
    <w:rsid w:val="006E1D84"/>
    <w:rsid w:val="006E379D"/>
    <w:rsid w:val="006E3F57"/>
    <w:rsid w:val="006E6AEB"/>
    <w:rsid w:val="006F009C"/>
    <w:rsid w:val="006F2AEA"/>
    <w:rsid w:val="006F6242"/>
    <w:rsid w:val="00706B75"/>
    <w:rsid w:val="0070768F"/>
    <w:rsid w:val="007109DB"/>
    <w:rsid w:val="00717608"/>
    <w:rsid w:val="00720FD1"/>
    <w:rsid w:val="007231BC"/>
    <w:rsid w:val="007252C5"/>
    <w:rsid w:val="00730ECA"/>
    <w:rsid w:val="007333BF"/>
    <w:rsid w:val="00743929"/>
    <w:rsid w:val="0075632B"/>
    <w:rsid w:val="00762468"/>
    <w:rsid w:val="0078102D"/>
    <w:rsid w:val="00786BC0"/>
    <w:rsid w:val="00792508"/>
    <w:rsid w:val="007B474E"/>
    <w:rsid w:val="007C1C70"/>
    <w:rsid w:val="007C6386"/>
    <w:rsid w:val="007D69D0"/>
    <w:rsid w:val="007E1C52"/>
    <w:rsid w:val="007E293D"/>
    <w:rsid w:val="007E68E3"/>
    <w:rsid w:val="007F0412"/>
    <w:rsid w:val="007F1688"/>
    <w:rsid w:val="007F3660"/>
    <w:rsid w:val="00800BB7"/>
    <w:rsid w:val="00801877"/>
    <w:rsid w:val="00811A50"/>
    <w:rsid w:val="00812566"/>
    <w:rsid w:val="0081417F"/>
    <w:rsid w:val="008172AE"/>
    <w:rsid w:val="00823627"/>
    <w:rsid w:val="008245A7"/>
    <w:rsid w:val="00824A12"/>
    <w:rsid w:val="00825E64"/>
    <w:rsid w:val="00825F1A"/>
    <w:rsid w:val="008265A4"/>
    <w:rsid w:val="008325EA"/>
    <w:rsid w:val="008329C9"/>
    <w:rsid w:val="00834BD0"/>
    <w:rsid w:val="008361C1"/>
    <w:rsid w:val="00837919"/>
    <w:rsid w:val="00842689"/>
    <w:rsid w:val="00854D2B"/>
    <w:rsid w:val="008675C1"/>
    <w:rsid w:val="008702DD"/>
    <w:rsid w:val="00872CF2"/>
    <w:rsid w:val="0087426E"/>
    <w:rsid w:val="00875766"/>
    <w:rsid w:val="00876938"/>
    <w:rsid w:val="0088281A"/>
    <w:rsid w:val="00884128"/>
    <w:rsid w:val="008846F0"/>
    <w:rsid w:val="00887324"/>
    <w:rsid w:val="008A3BF1"/>
    <w:rsid w:val="008A7FFB"/>
    <w:rsid w:val="008B3FAF"/>
    <w:rsid w:val="008C0469"/>
    <w:rsid w:val="008D0205"/>
    <w:rsid w:val="008D3AB5"/>
    <w:rsid w:val="008D52E4"/>
    <w:rsid w:val="008E18D0"/>
    <w:rsid w:val="008E1EDE"/>
    <w:rsid w:val="008F6E4A"/>
    <w:rsid w:val="008F78D7"/>
    <w:rsid w:val="009000EB"/>
    <w:rsid w:val="009077BD"/>
    <w:rsid w:val="00911DF8"/>
    <w:rsid w:val="0092139C"/>
    <w:rsid w:val="0092501A"/>
    <w:rsid w:val="009318A2"/>
    <w:rsid w:val="00934E32"/>
    <w:rsid w:val="009543C9"/>
    <w:rsid w:val="009861C0"/>
    <w:rsid w:val="00986A54"/>
    <w:rsid w:val="00992D45"/>
    <w:rsid w:val="00995A2D"/>
    <w:rsid w:val="009A3185"/>
    <w:rsid w:val="009B0ECB"/>
    <w:rsid w:val="009B49E2"/>
    <w:rsid w:val="009C0604"/>
    <w:rsid w:val="009C309D"/>
    <w:rsid w:val="009C625A"/>
    <w:rsid w:val="009D252A"/>
    <w:rsid w:val="009D4BFE"/>
    <w:rsid w:val="009E153B"/>
    <w:rsid w:val="009E4BB0"/>
    <w:rsid w:val="009F13E9"/>
    <w:rsid w:val="009F7E9F"/>
    <w:rsid w:val="00A034FF"/>
    <w:rsid w:val="00A07468"/>
    <w:rsid w:val="00A24861"/>
    <w:rsid w:val="00A264D1"/>
    <w:rsid w:val="00A3082F"/>
    <w:rsid w:val="00A3666C"/>
    <w:rsid w:val="00A408CA"/>
    <w:rsid w:val="00A41C97"/>
    <w:rsid w:val="00A4592C"/>
    <w:rsid w:val="00A51AA6"/>
    <w:rsid w:val="00A53218"/>
    <w:rsid w:val="00A56BF3"/>
    <w:rsid w:val="00A6184B"/>
    <w:rsid w:val="00A656E0"/>
    <w:rsid w:val="00A663E1"/>
    <w:rsid w:val="00A673FB"/>
    <w:rsid w:val="00A71734"/>
    <w:rsid w:val="00A72658"/>
    <w:rsid w:val="00A8316A"/>
    <w:rsid w:val="00A95FC2"/>
    <w:rsid w:val="00AA2422"/>
    <w:rsid w:val="00AB4B4E"/>
    <w:rsid w:val="00AC13E0"/>
    <w:rsid w:val="00AC59A4"/>
    <w:rsid w:val="00AD1033"/>
    <w:rsid w:val="00AD18F5"/>
    <w:rsid w:val="00AD1D03"/>
    <w:rsid w:val="00AD5A97"/>
    <w:rsid w:val="00AD71D8"/>
    <w:rsid w:val="00AD7B2C"/>
    <w:rsid w:val="00AE0D5E"/>
    <w:rsid w:val="00AE5C41"/>
    <w:rsid w:val="00AF0071"/>
    <w:rsid w:val="00AF4AA7"/>
    <w:rsid w:val="00B05C5A"/>
    <w:rsid w:val="00B079DD"/>
    <w:rsid w:val="00B146FF"/>
    <w:rsid w:val="00B14DA2"/>
    <w:rsid w:val="00B15EE2"/>
    <w:rsid w:val="00B21F3C"/>
    <w:rsid w:val="00B32624"/>
    <w:rsid w:val="00B4130A"/>
    <w:rsid w:val="00B41D98"/>
    <w:rsid w:val="00B41E01"/>
    <w:rsid w:val="00B452A4"/>
    <w:rsid w:val="00B51932"/>
    <w:rsid w:val="00B53D94"/>
    <w:rsid w:val="00B644CE"/>
    <w:rsid w:val="00B64968"/>
    <w:rsid w:val="00B67F06"/>
    <w:rsid w:val="00B715E9"/>
    <w:rsid w:val="00B737E4"/>
    <w:rsid w:val="00B77A03"/>
    <w:rsid w:val="00B92610"/>
    <w:rsid w:val="00B97585"/>
    <w:rsid w:val="00BA0ACC"/>
    <w:rsid w:val="00BA6175"/>
    <w:rsid w:val="00BA743E"/>
    <w:rsid w:val="00BB760A"/>
    <w:rsid w:val="00BD0262"/>
    <w:rsid w:val="00BD5DD2"/>
    <w:rsid w:val="00BE5431"/>
    <w:rsid w:val="00BE5BAC"/>
    <w:rsid w:val="00BF201D"/>
    <w:rsid w:val="00BF56D2"/>
    <w:rsid w:val="00BF573F"/>
    <w:rsid w:val="00BF6723"/>
    <w:rsid w:val="00C0010D"/>
    <w:rsid w:val="00C11D27"/>
    <w:rsid w:val="00C21314"/>
    <w:rsid w:val="00C27C72"/>
    <w:rsid w:val="00C31303"/>
    <w:rsid w:val="00C41EC0"/>
    <w:rsid w:val="00C503FC"/>
    <w:rsid w:val="00C50B10"/>
    <w:rsid w:val="00C51C5A"/>
    <w:rsid w:val="00C54791"/>
    <w:rsid w:val="00C57F3D"/>
    <w:rsid w:val="00C63833"/>
    <w:rsid w:val="00C67B32"/>
    <w:rsid w:val="00C7069C"/>
    <w:rsid w:val="00C728D0"/>
    <w:rsid w:val="00C81734"/>
    <w:rsid w:val="00C90B45"/>
    <w:rsid w:val="00C95C31"/>
    <w:rsid w:val="00C9674D"/>
    <w:rsid w:val="00CA48E7"/>
    <w:rsid w:val="00CB3022"/>
    <w:rsid w:val="00CB3994"/>
    <w:rsid w:val="00CC1563"/>
    <w:rsid w:val="00CC7A4A"/>
    <w:rsid w:val="00CD1858"/>
    <w:rsid w:val="00CE0C9A"/>
    <w:rsid w:val="00CE2678"/>
    <w:rsid w:val="00CE27D4"/>
    <w:rsid w:val="00CF54BB"/>
    <w:rsid w:val="00CF7A24"/>
    <w:rsid w:val="00D004F1"/>
    <w:rsid w:val="00D17A5C"/>
    <w:rsid w:val="00D21399"/>
    <w:rsid w:val="00D21E11"/>
    <w:rsid w:val="00D25B24"/>
    <w:rsid w:val="00D333B5"/>
    <w:rsid w:val="00D41B83"/>
    <w:rsid w:val="00D42BAF"/>
    <w:rsid w:val="00D4516B"/>
    <w:rsid w:val="00D52ED1"/>
    <w:rsid w:val="00D60479"/>
    <w:rsid w:val="00D609C0"/>
    <w:rsid w:val="00D62240"/>
    <w:rsid w:val="00D6413A"/>
    <w:rsid w:val="00D673B8"/>
    <w:rsid w:val="00D707A1"/>
    <w:rsid w:val="00D74692"/>
    <w:rsid w:val="00D746E3"/>
    <w:rsid w:val="00D76548"/>
    <w:rsid w:val="00D776A6"/>
    <w:rsid w:val="00D804D1"/>
    <w:rsid w:val="00D80BFF"/>
    <w:rsid w:val="00D80E22"/>
    <w:rsid w:val="00D8247B"/>
    <w:rsid w:val="00D95E41"/>
    <w:rsid w:val="00D97E54"/>
    <w:rsid w:val="00DA02C7"/>
    <w:rsid w:val="00DA12C4"/>
    <w:rsid w:val="00DA486A"/>
    <w:rsid w:val="00DB414D"/>
    <w:rsid w:val="00DB5974"/>
    <w:rsid w:val="00DC4123"/>
    <w:rsid w:val="00DC6387"/>
    <w:rsid w:val="00DD4BC0"/>
    <w:rsid w:val="00DE336F"/>
    <w:rsid w:val="00DF0F6B"/>
    <w:rsid w:val="00DF2B5F"/>
    <w:rsid w:val="00DF34E5"/>
    <w:rsid w:val="00DF6A82"/>
    <w:rsid w:val="00E10B5A"/>
    <w:rsid w:val="00E10CCA"/>
    <w:rsid w:val="00E12638"/>
    <w:rsid w:val="00E258C8"/>
    <w:rsid w:val="00E26B62"/>
    <w:rsid w:val="00E35513"/>
    <w:rsid w:val="00E577CA"/>
    <w:rsid w:val="00E64CCC"/>
    <w:rsid w:val="00E653E5"/>
    <w:rsid w:val="00E65913"/>
    <w:rsid w:val="00E66239"/>
    <w:rsid w:val="00E66B02"/>
    <w:rsid w:val="00E71461"/>
    <w:rsid w:val="00E71604"/>
    <w:rsid w:val="00E80CB3"/>
    <w:rsid w:val="00E85150"/>
    <w:rsid w:val="00E9341F"/>
    <w:rsid w:val="00EA2DB1"/>
    <w:rsid w:val="00EC341D"/>
    <w:rsid w:val="00ED5120"/>
    <w:rsid w:val="00ED567A"/>
    <w:rsid w:val="00ED74C8"/>
    <w:rsid w:val="00EE316B"/>
    <w:rsid w:val="00EE6FB1"/>
    <w:rsid w:val="00EF6E15"/>
    <w:rsid w:val="00F0451C"/>
    <w:rsid w:val="00F04ECC"/>
    <w:rsid w:val="00F07D26"/>
    <w:rsid w:val="00F149DE"/>
    <w:rsid w:val="00F16162"/>
    <w:rsid w:val="00F31CE2"/>
    <w:rsid w:val="00F35969"/>
    <w:rsid w:val="00F36866"/>
    <w:rsid w:val="00F40452"/>
    <w:rsid w:val="00F40D88"/>
    <w:rsid w:val="00F5231F"/>
    <w:rsid w:val="00F66A31"/>
    <w:rsid w:val="00F7426D"/>
    <w:rsid w:val="00F74C64"/>
    <w:rsid w:val="00F82A7E"/>
    <w:rsid w:val="00F8437A"/>
    <w:rsid w:val="00F84786"/>
    <w:rsid w:val="00F9131E"/>
    <w:rsid w:val="00F921F4"/>
    <w:rsid w:val="00F94CD7"/>
    <w:rsid w:val="00FA23C1"/>
    <w:rsid w:val="00FB12EE"/>
    <w:rsid w:val="00FB5860"/>
    <w:rsid w:val="00FB6C9D"/>
    <w:rsid w:val="00FB6D27"/>
    <w:rsid w:val="00FC1FCD"/>
    <w:rsid w:val="00FC257E"/>
    <w:rsid w:val="00FE007E"/>
    <w:rsid w:val="00FE2619"/>
    <w:rsid w:val="00FE2DBE"/>
    <w:rsid w:val="00FE66EE"/>
    <w:rsid w:val="00FF2642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A0F8E0D"/>
  <w15:docId w15:val="{A986562D-CEB2-4B97-BE20-68017742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19"/>
        <w:szCs w:val="19"/>
        <w:lang w:val="de-CH" w:eastAsia="de-CH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7B2C"/>
  </w:style>
  <w:style w:type="paragraph" w:styleId="berschrift1">
    <w:name w:val="heading 1"/>
    <w:basedOn w:val="Standard"/>
    <w:next w:val="Standard"/>
    <w:link w:val="berschrift1Zchn"/>
    <w:uiPriority w:val="9"/>
    <w:qFormat/>
    <w:rsid w:val="0019692B"/>
    <w:pPr>
      <w:keepNext/>
      <w:keepLines/>
      <w:outlineLvl w:val="0"/>
    </w:pPr>
    <w:rPr>
      <w:rFonts w:eastAsia="Times New Roman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19692B"/>
    <w:pPr>
      <w:keepNext/>
      <w:outlineLvl w:val="1"/>
    </w:pPr>
    <w:rPr>
      <w:rFonts w:eastAsia="Times New Roman"/>
      <w:b/>
      <w:bCs/>
      <w:iCs/>
      <w:sz w:val="21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9692B"/>
    <w:pPr>
      <w:keepNext/>
      <w:outlineLvl w:val="2"/>
    </w:pPr>
    <w:rPr>
      <w:rFonts w:eastAsia="Times New Roman"/>
      <w:b/>
      <w:bCs/>
      <w:szCs w:val="26"/>
    </w:rPr>
  </w:style>
  <w:style w:type="paragraph" w:styleId="berschrift4">
    <w:name w:val="heading 4"/>
    <w:basedOn w:val="berschrift3"/>
    <w:next w:val="Standard"/>
    <w:link w:val="berschrift4Zchn"/>
    <w:uiPriority w:val="9"/>
    <w:qFormat/>
    <w:rsid w:val="0019692B"/>
    <w:pPr>
      <w:keepLines/>
      <w:outlineLvl w:val="3"/>
    </w:pPr>
    <w:rPr>
      <w:rFonts w:eastAsiaTheme="majorEastAsia" w:cstheme="majorBidi"/>
      <w:b w:val="0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9"/>
    <w:semiHidden/>
    <w:unhideWhenUsed/>
    <w:qFormat/>
    <w:rsid w:val="0019692B"/>
    <w:p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1"/>
    <w:semiHidden/>
    <w:rsid w:val="00A4592C"/>
    <w:pPr>
      <w:tabs>
        <w:tab w:val="left" w:pos="340"/>
      </w:tabs>
      <w:spacing w:line="210" w:lineRule="exact"/>
    </w:pPr>
    <w:rPr>
      <w:sz w:val="15"/>
    </w:rPr>
  </w:style>
  <w:style w:type="character" w:customStyle="1" w:styleId="KopfzeileZchn">
    <w:name w:val="Kopfzeile Zchn"/>
    <w:link w:val="Kopfzeile"/>
    <w:uiPriority w:val="1"/>
    <w:semiHidden/>
    <w:rsid w:val="006069F4"/>
    <w:rPr>
      <w:sz w:val="15"/>
    </w:rPr>
  </w:style>
  <w:style w:type="paragraph" w:styleId="Fuzeile">
    <w:name w:val="footer"/>
    <w:basedOn w:val="Standard"/>
    <w:link w:val="FuzeileZchn"/>
    <w:uiPriority w:val="99"/>
    <w:semiHidden/>
    <w:rsid w:val="00E12638"/>
    <w:pPr>
      <w:tabs>
        <w:tab w:val="center" w:pos="4536"/>
        <w:tab w:val="right" w:pos="9072"/>
      </w:tabs>
      <w:spacing w:line="240" w:lineRule="auto"/>
      <w:jc w:val="right"/>
    </w:pPr>
    <w:rPr>
      <w:sz w:val="12"/>
    </w:rPr>
  </w:style>
  <w:style w:type="character" w:customStyle="1" w:styleId="FuzeileZchn">
    <w:name w:val="Fußzeile Zchn"/>
    <w:link w:val="Fuzeile"/>
    <w:uiPriority w:val="99"/>
    <w:semiHidden/>
    <w:rsid w:val="00E12638"/>
    <w:rPr>
      <w:sz w:val="12"/>
    </w:rPr>
  </w:style>
  <w:style w:type="table" w:styleId="Tabellenraster">
    <w:name w:val="Table Grid"/>
    <w:basedOn w:val="NormaleTabelle"/>
    <w:uiPriority w:val="59"/>
    <w:rsid w:val="00391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zeilefett">
    <w:name w:val="Kopfzeile fett"/>
    <w:basedOn w:val="Kopfzeile"/>
    <w:uiPriority w:val="1"/>
    <w:semiHidden/>
    <w:qFormat/>
    <w:rsid w:val="00A72658"/>
    <w:rPr>
      <w:b/>
    </w:rPr>
  </w:style>
  <w:style w:type="paragraph" w:customStyle="1" w:styleId="Kurzabsender">
    <w:name w:val="Kurzabsender"/>
    <w:basedOn w:val="Standard"/>
    <w:uiPriority w:val="1"/>
    <w:semiHidden/>
    <w:qFormat/>
    <w:rsid w:val="00F921F4"/>
    <w:pPr>
      <w:pBdr>
        <w:bottom w:val="single" w:sz="4" w:space="1" w:color="000000"/>
      </w:pBdr>
      <w:tabs>
        <w:tab w:val="left" w:pos="3402"/>
        <w:tab w:val="left" w:pos="3686"/>
        <w:tab w:val="left" w:pos="3969"/>
        <w:tab w:val="left" w:pos="4253"/>
        <w:tab w:val="left" w:pos="4536"/>
        <w:tab w:val="left" w:pos="4820"/>
      </w:tabs>
      <w:spacing w:after="20" w:line="240" w:lineRule="auto"/>
    </w:pPr>
    <w:rPr>
      <w:sz w:val="12"/>
    </w:rPr>
  </w:style>
  <w:style w:type="paragraph" w:customStyle="1" w:styleId="1pt">
    <w:name w:val="1pt"/>
    <w:basedOn w:val="Standard"/>
    <w:semiHidden/>
    <w:qFormat/>
    <w:rsid w:val="00263862"/>
    <w:pPr>
      <w:spacing w:line="14" w:lineRule="exact"/>
    </w:pPr>
    <w:rPr>
      <w:color w:val="FFFFFF"/>
      <w:sz w:val="2"/>
    </w:rPr>
  </w:style>
  <w:style w:type="character" w:customStyle="1" w:styleId="berschrift2Zchn">
    <w:name w:val="Überschrift 2 Zchn"/>
    <w:link w:val="berschrift2"/>
    <w:uiPriority w:val="9"/>
    <w:rsid w:val="0019692B"/>
    <w:rPr>
      <w:rFonts w:ascii="Arial" w:eastAsia="Times New Roman" w:hAnsi="Arial"/>
      <w:b/>
      <w:bCs/>
      <w:iCs/>
      <w:sz w:val="21"/>
      <w:szCs w:val="28"/>
      <w:lang w:eastAsia="en-US"/>
    </w:rPr>
  </w:style>
  <w:style w:type="paragraph" w:customStyle="1" w:styleId="zOawDeliveryOption">
    <w:name w:val="zOawDeliveryOption"/>
    <w:basedOn w:val="Standard"/>
    <w:semiHidden/>
    <w:qFormat/>
    <w:rsid w:val="00FE2DBE"/>
    <w:pPr>
      <w:spacing w:after="40"/>
    </w:pPr>
    <w:rPr>
      <w:b/>
    </w:rPr>
  </w:style>
  <w:style w:type="paragraph" w:customStyle="1" w:styleId="zOawDeliveryOption2">
    <w:name w:val="zOawDeliveryOption2"/>
    <w:basedOn w:val="zOawDeliveryOption"/>
    <w:semiHidden/>
    <w:qFormat/>
    <w:rsid w:val="00C63833"/>
    <w:pPr>
      <w:spacing w:line="240" w:lineRule="auto"/>
    </w:pPr>
    <w:rPr>
      <w:sz w:val="16"/>
    </w:rPr>
  </w:style>
  <w:style w:type="paragraph" w:customStyle="1" w:styleId="zOawRecipient">
    <w:name w:val="zOawRecipient"/>
    <w:basedOn w:val="Standard"/>
    <w:semiHidden/>
    <w:qFormat/>
    <w:rsid w:val="00FE2DBE"/>
  </w:style>
  <w:style w:type="paragraph" w:styleId="Titel">
    <w:name w:val="Title"/>
    <w:basedOn w:val="Standard"/>
    <w:next w:val="Standard"/>
    <w:link w:val="TitelZchn"/>
    <w:uiPriority w:val="10"/>
    <w:qFormat/>
    <w:rsid w:val="001436DB"/>
    <w:pPr>
      <w:spacing w:line="440" w:lineRule="exact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1436DB"/>
    <w:rPr>
      <w:rFonts w:ascii="Arial" w:eastAsia="Times New Roman" w:hAnsi="Arial" w:cs="Times New Roman"/>
      <w:b/>
      <w:bCs/>
      <w:kern w:val="28"/>
      <w:sz w:val="32"/>
      <w:szCs w:val="32"/>
      <w:lang w:eastAsia="en-US"/>
    </w:rPr>
  </w:style>
  <w:style w:type="character" w:customStyle="1" w:styleId="berschrift1Zchn">
    <w:name w:val="Überschrift 1 Zchn"/>
    <w:link w:val="berschrift1"/>
    <w:uiPriority w:val="9"/>
    <w:rsid w:val="0019692B"/>
    <w:rPr>
      <w:rFonts w:ascii="Arial" w:eastAsia="Times New Roman" w:hAnsi="Arial"/>
      <w:b/>
      <w:bCs/>
      <w:kern w:val="32"/>
      <w:sz w:val="24"/>
      <w:szCs w:val="32"/>
      <w:lang w:eastAsia="en-US"/>
    </w:rPr>
  </w:style>
  <w:style w:type="character" w:customStyle="1" w:styleId="berschrift3Zchn">
    <w:name w:val="Überschrift 3 Zchn"/>
    <w:link w:val="berschrift3"/>
    <w:uiPriority w:val="9"/>
    <w:rsid w:val="0019692B"/>
    <w:rPr>
      <w:rFonts w:ascii="Arial" w:eastAsia="Times New Roman" w:hAnsi="Arial"/>
      <w:b/>
      <w:bCs/>
      <w:sz w:val="19"/>
      <w:szCs w:val="26"/>
      <w:lang w:eastAsia="en-US"/>
    </w:rPr>
  </w:style>
  <w:style w:type="character" w:styleId="Hervorhebung">
    <w:name w:val="Emphasis"/>
    <w:basedOn w:val="Absatz-Standardschriftart"/>
    <w:uiPriority w:val="20"/>
    <w:qFormat/>
    <w:rsid w:val="0019692B"/>
    <w:rPr>
      <w:rFonts w:ascii="Arial" w:hAnsi="Arial"/>
      <w:b/>
      <w:i w:val="0"/>
      <w:iCs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9692B"/>
    <w:rPr>
      <w:rFonts w:ascii="Arial" w:eastAsiaTheme="majorEastAsia" w:hAnsi="Arial" w:cstheme="majorBidi"/>
      <w:iCs/>
      <w:sz w:val="19"/>
      <w:szCs w:val="26"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9692B"/>
    <w:rPr>
      <w:rFonts w:ascii="Arial" w:eastAsiaTheme="majorEastAsia" w:hAnsi="Arial" w:cstheme="majorBidi"/>
      <w:iCs/>
      <w:sz w:val="19"/>
      <w:szCs w:val="26"/>
      <w:lang w:val="de-CH" w:eastAsia="en-US"/>
    </w:rPr>
  </w:style>
  <w:style w:type="character" w:styleId="Fett">
    <w:name w:val="Strong"/>
    <w:basedOn w:val="Absatz-Standardschriftart"/>
    <w:uiPriority w:val="22"/>
    <w:semiHidden/>
    <w:qFormat/>
    <w:rsid w:val="0019692B"/>
    <w:rPr>
      <w:b/>
      <w:bCs/>
      <w:lang w:val="de-CH"/>
    </w:rPr>
  </w:style>
  <w:style w:type="numbering" w:customStyle="1" w:styleId="AufzhlungPunkte">
    <w:name w:val="AufzählungPunkte"/>
    <w:basedOn w:val="KeineListe"/>
    <w:uiPriority w:val="99"/>
    <w:rsid w:val="00AD71D8"/>
    <w:pPr>
      <w:numPr>
        <w:numId w:val="1"/>
      </w:numPr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C21314"/>
    <w:pPr>
      <w:numPr>
        <w:ilvl w:val="1"/>
      </w:numPr>
      <w:spacing w:line="340" w:lineRule="exact"/>
    </w:pPr>
    <w:rPr>
      <w:rFonts w:eastAsiaTheme="majorEastAsia" w:cstheme="majorBidi"/>
      <w:iCs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1314"/>
    <w:rPr>
      <w:rFonts w:eastAsiaTheme="majorEastAsia" w:cstheme="majorBidi"/>
      <w:iCs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19692B"/>
    <w:pPr>
      <w:ind w:left="720"/>
      <w:contextualSpacing/>
    </w:pPr>
  </w:style>
  <w:style w:type="numbering" w:customStyle="1" w:styleId="AufzhlungStrich">
    <w:name w:val="AufzählungStrich"/>
    <w:basedOn w:val="AufzhlungPunkte"/>
    <w:uiPriority w:val="99"/>
    <w:rsid w:val="00AD71D8"/>
    <w:pPr>
      <w:numPr>
        <w:numId w:val="3"/>
      </w:numPr>
    </w:pPr>
  </w:style>
  <w:style w:type="numbering" w:customStyle="1" w:styleId="AufzhlungNummer">
    <w:name w:val="AufzählungNummer"/>
    <w:basedOn w:val="AufzhlungStrich"/>
    <w:uiPriority w:val="99"/>
    <w:rsid w:val="00AD7B2C"/>
    <w:pPr>
      <w:numPr>
        <w:numId w:val="4"/>
      </w:numPr>
    </w:pPr>
  </w:style>
  <w:style w:type="numbering" w:customStyle="1" w:styleId="AufzhlungLit">
    <w:name w:val="AufzählungLit"/>
    <w:basedOn w:val="KeineListe"/>
    <w:uiPriority w:val="99"/>
    <w:rsid w:val="00AD71D8"/>
    <w:pPr>
      <w:numPr>
        <w:numId w:val="6"/>
      </w:numPr>
    </w:pPr>
  </w:style>
  <w:style w:type="paragraph" w:customStyle="1" w:styleId="Betreff">
    <w:name w:val="Betreff"/>
    <w:basedOn w:val="Standard"/>
    <w:qFormat/>
    <w:rsid w:val="00C21314"/>
    <w:rPr>
      <w:b/>
      <w:sz w:val="21"/>
    </w:rPr>
  </w:style>
  <w:style w:type="paragraph" w:styleId="Verzeichnis2">
    <w:name w:val="toc 2"/>
    <w:basedOn w:val="Standard"/>
    <w:next w:val="Standard"/>
    <w:autoRedefine/>
    <w:uiPriority w:val="39"/>
    <w:semiHidden/>
    <w:rsid w:val="00D41B83"/>
    <w:pPr>
      <w:tabs>
        <w:tab w:val="right" w:leader="dot" w:pos="9356"/>
      </w:tabs>
      <w:ind w:left="312"/>
    </w:pPr>
  </w:style>
  <w:style w:type="paragraph" w:styleId="Verzeichnis1">
    <w:name w:val="toc 1"/>
    <w:basedOn w:val="Standard"/>
    <w:next w:val="Standard"/>
    <w:autoRedefine/>
    <w:uiPriority w:val="39"/>
    <w:semiHidden/>
    <w:rsid w:val="00D41B83"/>
    <w:pPr>
      <w:tabs>
        <w:tab w:val="right" w:leader="dot" w:pos="9356"/>
      </w:tabs>
      <w:spacing w:before="140"/>
    </w:pPr>
    <w:rPr>
      <w:b/>
    </w:rPr>
  </w:style>
  <w:style w:type="paragraph" w:styleId="Verzeichnis3">
    <w:name w:val="toc 3"/>
    <w:basedOn w:val="Standard"/>
    <w:next w:val="Standard"/>
    <w:autoRedefine/>
    <w:uiPriority w:val="39"/>
    <w:semiHidden/>
    <w:rsid w:val="00D41B83"/>
    <w:pPr>
      <w:tabs>
        <w:tab w:val="right" w:leader="dot" w:pos="9356"/>
      </w:tabs>
      <w:ind w:left="312"/>
    </w:pPr>
  </w:style>
  <w:style w:type="character" w:styleId="Hyperlink">
    <w:name w:val="Hyperlink"/>
    <w:basedOn w:val="Absatz-Standardschriftart"/>
    <w:uiPriority w:val="99"/>
    <w:semiHidden/>
    <w:rsid w:val="003A7C0C"/>
    <w:rPr>
      <w:color w:val="0000FF" w:themeColor="hyperlink"/>
      <w:u w:val="single"/>
      <w:lang w:val="de-CH"/>
    </w:r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3A7C0C"/>
    <w:pPr>
      <w:tabs>
        <w:tab w:val="right" w:pos="9356"/>
      </w:tabs>
      <w:ind w:left="1248" w:hanging="624"/>
    </w:pPr>
  </w:style>
  <w:style w:type="paragraph" w:customStyle="1" w:styleId="Grussformel">
    <w:name w:val="Grussformel"/>
    <w:basedOn w:val="Standard"/>
    <w:semiHidden/>
    <w:qFormat/>
    <w:rsid w:val="006F2AEA"/>
    <w:pPr>
      <w:keepNext/>
      <w:keepLines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D41B83"/>
    <w:pPr>
      <w:tabs>
        <w:tab w:val="right" w:leader="dot" w:pos="9356"/>
      </w:tabs>
      <w:spacing w:after="100"/>
      <w:ind w:left="570"/>
    </w:pPr>
  </w:style>
  <w:style w:type="paragraph" w:customStyle="1" w:styleId="Titel1">
    <w:name w:val="Titel 1"/>
    <w:basedOn w:val="Standard"/>
    <w:next w:val="Standard"/>
    <w:qFormat/>
    <w:rsid w:val="006069F4"/>
    <w:pPr>
      <w:keepNext/>
      <w:keepLines/>
      <w:numPr>
        <w:numId w:val="12"/>
      </w:numPr>
      <w:spacing w:before="420" w:after="20"/>
      <w:outlineLvl w:val="0"/>
    </w:pPr>
    <w:rPr>
      <w:b/>
      <w:sz w:val="24"/>
    </w:rPr>
  </w:style>
  <w:style w:type="paragraph" w:customStyle="1" w:styleId="Titel2">
    <w:name w:val="Titel 2"/>
    <w:basedOn w:val="Standard"/>
    <w:next w:val="Standard"/>
    <w:qFormat/>
    <w:rsid w:val="006069F4"/>
    <w:pPr>
      <w:keepNext/>
      <w:keepLines/>
      <w:numPr>
        <w:ilvl w:val="1"/>
        <w:numId w:val="12"/>
      </w:numPr>
      <w:spacing w:before="280" w:after="20"/>
      <w:outlineLvl w:val="1"/>
    </w:pPr>
    <w:rPr>
      <w:b/>
      <w:sz w:val="21"/>
    </w:rPr>
  </w:style>
  <w:style w:type="paragraph" w:customStyle="1" w:styleId="Titel3">
    <w:name w:val="Titel 3"/>
    <w:basedOn w:val="Standard"/>
    <w:next w:val="Standard"/>
    <w:qFormat/>
    <w:rsid w:val="006069F4"/>
    <w:pPr>
      <w:keepNext/>
      <w:keepLines/>
      <w:numPr>
        <w:ilvl w:val="2"/>
        <w:numId w:val="12"/>
      </w:numPr>
      <w:spacing w:before="280" w:after="20"/>
      <w:textboxTightWrap w:val="allLines"/>
      <w:outlineLvl w:val="2"/>
    </w:pPr>
    <w:rPr>
      <w:b/>
    </w:rPr>
  </w:style>
  <w:style w:type="paragraph" w:customStyle="1" w:styleId="Titel4">
    <w:name w:val="Titel 4"/>
    <w:basedOn w:val="Titel3"/>
    <w:next w:val="Standard"/>
    <w:qFormat/>
    <w:rsid w:val="006069F4"/>
    <w:pPr>
      <w:numPr>
        <w:ilvl w:val="3"/>
      </w:numPr>
      <w:outlineLvl w:val="3"/>
    </w:pPr>
  </w:style>
  <w:style w:type="paragraph" w:customStyle="1" w:styleId="Titel5">
    <w:name w:val="Titel 5"/>
    <w:basedOn w:val="Titel4"/>
    <w:next w:val="Standard"/>
    <w:unhideWhenUsed/>
    <w:qFormat/>
    <w:rsid w:val="006069F4"/>
    <w:pPr>
      <w:numPr>
        <w:ilvl w:val="4"/>
      </w:numPr>
      <w:outlineLvl w:val="4"/>
    </w:pPr>
  </w:style>
  <w:style w:type="paragraph" w:customStyle="1" w:styleId="Beilagen">
    <w:name w:val="Beilagen"/>
    <w:basedOn w:val="Standard"/>
    <w:qFormat/>
    <w:rsid w:val="00AD71D8"/>
    <w:pPr>
      <w:keepNext/>
      <w:keepLines/>
    </w:pPr>
    <w:rPr>
      <w:sz w:val="15"/>
      <w:lang w:val="fr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2F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2F18"/>
    <w:rPr>
      <w:rFonts w:ascii="Tahoma" w:hAnsi="Tahoma" w:cs="Tahoma"/>
      <w:sz w:val="16"/>
      <w:szCs w:val="16"/>
      <w:lang w:val="de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A2F18"/>
    <w:pPr>
      <w:widowControl w:val="0"/>
      <w:spacing w:after="60" w:line="240" w:lineRule="auto"/>
      <w:ind w:left="119" w:hanging="119"/>
    </w:pPr>
    <w:rPr>
      <w:rFonts w:eastAsiaTheme="minorHAnsi" w:cstheme="minorBidi"/>
      <w:sz w:val="18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A2F18"/>
    <w:rPr>
      <w:rFonts w:eastAsiaTheme="minorHAnsi" w:cstheme="minorBidi"/>
      <w:sz w:val="18"/>
      <w:szCs w:val="20"/>
      <w:lang w:val="de-CH" w:eastAsia="en-US"/>
    </w:rPr>
  </w:style>
  <w:style w:type="paragraph" w:styleId="Textkrper-Zeileneinzug">
    <w:name w:val="Body Text Indent"/>
    <w:basedOn w:val="Standard"/>
    <w:link w:val="Textkrper-ZeileneinzugZchn"/>
    <w:rsid w:val="006A2F18"/>
    <w:pPr>
      <w:spacing w:after="120" w:line="280" w:lineRule="atLeast"/>
      <w:ind w:left="283"/>
    </w:pPr>
    <w:rPr>
      <w:rFonts w:eastAsia="Times New Roman"/>
      <w:sz w:val="22"/>
      <w:szCs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6A2F18"/>
    <w:rPr>
      <w:rFonts w:eastAsia="Times New Roman"/>
      <w:sz w:val="22"/>
      <w:szCs w:val="20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6A2F18"/>
    <w:rPr>
      <w:vertAlign w:val="superscript"/>
      <w:lang w:val="de-CH"/>
    </w:rPr>
  </w:style>
  <w:style w:type="table" w:customStyle="1" w:styleId="Tabellenraster1">
    <w:name w:val="Tabellenraster1"/>
    <w:basedOn w:val="NormaleTabelle"/>
    <w:next w:val="Tabellenraster"/>
    <w:uiPriority w:val="59"/>
    <w:rsid w:val="008F6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4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po-support@ar.ch" TargetMode="External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helg\Downloads\Kantonale_Erwerbsbewilligung_fuer_Feuerwaffen%20(2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fficeatwork xmlns="http://schemas.officeatwork.com/Document">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</officeatwork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40977-8C91-42C7-BADA-CBD05F5CC43D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24439FC2-351E-4427-A70A-3D4A64E9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Kantonale_Erwerbsbewilligung_fuer_Feuerwaffen (2).dotx</Template>
  <TotalTime>0</TotalTime>
  <Pages>2</Pages>
  <Words>569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Template.Untitled</vt:lpstr>
    </vt:vector>
  </TitlesOfParts>
  <Company>AR Informatik AG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Template.Untitled</dc:title>
  <dc:creator>Helg Manuela KAPO</dc:creator>
  <cp:lastModifiedBy>Helg Manuela KAPO</cp:lastModifiedBy>
  <cp:revision>1</cp:revision>
  <cp:lastPrinted>2020-09-02T08:48:00Z</cp:lastPrinted>
  <dcterms:created xsi:type="dcterms:W3CDTF">2026-04-15T14:27:00Z</dcterms:created>
  <dcterms:modified xsi:type="dcterms:W3CDTF">2026-04-15T14:29:00Z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DepartementZeile1">
    <vt:lpwstr>Departement</vt:lpwstr>
  </property>
  <property fmtid="{D5CDD505-2E9C-101B-9397-08002B2CF9AE}" pid="3" name="Organisation.DepartementZeile2">
    <vt:lpwstr>Inneres und Sicherheit</vt:lpwstr>
  </property>
  <property fmtid="{D5CDD505-2E9C-101B-9397-08002B2CF9AE}" pid="4" name="Organisation.DepartementZeile3">
    <vt:lpwstr/>
  </property>
  <property fmtid="{D5CDD505-2E9C-101B-9397-08002B2CF9AE}" pid="5" name="Organisation.DepartementKomplett">
    <vt:lpwstr>Departement Inneres und Sicherheit</vt:lpwstr>
  </property>
  <property fmtid="{D5CDD505-2E9C-101B-9397-08002B2CF9AE}" pid="6" name="Organisation.AmtKomplett">
    <vt:lpwstr>Kantonspolizei</vt:lpwstr>
  </property>
  <property fmtid="{D5CDD505-2E9C-101B-9397-08002B2CF9AE}" pid="7" name="Organisation.AmtZeile1">
    <vt:lpwstr>Kantonspolizei</vt:lpwstr>
  </property>
  <property fmtid="{D5CDD505-2E9C-101B-9397-08002B2CF9AE}" pid="8" name="Organisation.AmtZeile2">
    <vt:lpwstr/>
  </property>
  <property fmtid="{D5CDD505-2E9C-101B-9397-08002B2CF9AE}" pid="9" name="Organisation.AmtZeile3">
    <vt:lpwstr/>
  </property>
  <property fmtid="{D5CDD505-2E9C-101B-9397-08002B2CF9AE}" pid="10" name="Organisation.FachstelleZeile1">
    <vt:lpwstr>Sicherheitspolizei</vt:lpwstr>
  </property>
  <property fmtid="{D5CDD505-2E9C-101B-9397-08002B2CF9AE}" pid="11" name="Organisation.FachstelleZeile2">
    <vt:lpwstr/>
  </property>
  <property fmtid="{D5CDD505-2E9C-101B-9397-08002B2CF9AE}" pid="12" name="Organisation.FachstelleZeile3">
    <vt:lpwstr/>
  </property>
  <property fmtid="{D5CDD505-2E9C-101B-9397-08002B2CF9AE}" pid="13" name="Organisation.Adresszeile1">
    <vt:lpwstr>Schützenstrasse 1</vt:lpwstr>
  </property>
  <property fmtid="{D5CDD505-2E9C-101B-9397-08002B2CF9AE}" pid="14" name="Organisation.Adresszeile2">
    <vt:lpwstr>9100 Herisau</vt:lpwstr>
  </property>
  <property fmtid="{D5CDD505-2E9C-101B-9397-08002B2CF9AE}" pid="15" name="Organisation.Adresszeile3">
    <vt:lpwstr/>
  </property>
  <property fmtid="{D5CDD505-2E9C-101B-9397-08002B2CF9AE}" pid="16" name="Organisation.Adresszeile4">
    <vt:lpwstr/>
  </property>
  <property fmtid="{D5CDD505-2E9C-101B-9397-08002B2CF9AE}" pid="17" name="Organisation.Telefon">
    <vt:lpwstr>+41 71 343 66 66</vt:lpwstr>
  </property>
  <property fmtid="{D5CDD505-2E9C-101B-9397-08002B2CF9AE}" pid="18" name="Organisation.Fax">
    <vt:lpwstr/>
  </property>
  <property fmtid="{D5CDD505-2E9C-101B-9397-08002B2CF9AE}" pid="19" name="Organisation.Internet">
    <vt:lpwstr>www.polizei.ar.ch</vt:lpwstr>
  </property>
  <property fmtid="{D5CDD505-2E9C-101B-9397-08002B2CF9AE}" pid="20" name="Organisation.Email">
    <vt:lpwstr>info.kapo@ar.ch</vt:lpwstr>
  </property>
  <property fmtid="{D5CDD505-2E9C-101B-9397-08002B2CF9AE}" pid="21" name="Organisation.PLZ">
    <vt:lpwstr>9100</vt:lpwstr>
  </property>
  <property fmtid="{D5CDD505-2E9C-101B-9397-08002B2CF9AE}" pid="22" name="Organisation.Ort">
    <vt:lpwstr>Herisau</vt:lpwstr>
  </property>
  <property fmtid="{D5CDD505-2E9C-101B-9397-08002B2CF9AE}" pid="23" name="Contactperson.Title">
    <vt:lpwstr/>
  </property>
  <property fmtid="{D5CDD505-2E9C-101B-9397-08002B2CF9AE}" pid="24" name="Contactperson.Name">
    <vt:lpwstr/>
  </property>
  <property fmtid="{D5CDD505-2E9C-101B-9397-08002B2CF9AE}" pid="25" name="ContactpersonFunction.Description">
    <vt:lpwstr/>
  </property>
  <property fmtid="{D5CDD505-2E9C-101B-9397-08002B2CF9AE}" pid="26" name="ContactpersonFunction.Description2">
    <vt:lpwstr/>
  </property>
  <property fmtid="{D5CDD505-2E9C-101B-9397-08002B2CF9AE}" pid="27" name="Contactperson.DirectPhone">
    <vt:lpwstr/>
  </property>
  <property fmtid="{D5CDD505-2E9C-101B-9397-08002B2CF9AE}" pid="28" name="Contactperson.DirectFax">
    <vt:lpwstr/>
  </property>
  <property fmtid="{D5CDD505-2E9C-101B-9397-08002B2CF9AE}" pid="29" name="Contactperson.EMail">
    <vt:lpwstr/>
  </property>
  <property fmtid="{D5CDD505-2E9C-101B-9397-08002B2CF9AE}" pid="30" name="Author.Initials">
    <vt:lpwstr/>
  </property>
  <property fmtid="{D5CDD505-2E9C-101B-9397-08002B2CF9AE}" pid="31" name="Doc.Subject">
    <vt:lpwstr>[Betreff]</vt:lpwstr>
  </property>
  <property fmtid="{D5CDD505-2E9C-101B-9397-08002B2CF9AE}" pid="32" name="Doc.Text">
    <vt:lpwstr>[Text]</vt:lpwstr>
  </property>
  <property fmtid="{D5CDD505-2E9C-101B-9397-08002B2CF9AE}" pid="33" name="Signature1.Title">
    <vt:lpwstr/>
  </property>
  <property fmtid="{D5CDD505-2E9C-101B-9397-08002B2CF9AE}" pid="34" name="Signature1.Name">
    <vt:lpwstr/>
  </property>
  <property fmtid="{D5CDD505-2E9C-101B-9397-08002B2CF9AE}" pid="35" name="Signature2.Title">
    <vt:lpwstr/>
  </property>
  <property fmtid="{D5CDD505-2E9C-101B-9397-08002B2CF9AE}" pid="36" name="Signature2.Name">
    <vt:lpwstr/>
  </property>
  <property fmtid="{D5CDD505-2E9C-101B-9397-08002B2CF9AE}" pid="37" name="Recipient.Closing">
    <vt:lpwstr/>
  </property>
  <property fmtid="{D5CDD505-2E9C-101B-9397-08002B2CF9AE}" pid="38" name="Organisation.ImAuftrageVon">
    <vt:lpwstr/>
  </property>
  <property fmtid="{D5CDD505-2E9C-101B-9397-08002B2CF9AE}" pid="39" name="Contactperson.OnBehalfOf">
    <vt:lpwstr/>
  </property>
  <property fmtid="{D5CDD505-2E9C-101B-9397-08002B2CF9AE}" pid="40" name="Recipient.EMail">
    <vt:lpwstr/>
  </property>
  <property fmtid="{D5CDD505-2E9C-101B-9397-08002B2CF9AE}" pid="41" name="Organisation.FachstelleKomplett">
    <vt:lpwstr>Kantonspolizei, Sicherheitspolizei</vt:lpwstr>
  </property>
  <property fmtid="{D5CDD505-2E9C-101B-9397-08002B2CF9AE}" pid="42" name="ContactpersonOptions.Flag">
    <vt:lpwstr/>
  </property>
  <property fmtid="{D5CDD505-2E9C-101B-9397-08002B2CF9AE}" pid="43" name="Signature1Function.SignatureText">
    <vt:lpwstr/>
  </property>
  <property fmtid="{D5CDD505-2E9C-101B-9397-08002B2CF9AE}" pid="44" name="Signature2Function.SignatureText">
    <vt:lpwstr/>
  </property>
  <property fmtid="{D5CDD505-2E9C-101B-9397-08002B2CF9AE}" pid="45" name="oawInfo">
    <vt:lpwstr/>
  </property>
  <property fmtid="{D5CDD505-2E9C-101B-9397-08002B2CF9AE}" pid="46" name="oawDisplayName">
    <vt:lpwstr/>
  </property>
  <property fmtid="{D5CDD505-2E9C-101B-9397-08002B2CF9AE}" pid="47" name="oawID">
    <vt:lpwstr/>
  </property>
</Properties>
</file>